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RPr="00D91F68" w:rsidP="0090343A">
      <w:pPr>
        <w:pStyle w:val="Title"/>
        <w:rPr>
          <w:rFonts w:cstheme="majorHAnsi"/>
          <w:szCs w:val="26"/>
        </w:rPr>
      </w:pPr>
      <w:r w:rsidRPr="00D91F68">
        <w:rPr>
          <w:rFonts w:cstheme="majorHAnsi"/>
          <w:szCs w:val="26"/>
        </w:rPr>
        <w:t>Meddelande om uteblivet svar på fråga 202</w:t>
      </w:r>
      <w:r w:rsidR="00D91F68">
        <w:rPr>
          <w:rFonts w:cstheme="majorHAnsi"/>
          <w:szCs w:val="26"/>
        </w:rPr>
        <w:t>1</w:t>
      </w:r>
      <w:r w:rsidRPr="00D91F68">
        <w:rPr>
          <w:rFonts w:cstheme="majorHAnsi"/>
          <w:szCs w:val="26"/>
        </w:rPr>
        <w:t>/2</w:t>
      </w:r>
      <w:r w:rsidR="00D91F68">
        <w:rPr>
          <w:rFonts w:cstheme="majorHAnsi"/>
          <w:szCs w:val="26"/>
        </w:rPr>
        <w:t>2</w:t>
      </w:r>
      <w:r w:rsidRPr="00D91F68">
        <w:rPr>
          <w:rFonts w:cstheme="majorHAnsi"/>
          <w:szCs w:val="26"/>
        </w:rPr>
        <w:t>:3</w:t>
      </w:r>
      <w:r w:rsidR="002806E4">
        <w:rPr>
          <w:rFonts w:cstheme="majorHAnsi"/>
          <w:szCs w:val="26"/>
        </w:rPr>
        <w:t>81</w:t>
      </w:r>
      <w:r w:rsidRPr="00D91F68">
        <w:rPr>
          <w:rFonts w:cstheme="majorHAnsi"/>
          <w:szCs w:val="26"/>
        </w:rPr>
        <w:br/>
        <w:t xml:space="preserve">av </w:t>
      </w:r>
      <w:r w:rsidR="002806E4">
        <w:rPr>
          <w:rFonts w:cstheme="majorHAnsi"/>
          <w:szCs w:val="26"/>
        </w:rPr>
        <w:t>Jakob Forssmed</w:t>
      </w:r>
      <w:r w:rsidRPr="00D91F68">
        <w:rPr>
          <w:rFonts w:cstheme="majorHAnsi"/>
          <w:szCs w:val="26"/>
        </w:rPr>
        <w:t xml:space="preserve"> (</w:t>
      </w:r>
      <w:r w:rsidR="002806E4">
        <w:rPr>
          <w:rFonts w:cstheme="majorHAnsi"/>
          <w:szCs w:val="26"/>
        </w:rPr>
        <w:t>KD</w:t>
      </w:r>
      <w:r w:rsidRPr="00D91F68" w:rsidR="00FF392C">
        <w:rPr>
          <w:rFonts w:cstheme="majorHAnsi"/>
          <w:szCs w:val="26"/>
        </w:rPr>
        <w:t>)</w:t>
      </w:r>
      <w:r w:rsidRPr="00D91F68" w:rsidR="00FF392C">
        <w:rPr>
          <w:rFonts w:cstheme="majorHAnsi"/>
          <w:b/>
          <w:bCs/>
          <w:szCs w:val="26"/>
        </w:rPr>
        <w:t xml:space="preserve"> </w:t>
      </w:r>
      <w:r w:rsidR="00FB7C7E">
        <w:rPr>
          <w:rFonts w:cstheme="majorHAnsi"/>
          <w:szCs w:val="26"/>
        </w:rPr>
        <w:t>Stöd för samvetsfångar och det kubanska folkets frihet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B7C7E">
            <w:t>22 november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2806E4">
                <w:t>17083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28edb2a5-df6f-459d-af21-fcf5d93e816a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UD2021/17083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DC861F4-4E11-4C98-ADF9-56986703FD1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E12C514-5414-4FDD-991E-A37FBE6181D9}"/>
</file>

<file path=customXml/itemProps4.xml><?xml version="1.0" encoding="utf-8"?>
<ds:datastoreItem xmlns:ds="http://schemas.openxmlformats.org/officeDocument/2006/customXml" ds:itemID="{07730DBE-976C-4C88-90E0-4A4FCBDF7FB5}"/>
</file>

<file path=customXml/itemProps5.xml><?xml version="1.0" encoding="utf-8"?>
<ds:datastoreItem xmlns:ds="http://schemas.openxmlformats.org/officeDocument/2006/customXml" ds:itemID="{4E532BF4-23D3-434E-B422-841FF2460C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381.docx</dc:title>
  <cp:revision>3</cp:revision>
  <dcterms:created xsi:type="dcterms:W3CDTF">2021-11-22T08:59:00Z</dcterms:created>
  <dcterms:modified xsi:type="dcterms:W3CDTF">2021-11-22T14:32:00Z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b7c03132-3730-4295-9bfe-d09062a176d6</vt:lpwstr>
  </property>
</Properties>
</file>