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37D7" w:rsidP="00FF65BA">
      <w:pPr>
        <w:pStyle w:val="Title"/>
      </w:pPr>
      <w:bookmarkStart w:id="0" w:name="Start"/>
      <w:bookmarkEnd w:id="0"/>
      <w:r>
        <w:t>Svar på fråga 20</w:t>
      </w:r>
      <w:r w:rsidR="00B63242">
        <w:t>21</w:t>
      </w:r>
      <w:r>
        <w:t>/</w:t>
      </w:r>
      <w:r w:rsidR="00B63242">
        <w:t>22</w:t>
      </w:r>
      <w:r>
        <w:t>:</w:t>
      </w:r>
      <w:r w:rsidR="00B63242">
        <w:t>1140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2E142B36CC54ADBAD1587C42A6A54DE"/>
          </w:placeholder>
          <w:dataBinding w:xpath="/ns0:DocumentInfo[1]/ns0:BaseInfo[1]/ns0:Extra3[1]" w:storeItemID="{14C59BE3-367A-4F02-821C-9DCA7E5D87E9}" w:prefixMappings="xmlns:ns0='http://lp/documentinfo/RK' "/>
          <w:text/>
        </w:sdtPr>
        <w:sdtContent>
          <w:r w:rsidR="004E7F38">
            <w:t xml:space="preserve">Mikael </w:t>
          </w:r>
          <w:r w:rsidR="004E7F38">
            <w:t>Eskilandersson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771ED95D7434C199990031692862D5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B63242">
        <w:t xml:space="preserve">Vräkning på grund av kriminell verksamhet </w:t>
      </w:r>
    </w:p>
    <w:p w:rsidR="00E637D7" w:rsidP="00FF65BA">
      <w:pPr>
        <w:pStyle w:val="BodyText"/>
      </w:pPr>
      <w:sdt>
        <w:sdtPr>
          <w:alias w:val="Frågeställare"/>
          <w:tag w:val="delete"/>
          <w:id w:val="-1635256365"/>
          <w:placeholder>
            <w:docPart w:val="D07BC3C9AA3345D5816212EB8A42EF09"/>
          </w:placeholder>
          <w:dataBinding w:xpath="/ns0:DocumentInfo[1]/ns0:BaseInfo[1]/ns0:Extra3[1]" w:storeItemID="{14C59BE3-367A-4F02-821C-9DCA7E5D87E9}" w:prefixMappings="xmlns:ns0='http://lp/documentinfo/RK' "/>
          <w:text/>
        </w:sdtPr>
        <w:sdtContent>
          <w:r w:rsidR="004E7F38">
            <w:t xml:space="preserve">Mikael </w:t>
          </w:r>
          <w:r w:rsidR="004E7F38">
            <w:t>Eskilandersson</w:t>
          </w:r>
        </w:sdtContent>
      </w:sdt>
      <w:r>
        <w:t xml:space="preserve"> har frågat mig</w:t>
      </w:r>
      <w:r w:rsidR="00D364D9">
        <w:t xml:space="preserve"> om jag kommer </w:t>
      </w:r>
      <w:r w:rsidR="00B63242">
        <w:t xml:space="preserve">att </w:t>
      </w:r>
      <w:r w:rsidR="00D364D9">
        <w:t xml:space="preserve">lägga fram förslag till en bättre reglering av hyreslagen gällande grunderna för vräkning då en kontraktsinnehavare utför kriminella handlingar. </w:t>
      </w:r>
    </w:p>
    <w:p w:rsidR="002F09B3" w:rsidP="00491FC3">
      <w:pPr>
        <w:pStyle w:val="BodyText"/>
      </w:pPr>
      <w:r w:rsidRPr="00F363E8">
        <w:t>Regeringen bedriver ett omfattande arbete</w:t>
      </w:r>
      <w:r>
        <w:t xml:space="preserve"> mot kriminalitet som </w:t>
      </w:r>
      <w:r w:rsidR="00EB6FBB">
        <w:t xml:space="preserve">avser både </w:t>
      </w:r>
      <w:r>
        <w:t xml:space="preserve">brottsbekämpande </w:t>
      </w:r>
      <w:r w:rsidR="00EB6FBB">
        <w:t xml:space="preserve">och </w:t>
      </w:r>
      <w:r w:rsidR="006F51CB">
        <w:t>brotts</w:t>
      </w:r>
      <w:r>
        <w:t xml:space="preserve">förebyggande insatser. I Sverige ska alla vara trygga, oavsett var man bor. </w:t>
      </w:r>
      <w:r w:rsidRPr="00E637D7">
        <w:t xml:space="preserve">Som jag nämnde i </w:t>
      </w:r>
      <w:r w:rsidR="00E44509">
        <w:t xml:space="preserve">det </w:t>
      </w:r>
      <w:r w:rsidR="0072471C">
        <w:t xml:space="preserve">tidigare </w:t>
      </w:r>
      <w:r w:rsidR="00E44509">
        <w:t>svar som det hänvisas till i frågan</w:t>
      </w:r>
      <w:r w:rsidRPr="00E637D7">
        <w:t xml:space="preserve"> vidtar regeringen</w:t>
      </w:r>
      <w:r w:rsidR="005C584C">
        <w:t xml:space="preserve"> </w:t>
      </w:r>
      <w:r w:rsidRPr="00E637D7">
        <w:t xml:space="preserve">ett stort antal åtgärder </w:t>
      </w:r>
      <w:r>
        <w:t xml:space="preserve">för att </w:t>
      </w:r>
      <w:r>
        <w:t>bl.a.</w:t>
      </w:r>
      <w:r>
        <w:t xml:space="preserve"> stärka rättsväsendet</w:t>
      </w:r>
      <w:r w:rsidR="00491FC3">
        <w:t>, bekämpa</w:t>
      </w:r>
      <w:r w:rsidRPr="004C721E" w:rsidR="004C721E">
        <w:t xml:space="preserve"> kriminalitet och öka trygghet</w:t>
      </w:r>
      <w:r w:rsidR="00491FC3">
        <w:t>en</w:t>
      </w:r>
      <w:r w:rsidR="00E44509">
        <w:t xml:space="preserve">. Det handlar </w:t>
      </w:r>
      <w:r w:rsidR="00E44509">
        <w:t>bl.a.</w:t>
      </w:r>
      <w:r w:rsidR="00E44509">
        <w:t xml:space="preserve"> om</w:t>
      </w:r>
      <w:r w:rsidRPr="00FA4278" w:rsidR="009924B1">
        <w:t xml:space="preserve"> nya verktyg i brottsbekämpningen, skärpta </w:t>
      </w:r>
      <w:r w:rsidR="009924B1">
        <w:t>straff</w:t>
      </w:r>
      <w:r w:rsidRPr="00FA4278" w:rsidR="009924B1">
        <w:t>, att bryta tystnadskulturen och att förebygga brott.</w:t>
      </w:r>
      <w:r w:rsidR="008D123E">
        <w:t xml:space="preserve"> </w:t>
      </w:r>
      <w:r>
        <w:t xml:space="preserve">Regeringen gör </w:t>
      </w:r>
      <w:r w:rsidR="00491FC3">
        <w:t xml:space="preserve">den största satsningen någonsin på Polismyndigheten och gör </w:t>
      </w:r>
      <w:r>
        <w:t>också satsningar på</w:t>
      </w:r>
      <w:r w:rsidR="00B945A5">
        <w:t xml:space="preserve"> </w:t>
      </w:r>
      <w:r w:rsidRPr="00B945A5" w:rsidR="00B945A5">
        <w:t>sociala insatser i utsatta områden</w:t>
      </w:r>
      <w:r w:rsidR="00B945A5">
        <w:t xml:space="preserve"> som kan handla om exempelvis </w:t>
      </w:r>
      <w:r>
        <w:t>samverkan mellan polis, skola och socialtjänst.</w:t>
      </w:r>
    </w:p>
    <w:p w:rsidR="009A4980" w:rsidP="00FF65BA">
      <w:pPr>
        <w:pStyle w:val="BodyText"/>
      </w:pPr>
      <w:r>
        <w:t xml:space="preserve">I december 2021 </w:t>
      </w:r>
      <w:r w:rsidR="004C721E">
        <w:t>redovisade</w:t>
      </w:r>
      <w:r>
        <w:t xml:space="preserve"> Boverket </w:t>
      </w:r>
      <w:r w:rsidR="004C721E">
        <w:t>ett regerings</w:t>
      </w:r>
      <w:r>
        <w:t>u</w:t>
      </w:r>
      <w:bookmarkStart w:id="1" w:name="_Hlk63075861"/>
      <w:r w:rsidRPr="004F30C0">
        <w:t>ppdrag att undersöka förutsättningarna för stärkt platssamverkan i Sverige</w:t>
      </w:r>
      <w:bookmarkEnd w:id="1"/>
      <w:r>
        <w:t xml:space="preserve">, </w:t>
      </w:r>
      <w:r w:rsidRPr="004F30C0">
        <w:t>i syfte att bekämpa utanförskap, skapa tryggare bostadsområden och stärka det lokala närings</w:t>
      </w:r>
      <w:r w:rsidR="00283527">
        <w:softHyphen/>
      </w:r>
      <w:r w:rsidRPr="004F30C0">
        <w:t>livet</w:t>
      </w:r>
      <w:r>
        <w:t xml:space="preserve">. </w:t>
      </w:r>
      <w:r w:rsidR="00E83E1B">
        <w:t xml:space="preserve">Rapporten bereds nu inom Regeringskansliet. </w:t>
      </w:r>
    </w:p>
    <w:p w:rsidR="003458D2" w:rsidP="00FF65BA">
      <w:pPr>
        <w:pStyle w:val="BodyText"/>
      </w:pPr>
      <w:r>
        <w:t xml:space="preserve">När det gäller </w:t>
      </w:r>
      <w:r w:rsidRPr="003D1F30">
        <w:t>hyresmarknaden</w:t>
      </w:r>
      <w:r>
        <w:t xml:space="preserve"> har regeringen, s</w:t>
      </w:r>
      <w:r w:rsidR="005C584C">
        <w:t>om fram</w:t>
      </w:r>
      <w:r w:rsidR="00F66F3A">
        <w:t>hållits</w:t>
      </w:r>
      <w:r w:rsidR="005C584C">
        <w:t xml:space="preserve"> </w:t>
      </w:r>
      <w:r w:rsidR="00F66F3A">
        <w:t>i</w:t>
      </w:r>
      <w:r w:rsidR="005C584C">
        <w:t xml:space="preserve"> det tidigare svaret, </w:t>
      </w:r>
      <w:r w:rsidRPr="003D1F30" w:rsidR="003D1F30">
        <w:t>infört en rad kraftfulla åtgärder mot svarthandel med hyreskontrakt och otillåten andrahandsuthyrning</w:t>
      </w:r>
      <w:r w:rsidR="00322349">
        <w:t xml:space="preserve"> som innebär </w:t>
      </w:r>
      <w:r w:rsidR="00322349">
        <w:t>bl.a.</w:t>
      </w:r>
      <w:r w:rsidR="00322349">
        <w:t xml:space="preserve"> straffskärpningar</w:t>
      </w:r>
      <w:r w:rsidR="003214AA">
        <w:t xml:space="preserve">. </w:t>
      </w:r>
    </w:p>
    <w:p w:rsidR="00E637D7" w:rsidP="00FF65BA">
      <w:pPr>
        <w:pStyle w:val="BodyText"/>
      </w:pPr>
      <w:r>
        <w:t xml:space="preserve">Reglerna i hyreslagen </w:t>
      </w:r>
      <w:r w:rsidR="00A57764">
        <w:t xml:space="preserve">ger vissa möjligheter att säga </w:t>
      </w:r>
      <w:r w:rsidR="003458D2">
        <w:t>upp hyresgäster som begår</w:t>
      </w:r>
      <w:r w:rsidRPr="00E637D7">
        <w:t xml:space="preserve"> brott</w:t>
      </w:r>
      <w:r w:rsidR="00155B4A">
        <w:t xml:space="preserve">, </w:t>
      </w:r>
      <w:r w:rsidR="00155B4A">
        <w:t>t.ex.</w:t>
      </w:r>
      <w:r w:rsidR="00155B4A">
        <w:t xml:space="preserve"> om</w:t>
      </w:r>
      <w:r w:rsidR="003D1F30">
        <w:t xml:space="preserve"> hyresgästen har</w:t>
      </w:r>
      <w:r>
        <w:t xml:space="preserve"> </w:t>
      </w:r>
      <w:r w:rsidR="00155B4A">
        <w:t>utsatt</w:t>
      </w:r>
      <w:r w:rsidR="003D1F30">
        <w:t xml:space="preserve"> en granne för våld eller hot om </w:t>
      </w:r>
      <w:r w:rsidR="003D1F30">
        <w:t>våld.</w:t>
      </w:r>
      <w:r w:rsidR="00A57764">
        <w:t xml:space="preserve"> </w:t>
      </w:r>
      <w:r w:rsidR="0095565D">
        <w:t xml:space="preserve">Det är också möjligt </w:t>
      </w:r>
      <w:r>
        <w:t>att säga upp ett hyresavtal</w:t>
      </w:r>
      <w:r w:rsidRPr="00224926">
        <w:t xml:space="preserve"> på grund av</w:t>
      </w:r>
      <w:r>
        <w:t xml:space="preserve"> att lägenheten används för</w:t>
      </w:r>
      <w:r w:rsidRPr="00224926">
        <w:t xml:space="preserve"> brottslig verk</w:t>
      </w:r>
      <w:r w:rsidRPr="00224926">
        <w:softHyphen/>
        <w:t>samhe</w:t>
      </w:r>
      <w:r w:rsidR="0095565D">
        <w:t>t, som exempelvis</w:t>
      </w:r>
      <w:r w:rsidR="006633B2">
        <w:t xml:space="preserve"> </w:t>
      </w:r>
      <w:r w:rsidRPr="006633B2" w:rsidR="006633B2">
        <w:t>narkotikatillverkning</w:t>
      </w:r>
      <w:r>
        <w:t xml:space="preserve"> eller </w:t>
      </w:r>
      <w:r w:rsidRPr="006633B2" w:rsidR="006633B2">
        <w:t>koppleri</w:t>
      </w:r>
      <w:r>
        <w:t xml:space="preserve">. </w:t>
      </w:r>
    </w:p>
    <w:p w:rsidR="00B945A5" w:rsidP="00FF65BA">
      <w:pPr>
        <w:pStyle w:val="BodyText"/>
      </w:pPr>
      <w:r w:rsidRPr="00B945A5">
        <w:t>Regeringen har vidtagit en mängd åtgärder som tar sikte på att motverka kriminalitet och öka tryggheten i våra bostadsområden, men det arbetet är inte färdigt</w:t>
      </w:r>
      <w:r>
        <w:t xml:space="preserve">. Regeringen </w:t>
      </w:r>
      <w:r w:rsidRPr="00B945A5">
        <w:t>följer utvecklingen och överväger kontinuerligt vilka åtgärder som krävs.</w:t>
      </w:r>
    </w:p>
    <w:p w:rsidR="00E637D7" w:rsidP="00FF65BA">
      <w:pPr>
        <w:pStyle w:val="BodyText"/>
      </w:pPr>
      <w:r>
        <w:t xml:space="preserve">Stockholm den </w:t>
      </w:r>
      <w:sdt>
        <w:sdtPr>
          <w:id w:val="-1225218591"/>
          <w:placeholder>
            <w:docPart w:val="F4D1E5D66A6D48ABAD821AADA71C4724"/>
          </w:placeholder>
          <w:dataBinding w:xpath="/ns0:DocumentInfo[1]/ns0:BaseInfo[1]/ns0:HeaderDate[1]" w:storeItemID="{14C59BE3-367A-4F02-821C-9DCA7E5D87E9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13593">
            <w:t>2 mars 2022</w:t>
          </w:r>
        </w:sdtContent>
      </w:sdt>
    </w:p>
    <w:p w:rsidR="00E637D7" w:rsidP="00FF65BA">
      <w:pPr>
        <w:pStyle w:val="Brdtextutanavstnd"/>
      </w:pPr>
    </w:p>
    <w:p w:rsidR="00E637D7" w:rsidP="00FF65BA">
      <w:pPr>
        <w:pStyle w:val="Brdtextutanavstnd"/>
      </w:pPr>
    </w:p>
    <w:p w:rsidR="00E637D7" w:rsidP="00FF65BA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7ECB3D94BCF4452924107D0D8237293"/>
        </w:placeholder>
        <w:dataBinding w:xpath="/ns0:DocumentInfo[1]/ns0:BaseInfo[1]/ns0:TopSender[1]" w:storeItemID="{14C59BE3-367A-4F02-821C-9DCA7E5D87E9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E637D7" w:rsidP="00FF65BA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E637D7" w:rsidRPr="00DB48AB" w:rsidP="00FF65BA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F65B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F65B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37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37D7" w:rsidRPr="007D73AB" w:rsidP="00340DE0">
          <w:pPr>
            <w:pStyle w:val="Header"/>
          </w:pPr>
        </w:p>
      </w:tc>
      <w:tc>
        <w:tcPr>
          <w:tcW w:w="1134" w:type="dxa"/>
        </w:tcPr>
        <w:p w:rsidR="00E637D7" w:rsidP="00FF65B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37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37D7" w:rsidRPr="00710A6C" w:rsidP="00EE3C0F">
          <w:pPr>
            <w:pStyle w:val="Header"/>
            <w:rPr>
              <w:b/>
            </w:rPr>
          </w:pPr>
        </w:p>
        <w:p w:rsidR="00E637D7" w:rsidP="00EE3C0F">
          <w:pPr>
            <w:pStyle w:val="Header"/>
          </w:pPr>
        </w:p>
        <w:p w:rsidR="00E637D7" w:rsidP="00EE3C0F">
          <w:pPr>
            <w:pStyle w:val="Header"/>
          </w:pPr>
        </w:p>
        <w:p w:rsidR="00E637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1B1903FD4F4B2C958A1E6A7B2294FF"/>
            </w:placeholder>
            <w:dataBinding w:xpath="/ns0:DocumentInfo[1]/ns0:BaseInfo[1]/ns0:Dnr[1]" w:storeItemID="{14C59BE3-367A-4F02-821C-9DCA7E5D87E9}" w:prefixMappings="xmlns:ns0='http://lp/documentinfo/RK' "/>
            <w:text/>
          </w:sdtPr>
          <w:sdtContent>
            <w:p w:rsidR="00E637D7" w:rsidP="00EE3C0F">
              <w:pPr>
                <w:pStyle w:val="Header"/>
              </w:pPr>
              <w:r>
                <w:t>Ju2022/</w:t>
              </w:r>
              <w:r w:rsidR="00283527">
                <w:t>00657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FF1C1EB96B4CC5A6EEDDEAEA5CA17F"/>
            </w:placeholder>
            <w:showingPlcHdr/>
            <w:dataBinding w:xpath="/ns0:DocumentInfo[1]/ns0:BaseInfo[1]/ns0:DocNumber[1]" w:storeItemID="{14C59BE3-367A-4F02-821C-9DCA7E5D87E9}" w:prefixMappings="xmlns:ns0='http://lp/documentinfo/RK' "/>
            <w:text/>
          </w:sdtPr>
          <w:sdtContent>
            <w:p w:rsidR="00E637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37D7" w:rsidP="00EE3C0F">
          <w:pPr>
            <w:pStyle w:val="Header"/>
          </w:pPr>
        </w:p>
      </w:tc>
      <w:tc>
        <w:tcPr>
          <w:tcW w:w="1134" w:type="dxa"/>
        </w:tcPr>
        <w:p w:rsidR="00E637D7" w:rsidP="0094502D">
          <w:pPr>
            <w:pStyle w:val="Header"/>
          </w:pPr>
        </w:p>
        <w:p w:rsidR="00E637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A48E49188E4F938C0D8D36EE9AB0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37D7" w:rsidRPr="00E637D7" w:rsidP="00340DE0">
              <w:pPr>
                <w:pStyle w:val="Header"/>
                <w:rPr>
                  <w:b/>
                </w:rPr>
              </w:pPr>
              <w:r w:rsidRPr="00E637D7">
                <w:rPr>
                  <w:b/>
                </w:rPr>
                <w:t>Justitiedepartementet</w:t>
              </w:r>
            </w:p>
            <w:p w:rsidR="00E637D7" w:rsidRPr="00340DE0" w:rsidP="00340DE0">
              <w:pPr>
                <w:pStyle w:val="Header"/>
              </w:pPr>
              <w:r w:rsidRPr="00E637D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5AF73D0A364FFDB233D9EFCBEA3EC6"/>
          </w:placeholder>
          <w:dataBinding w:xpath="/ns0:DocumentInfo[1]/ns0:BaseInfo[1]/ns0:Recipient[1]" w:storeItemID="{14C59BE3-367A-4F02-821C-9DCA7E5D87E9}" w:prefixMappings="xmlns:ns0='http://lp/documentinfo/RK' "/>
          <w:text w:multiLine="1"/>
        </w:sdtPr>
        <w:sdtContent>
          <w:tc>
            <w:tcPr>
              <w:tcW w:w="3170" w:type="dxa"/>
            </w:tcPr>
            <w:p w:rsidR="00E637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37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1B1903FD4F4B2C958A1E6A7B229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30539-D395-4640-9B8A-8CE84D0F9C94}"/>
      </w:docPartPr>
      <w:docPartBody>
        <w:p w:rsidR="00063BF3" w:rsidP="00063BF3">
          <w:pPr>
            <w:pStyle w:val="911B1903FD4F4B2C958A1E6A7B2294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F1C1EB96B4CC5A6EEDDEAEA5CA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74EC3-2B90-4F6B-B20F-43AAA3B4E78A}"/>
      </w:docPartPr>
      <w:docPartBody>
        <w:p w:rsidR="00063BF3" w:rsidP="00063BF3">
          <w:pPr>
            <w:pStyle w:val="F6FF1C1EB96B4CC5A6EEDDEAEA5CA1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A48E49188E4F938C0D8D36EE9AB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0B16A-7A1E-44DE-BBD1-D85D0E25EBB2}"/>
      </w:docPartPr>
      <w:docPartBody>
        <w:p w:rsidR="00063BF3" w:rsidP="00063BF3">
          <w:pPr>
            <w:pStyle w:val="07A48E49188E4F938C0D8D36EE9AB0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5AF73D0A364FFDB233D9EFCBEA3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D766E-83CB-4E25-9C53-4E9D78D03A49}"/>
      </w:docPartPr>
      <w:docPartBody>
        <w:p w:rsidR="00063BF3" w:rsidP="00063BF3">
          <w:pPr>
            <w:pStyle w:val="A35AF73D0A364FFDB233D9EFCBEA3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E142B36CC54ADBAD1587C42A6A5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9D530-5E9E-4A18-80FF-1D7D751A00E7}"/>
      </w:docPartPr>
      <w:docPartBody>
        <w:p w:rsidR="00063BF3" w:rsidP="00063BF3">
          <w:pPr>
            <w:pStyle w:val="E2E142B36CC54ADBAD1587C42A6A54D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771ED95D7434C199990031692862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D13D6-902B-4514-A1E3-6739D10BE962}"/>
      </w:docPartPr>
      <w:docPartBody>
        <w:p w:rsidR="00063BF3" w:rsidP="00063BF3">
          <w:pPr>
            <w:pStyle w:val="D771ED95D7434C199990031692862D5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07BC3C9AA3345D5816212EB8A42E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C3A04-ED9F-472E-AC04-26BA76CE4D11}"/>
      </w:docPartPr>
      <w:docPartBody>
        <w:p w:rsidR="00063BF3" w:rsidP="00063BF3">
          <w:pPr>
            <w:pStyle w:val="D07BC3C9AA3345D5816212EB8A42EF0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4D1E5D66A6D48ABAD821AADA71C4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D160B-58C1-4B53-ADDD-606A320E9D1C}"/>
      </w:docPartPr>
      <w:docPartBody>
        <w:p w:rsidR="00063BF3" w:rsidP="00063BF3">
          <w:pPr>
            <w:pStyle w:val="F4D1E5D66A6D48ABAD821AADA71C472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7ECB3D94BCF4452924107D0D8237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296D7-9672-46A3-9480-F82646978EA4}"/>
      </w:docPartPr>
      <w:docPartBody>
        <w:p w:rsidR="00063BF3" w:rsidP="00063BF3">
          <w:pPr>
            <w:pStyle w:val="E7ECB3D94BCF4452924107D0D823729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BF3"/>
    <w:rPr>
      <w:noProof w:val="0"/>
      <w:color w:val="808080"/>
    </w:rPr>
  </w:style>
  <w:style w:type="paragraph" w:customStyle="1" w:styleId="911B1903FD4F4B2C958A1E6A7B2294FF">
    <w:name w:val="911B1903FD4F4B2C958A1E6A7B2294FF"/>
    <w:rsid w:val="00063BF3"/>
  </w:style>
  <w:style w:type="paragraph" w:customStyle="1" w:styleId="A35AF73D0A364FFDB233D9EFCBEA3EC6">
    <w:name w:val="A35AF73D0A364FFDB233D9EFCBEA3EC6"/>
    <w:rsid w:val="00063BF3"/>
  </w:style>
  <w:style w:type="paragraph" w:customStyle="1" w:styleId="F6FF1C1EB96B4CC5A6EEDDEAEA5CA17F1">
    <w:name w:val="F6FF1C1EB96B4CC5A6EEDDEAEA5CA17F1"/>
    <w:rsid w:val="00063B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A48E49188E4F938C0D8D36EE9AB00C1">
    <w:name w:val="07A48E49188E4F938C0D8D36EE9AB00C1"/>
    <w:rsid w:val="00063B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E142B36CC54ADBAD1587C42A6A54DE">
    <w:name w:val="E2E142B36CC54ADBAD1587C42A6A54DE"/>
    <w:rsid w:val="00063BF3"/>
  </w:style>
  <w:style w:type="paragraph" w:customStyle="1" w:styleId="D771ED95D7434C199990031692862D5F">
    <w:name w:val="D771ED95D7434C199990031692862D5F"/>
    <w:rsid w:val="00063BF3"/>
  </w:style>
  <w:style w:type="paragraph" w:customStyle="1" w:styleId="D07BC3C9AA3345D5816212EB8A42EF09">
    <w:name w:val="D07BC3C9AA3345D5816212EB8A42EF09"/>
    <w:rsid w:val="00063BF3"/>
  </w:style>
  <w:style w:type="paragraph" w:customStyle="1" w:styleId="F4D1E5D66A6D48ABAD821AADA71C4724">
    <w:name w:val="F4D1E5D66A6D48ABAD821AADA71C4724"/>
    <w:rsid w:val="00063BF3"/>
  </w:style>
  <w:style w:type="paragraph" w:customStyle="1" w:styleId="E7ECB3D94BCF4452924107D0D8237293">
    <w:name w:val="E7ECB3D94BCF4452924107D0D8237293"/>
    <w:rsid w:val="00063B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358b549d-e87f-4b5f-907a-c0655c7767a0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2022-03-02T00:00:00</HeaderDate>
    <Office/>
    <Dnr>Ju2022/00657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D308-FE54-4CC9-8504-56C619B0AFA8}"/>
</file>

<file path=customXml/itemProps2.xml><?xml version="1.0" encoding="utf-8"?>
<ds:datastoreItem xmlns:ds="http://schemas.openxmlformats.org/officeDocument/2006/customXml" ds:itemID="{E5AECC14-66CC-4697-9F80-B5948786776D}"/>
</file>

<file path=customXml/itemProps3.xml><?xml version="1.0" encoding="utf-8"?>
<ds:datastoreItem xmlns:ds="http://schemas.openxmlformats.org/officeDocument/2006/customXml" ds:itemID="{14C59BE3-367A-4F02-821C-9DCA7E5D87E9}"/>
</file>

<file path=customXml/itemProps4.xml><?xml version="1.0" encoding="utf-8"?>
<ds:datastoreItem xmlns:ds="http://schemas.openxmlformats.org/officeDocument/2006/customXml" ds:itemID="{197E2DCF-5649-4AE4-97EB-0B5E7F83AF5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1140.docx</dc:title>
  <cp:revision>4</cp:revision>
  <cp:lastPrinted>2022-02-23T14:58:00Z</cp:lastPrinted>
  <dcterms:created xsi:type="dcterms:W3CDTF">2022-03-01T11:52:00Z</dcterms:created>
  <dcterms:modified xsi:type="dcterms:W3CDTF">2022-03-01T12:23:00Z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15c05d8e-6111-40d4-82f3-1546cfb8d678</vt:lpwstr>
  </property>
</Properties>
</file>