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847E" w14:textId="67E1FEC8" w:rsidR="007A05DC" w:rsidRDefault="007A05DC" w:rsidP="00D602F2">
      <w:pPr>
        <w:pStyle w:val="Rubrik"/>
        <w:spacing w:after="480"/>
      </w:pPr>
      <w:r>
        <w:t>Svar på fråga 2016/17</w:t>
      </w:r>
      <w:r w:rsidR="00E8691E">
        <w:t>:</w:t>
      </w:r>
      <w:r w:rsidR="00D57932">
        <w:t>946</w:t>
      </w:r>
      <w:r>
        <w:t xml:space="preserve"> av </w:t>
      </w:r>
      <w:r w:rsidR="00D57932" w:rsidRPr="00D57932">
        <w:t>Marta Obminska (M)</w:t>
      </w:r>
      <w:r w:rsidR="00D57932">
        <w:t xml:space="preserve"> Kriminaliteten och personrånen i Uppsala</w:t>
      </w:r>
    </w:p>
    <w:p w14:paraId="62BB8DD1" w14:textId="44D6941F" w:rsidR="00D57932" w:rsidRDefault="00D57932" w:rsidP="00D57932">
      <w:pPr>
        <w:pStyle w:val="Brdtext"/>
      </w:pPr>
      <w:r>
        <w:t xml:space="preserve">Marta Obminska </w:t>
      </w:r>
      <w:r w:rsidR="007A05DC">
        <w:t xml:space="preserve">har frågat mig </w:t>
      </w:r>
      <w:r>
        <w:t>vad jag, inom ramen för mitt ansvarsområde i regeringen, avser att göra för att komma till rätta med kriminaliteten och personrånen i Uppsala.</w:t>
      </w:r>
    </w:p>
    <w:p w14:paraId="4CDE888A" w14:textId="2EC6E31C" w:rsidR="00BC63AD" w:rsidRDefault="0097293C" w:rsidP="00223590">
      <w:pPr>
        <w:pStyle w:val="Brdtext"/>
      </w:pPr>
      <w:r>
        <w:t>Som inrikesminister med ansvar för bland annat styrningen av Polismyndig</w:t>
      </w:r>
      <w:r w:rsidR="00D602F2">
        <w:softHyphen/>
      </w:r>
      <w:r>
        <w:t>heten och Åklagarmyndigheten</w:t>
      </w:r>
      <w:r w:rsidR="00C96BB1">
        <w:t xml:space="preserve"> </w:t>
      </w:r>
      <w:r>
        <w:t xml:space="preserve">verkar jag för att ge myndigheterna så goda förutsättningar som möjligt att utföra sina uppdrag. </w:t>
      </w:r>
      <w:r w:rsidR="00223590">
        <w:t xml:space="preserve">Däremot </w:t>
      </w:r>
      <w:r w:rsidR="00BC63AD">
        <w:t>är det myndig</w:t>
      </w:r>
      <w:r w:rsidR="00D602F2">
        <w:softHyphen/>
      </w:r>
      <w:r w:rsidR="00BC63AD">
        <w:t xml:space="preserve">heterna själva som </w:t>
      </w:r>
      <w:r w:rsidR="0047084A">
        <w:t xml:space="preserve">ska avgöra </w:t>
      </w:r>
      <w:r w:rsidR="00BC63AD">
        <w:t xml:space="preserve">hur </w:t>
      </w:r>
      <w:r w:rsidR="00223590">
        <w:t>den operativa b</w:t>
      </w:r>
      <w:r w:rsidR="0047084A">
        <w:t>rottsbekämpningen ska b</w:t>
      </w:r>
      <w:r w:rsidR="002C76AB">
        <w:t>edrivas.</w:t>
      </w:r>
    </w:p>
    <w:p w14:paraId="35474995" w14:textId="77777777" w:rsidR="002C76AB" w:rsidRDefault="00223590" w:rsidP="00D57932">
      <w:pPr>
        <w:pStyle w:val="Brdtext"/>
      </w:pPr>
      <w:r>
        <w:t xml:space="preserve">För att ge Polismyndigheten möjlighet att utöka antalet anställda har regeringen aviserat anslagsökningar till myndigheten </w:t>
      </w:r>
      <w:r w:rsidRPr="008423A0">
        <w:t>på sammanlagt drygt 2 miljarder kronor under perioden 2017–2020.</w:t>
      </w:r>
      <w:r w:rsidR="00F46AB4">
        <w:t xml:space="preserve"> </w:t>
      </w:r>
    </w:p>
    <w:p w14:paraId="399ABB93" w14:textId="7779EC96" w:rsidR="002C76AB" w:rsidRDefault="00605C43" w:rsidP="002C76AB">
      <w:pPr>
        <w:pStyle w:val="Brdtext"/>
      </w:pPr>
      <w:r>
        <w:t xml:space="preserve">Regeringen har </w:t>
      </w:r>
      <w:r w:rsidR="002C76AB">
        <w:t xml:space="preserve">också </w:t>
      </w:r>
      <w:r>
        <w:t xml:space="preserve">vidtagit </w:t>
      </w:r>
      <w:r w:rsidR="002C76AB">
        <w:t xml:space="preserve">en rad andra åtgärder för att öka tryggheten och minska brottsligheten. Under förra året trädde exempelvis ett 30-tal bestämmelser i kraft </w:t>
      </w:r>
      <w:r w:rsidR="00A0048F">
        <w:t>s</w:t>
      </w:r>
      <w:r>
        <w:t xml:space="preserve">om syftar </w:t>
      </w:r>
      <w:r w:rsidR="0089471C" w:rsidRPr="0089471C">
        <w:t>till att motverka organiserad brottslighet mer effektivt</w:t>
      </w:r>
      <w:r w:rsidR="002C76AB">
        <w:t xml:space="preserve">. </w:t>
      </w:r>
      <w:r>
        <w:t xml:space="preserve">Vidare har en utredare </w:t>
      </w:r>
      <w:r w:rsidR="002C76AB">
        <w:t>fått i uppdrag att föreslå n</w:t>
      </w:r>
      <w:r w:rsidR="002C76AB" w:rsidRPr="00C345B4">
        <w:t>ya påföljder för unga lagöverträdare</w:t>
      </w:r>
      <w:r>
        <w:t>.</w:t>
      </w:r>
      <w:r w:rsidR="002C76AB">
        <w:t xml:space="preserve"> </w:t>
      </w:r>
      <w:r w:rsidR="005B73CD">
        <w:t>Regeringen</w:t>
      </w:r>
      <w:r w:rsidR="007714F8">
        <w:t xml:space="preserve"> har</w:t>
      </w:r>
      <w:r>
        <w:t xml:space="preserve"> </w:t>
      </w:r>
      <w:r w:rsidR="00D602F2">
        <w:t>lämnat en proposition till riksdagen med för</w:t>
      </w:r>
      <w:r w:rsidR="00F10102">
        <w:t>slag</w:t>
      </w:r>
      <w:r w:rsidR="00D602F2">
        <w:t xml:space="preserve"> till</w:t>
      </w:r>
      <w:r w:rsidR="00F10102">
        <w:t xml:space="preserve"> skärpta straffskalor för </w:t>
      </w:r>
      <w:r w:rsidR="002C76AB">
        <w:t>vissa allvarliga våldsbrott</w:t>
      </w:r>
      <w:r w:rsidR="007714F8">
        <w:t xml:space="preserve">. Vi </w:t>
      </w:r>
      <w:r>
        <w:t xml:space="preserve">kommer </w:t>
      </w:r>
      <w:r w:rsidR="007714F8">
        <w:t xml:space="preserve">även </w:t>
      </w:r>
      <w:r w:rsidR="00F10102">
        <w:t xml:space="preserve">att </w:t>
      </w:r>
      <w:r w:rsidR="0089471C">
        <w:t xml:space="preserve">lägga ett </w:t>
      </w:r>
      <w:r w:rsidR="00F10102">
        <w:t xml:space="preserve">förslag om att fördubbla </w:t>
      </w:r>
      <w:r w:rsidR="00C76C3D">
        <w:t>minimistraffet</w:t>
      </w:r>
      <w:r w:rsidR="002C76AB">
        <w:t xml:space="preserve"> för grovt vapenbrott. </w:t>
      </w:r>
      <w:bookmarkStart w:id="0" w:name="_GoBack"/>
      <w:bookmarkEnd w:id="0"/>
    </w:p>
    <w:p w14:paraId="2CB67AC1" w14:textId="3A20AE47" w:rsidR="0098368D" w:rsidRPr="00072D77" w:rsidRDefault="00420953" w:rsidP="00D602F2">
      <w:pPr>
        <w:pStyle w:val="Brdtext"/>
        <w:spacing w:after="120"/>
      </w:pPr>
      <w:r w:rsidRPr="00072D77">
        <w:t xml:space="preserve">Stockholm den </w:t>
      </w:r>
      <w:r w:rsidR="00D57932">
        <w:t>8 mars</w:t>
      </w:r>
      <w:r w:rsidRPr="00072D77">
        <w:t xml:space="preserve"> 2017</w:t>
      </w:r>
    </w:p>
    <w:p w14:paraId="6F900152" w14:textId="77777777" w:rsidR="002A1FDA" w:rsidRPr="00072D77" w:rsidRDefault="002A1FDA" w:rsidP="00D602F2">
      <w:pPr>
        <w:pStyle w:val="Brdtext"/>
        <w:spacing w:after="240"/>
      </w:pPr>
    </w:p>
    <w:p w14:paraId="028FA45F" w14:textId="77777777" w:rsidR="002A1FDA" w:rsidRDefault="002A1FDA" w:rsidP="00573BB1">
      <w:pPr>
        <w:pStyle w:val="Brdtext"/>
      </w:pPr>
      <w:r w:rsidRPr="00072D77">
        <w:t>Anders Ygeman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4C38" w14:textId="77777777" w:rsidR="007D354D" w:rsidRDefault="007D354D" w:rsidP="00A87A54">
      <w:pPr>
        <w:spacing w:after="0" w:line="240" w:lineRule="auto"/>
      </w:pPr>
      <w:r>
        <w:separator/>
      </w:r>
    </w:p>
  </w:endnote>
  <w:endnote w:type="continuationSeparator" w:id="0">
    <w:p w14:paraId="0623022A" w14:textId="77777777" w:rsidR="007D354D" w:rsidRDefault="007D35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17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A929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602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714F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7F5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A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A87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6652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B36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F72A0" w14:textId="77777777" w:rsidTr="00C26068">
      <w:trPr>
        <w:trHeight w:val="227"/>
      </w:trPr>
      <w:tc>
        <w:tcPr>
          <w:tcW w:w="4074" w:type="dxa"/>
        </w:tcPr>
        <w:p w14:paraId="596538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3540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0D6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47FA1" w14:textId="77777777" w:rsidR="007D354D" w:rsidRDefault="007D354D" w:rsidP="00A87A54">
      <w:pPr>
        <w:spacing w:after="0" w:line="240" w:lineRule="auto"/>
      </w:pPr>
      <w:r>
        <w:separator/>
      </w:r>
    </w:p>
  </w:footnote>
  <w:footnote w:type="continuationSeparator" w:id="0">
    <w:p w14:paraId="7C35DB58" w14:textId="77777777" w:rsidR="007D354D" w:rsidRDefault="007D35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4BF5F3" w14:textId="77777777" w:rsidTr="00C93EBA">
      <w:trPr>
        <w:trHeight w:val="227"/>
      </w:trPr>
      <w:tc>
        <w:tcPr>
          <w:tcW w:w="5534" w:type="dxa"/>
        </w:tcPr>
        <w:p w14:paraId="28739FF1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6CBAC4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E9DF84F" w14:textId="77777777" w:rsidR="007A05DC" w:rsidRDefault="007A05DC" w:rsidP="005A703A">
          <w:pPr>
            <w:pStyle w:val="Sidhuvud"/>
          </w:pPr>
        </w:p>
      </w:tc>
    </w:tr>
    <w:tr w:rsidR="007A05DC" w14:paraId="5D3D2E27" w14:textId="77777777" w:rsidTr="00C93EBA">
      <w:trPr>
        <w:trHeight w:val="1928"/>
      </w:trPr>
      <w:tc>
        <w:tcPr>
          <w:tcW w:w="5534" w:type="dxa"/>
        </w:tcPr>
        <w:p w14:paraId="36271982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7B02D97" wp14:editId="4CD1DE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6CD7" w14:textId="77777777" w:rsidR="007A05DC" w:rsidRDefault="007A05DC" w:rsidP="00EE3C0F">
          <w:pPr>
            <w:pStyle w:val="Sidhuvud"/>
          </w:pPr>
        </w:p>
        <w:p w14:paraId="4BFE3B1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32CAF2C" w14:textId="61FB8D0D" w:rsidR="007A05DC" w:rsidRDefault="00D57932" w:rsidP="00EE3C0F">
              <w:pPr>
                <w:pStyle w:val="Sidhuvud"/>
              </w:pPr>
              <w:r w:rsidRPr="00D57932">
                <w:t>Ju2017/02076/POL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14492D7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60DE4E" w14:textId="77777777" w:rsidR="007A05DC" w:rsidRPr="0094502D" w:rsidRDefault="007A05DC" w:rsidP="0094502D">
          <w:pPr>
            <w:pStyle w:val="Sidhuvud"/>
          </w:pPr>
        </w:p>
      </w:tc>
    </w:tr>
    <w:tr w:rsidR="007A05DC" w14:paraId="272F8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206384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8966E28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E0CDF0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0778" w14:textId="77777777" w:rsidR="007A05DC" w:rsidRDefault="007A05DC" w:rsidP="003E6020">
          <w:pPr>
            <w:pStyle w:val="Sidhuvud"/>
          </w:pPr>
        </w:p>
      </w:tc>
    </w:tr>
  </w:tbl>
  <w:p w14:paraId="662208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E12D9"/>
    <w:rsid w:val="000E3E18"/>
    <w:rsid w:val="000F00B8"/>
    <w:rsid w:val="000F6B0D"/>
    <w:rsid w:val="0011413E"/>
    <w:rsid w:val="00121002"/>
    <w:rsid w:val="001428E2"/>
    <w:rsid w:val="00170CE4"/>
    <w:rsid w:val="0017300E"/>
    <w:rsid w:val="00173126"/>
    <w:rsid w:val="00173A36"/>
    <w:rsid w:val="00192E34"/>
    <w:rsid w:val="001A2A61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C76AB"/>
    <w:rsid w:val="002D4298"/>
    <w:rsid w:val="002D4829"/>
    <w:rsid w:val="002E4D3F"/>
    <w:rsid w:val="002F3694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25CD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660C8"/>
    <w:rsid w:val="0047084A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605C43"/>
    <w:rsid w:val="00606330"/>
    <w:rsid w:val="006175D7"/>
    <w:rsid w:val="006208E5"/>
    <w:rsid w:val="00625A7C"/>
    <w:rsid w:val="00631F82"/>
    <w:rsid w:val="00650080"/>
    <w:rsid w:val="00654B4D"/>
    <w:rsid w:val="0065559D"/>
    <w:rsid w:val="0066378C"/>
    <w:rsid w:val="00665C23"/>
    <w:rsid w:val="00670A48"/>
    <w:rsid w:val="00672F6F"/>
    <w:rsid w:val="0069523C"/>
    <w:rsid w:val="006962CA"/>
    <w:rsid w:val="006B4A30"/>
    <w:rsid w:val="006B7569"/>
    <w:rsid w:val="006C28EE"/>
    <w:rsid w:val="006D1F84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351D9"/>
    <w:rsid w:val="00743E09"/>
    <w:rsid w:val="00750C93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65A8"/>
    <w:rsid w:val="008E77D6"/>
    <w:rsid w:val="009036E7"/>
    <w:rsid w:val="0091053B"/>
    <w:rsid w:val="00914CCE"/>
    <w:rsid w:val="0094502D"/>
    <w:rsid w:val="00947013"/>
    <w:rsid w:val="0097293C"/>
    <w:rsid w:val="00976D76"/>
    <w:rsid w:val="0098368D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77FD1"/>
    <w:rsid w:val="00B84409"/>
    <w:rsid w:val="00B90390"/>
    <w:rsid w:val="00BB5683"/>
    <w:rsid w:val="00BC17DF"/>
    <w:rsid w:val="00BC63AD"/>
    <w:rsid w:val="00BD0826"/>
    <w:rsid w:val="00BD15AB"/>
    <w:rsid w:val="00BE1897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C3D"/>
    <w:rsid w:val="00C9061B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B714B"/>
    <w:rsid w:val="00DC0009"/>
    <w:rsid w:val="00DD0722"/>
    <w:rsid w:val="00DF5BFB"/>
    <w:rsid w:val="00E022DA"/>
    <w:rsid w:val="00E03BCB"/>
    <w:rsid w:val="00E124DC"/>
    <w:rsid w:val="00E16DFF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691E"/>
    <w:rsid w:val="00EA1688"/>
    <w:rsid w:val="00EA2D00"/>
    <w:rsid w:val="00EA4C83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102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D4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61C4614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61C4615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61C4616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61C4617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C46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13ed29da-5f70-4086-947a-a9be70c517c9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Ju2017/02076/POL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36DDD-8CB9-41AC-9748-967489C5C900}"/>
</file>

<file path=customXml/itemProps2.xml><?xml version="1.0" encoding="utf-8"?>
<ds:datastoreItem xmlns:ds="http://schemas.openxmlformats.org/officeDocument/2006/customXml" ds:itemID="{6F24AB3F-56F1-4704-84B7-180DE23FE055}"/>
</file>

<file path=customXml/itemProps3.xml><?xml version="1.0" encoding="utf-8"?>
<ds:datastoreItem xmlns:ds="http://schemas.openxmlformats.org/officeDocument/2006/customXml" ds:itemID="{C1BD4F1B-E075-4FA2-8C83-5D05F7EB78B8}">
  <ds:schemaRefs>
    <ds:schemaRef ds:uri="03bdfa32-753e-480b-a763-6185260a9611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429eb68-8afa-474e-a293-a9fa933f1d84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E47BC11E-39DA-40EB-89DF-A7D0900B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Anna Björnemo</cp:lastModifiedBy>
  <cp:revision>14</cp:revision>
  <dcterms:created xsi:type="dcterms:W3CDTF">2017-03-02T10:24:00Z</dcterms:created>
  <dcterms:modified xsi:type="dcterms:W3CDTF">2017-03-02T15:06:00Z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5bde822b-6e50-4e23-8f42-98c1c34134bd</vt:lpwstr>
  </property>
</Properties>
</file>