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6144" w14:textId="16DF1B6B" w:rsidR="006D5473" w:rsidRDefault="006D5473" w:rsidP="00E5714F">
      <w:pPr>
        <w:pStyle w:val="Brdtext"/>
        <w:rPr>
          <w:rFonts w:asciiTheme="majorHAnsi" w:eastAsiaTheme="majorEastAsia" w:hAnsiTheme="majorHAnsi" w:cstheme="majorBidi"/>
          <w:kern w:val="28"/>
          <w:sz w:val="26"/>
          <w:szCs w:val="56"/>
        </w:rPr>
      </w:pPr>
      <w:r w:rsidRPr="006D5473">
        <w:rPr>
          <w:rFonts w:asciiTheme="majorHAnsi" w:eastAsiaTheme="majorEastAsia" w:hAnsiTheme="majorHAnsi" w:cstheme="majorBidi"/>
          <w:kern w:val="28"/>
          <w:sz w:val="26"/>
          <w:szCs w:val="56"/>
        </w:rPr>
        <w:t>Svar på fråga 2020</w:t>
      </w:r>
      <w:r>
        <w:rPr>
          <w:rFonts w:asciiTheme="majorHAnsi" w:eastAsiaTheme="majorEastAsia" w:hAnsiTheme="majorHAnsi" w:cstheme="majorBidi"/>
          <w:kern w:val="28"/>
          <w:sz w:val="26"/>
          <w:szCs w:val="56"/>
        </w:rPr>
        <w:t>/</w:t>
      </w:r>
      <w:r w:rsidRPr="006D5473">
        <w:rPr>
          <w:rFonts w:asciiTheme="majorHAnsi" w:eastAsiaTheme="majorEastAsia" w:hAnsiTheme="majorHAnsi" w:cstheme="majorBidi"/>
          <w:kern w:val="28"/>
          <w:sz w:val="26"/>
          <w:szCs w:val="56"/>
        </w:rPr>
        <w:t>21</w:t>
      </w:r>
      <w:r>
        <w:rPr>
          <w:rFonts w:asciiTheme="majorHAnsi" w:eastAsiaTheme="majorEastAsia" w:hAnsiTheme="majorHAnsi" w:cstheme="majorBidi"/>
          <w:kern w:val="28"/>
          <w:sz w:val="26"/>
          <w:szCs w:val="56"/>
        </w:rPr>
        <w:t>:</w:t>
      </w:r>
      <w:r w:rsidRPr="006D5473">
        <w:rPr>
          <w:rFonts w:asciiTheme="majorHAnsi" w:eastAsiaTheme="majorEastAsia" w:hAnsiTheme="majorHAnsi" w:cstheme="majorBidi"/>
          <w:kern w:val="28"/>
          <w:sz w:val="26"/>
          <w:szCs w:val="56"/>
        </w:rPr>
        <w:t xml:space="preserve">622 av </w:t>
      </w:r>
      <w:bookmarkStart w:id="0" w:name="_Hlk57017689"/>
      <w:r w:rsidRPr="006D5473">
        <w:rPr>
          <w:rFonts w:asciiTheme="majorHAnsi" w:eastAsiaTheme="majorEastAsia" w:hAnsiTheme="majorHAnsi" w:cstheme="majorBidi"/>
          <w:kern w:val="28"/>
          <w:sz w:val="26"/>
          <w:szCs w:val="56"/>
        </w:rPr>
        <w:t xml:space="preserve">Lars </w:t>
      </w:r>
      <w:proofErr w:type="spellStart"/>
      <w:r w:rsidRPr="006D5473">
        <w:rPr>
          <w:rFonts w:asciiTheme="majorHAnsi" w:eastAsiaTheme="majorEastAsia" w:hAnsiTheme="majorHAnsi" w:cstheme="majorBidi"/>
          <w:kern w:val="28"/>
          <w:sz w:val="26"/>
          <w:szCs w:val="56"/>
        </w:rPr>
        <w:t>Hjälmered</w:t>
      </w:r>
      <w:proofErr w:type="spellEnd"/>
      <w:r w:rsidRPr="006D5473">
        <w:rPr>
          <w:rFonts w:asciiTheme="majorHAnsi" w:eastAsiaTheme="majorEastAsia" w:hAnsiTheme="majorHAnsi" w:cstheme="majorBidi"/>
          <w:kern w:val="28"/>
          <w:sz w:val="26"/>
          <w:szCs w:val="56"/>
        </w:rPr>
        <w:t xml:space="preserve"> </w:t>
      </w:r>
      <w:bookmarkEnd w:id="0"/>
      <w:r w:rsidRPr="006D5473">
        <w:rPr>
          <w:rFonts w:asciiTheme="majorHAnsi" w:eastAsiaTheme="majorEastAsia" w:hAnsiTheme="majorHAnsi" w:cstheme="majorBidi"/>
          <w:kern w:val="28"/>
          <w:sz w:val="26"/>
          <w:szCs w:val="56"/>
        </w:rPr>
        <w:t>(M) En regelförenkling för yrkesfisket</w:t>
      </w:r>
    </w:p>
    <w:p w14:paraId="79E8BDCE" w14:textId="225B97D4" w:rsidR="005A7544" w:rsidRDefault="006D5473" w:rsidP="00406DC1">
      <w:pPr>
        <w:pStyle w:val="Brdtext"/>
      </w:pPr>
      <w:r w:rsidRPr="006D5473">
        <w:t xml:space="preserve">Lars </w:t>
      </w:r>
      <w:proofErr w:type="spellStart"/>
      <w:r w:rsidRPr="006D5473">
        <w:t>Hjälmered</w:t>
      </w:r>
      <w:proofErr w:type="spellEnd"/>
      <w:r w:rsidRPr="006D5473">
        <w:t xml:space="preserve"> </w:t>
      </w:r>
      <w:r w:rsidR="008164D6">
        <w:t>har frågat mig</w:t>
      </w:r>
      <w:r w:rsidR="008164D6" w:rsidRPr="008164D6">
        <w:t xml:space="preserve"> </w:t>
      </w:r>
      <w:r w:rsidR="00E5714F">
        <w:t xml:space="preserve">om </w:t>
      </w:r>
      <w:r w:rsidR="00406DC1">
        <w:t>jag avser att ge Havs- och vattenmyndigheten ett särskilt uppdrag att arbeta med regelförenkling för yrkesfisket i Sverige</w:t>
      </w:r>
      <w:r w:rsidR="00E5714F">
        <w:t>.</w:t>
      </w:r>
    </w:p>
    <w:p w14:paraId="41F3969A" w14:textId="0AC233A0" w:rsidR="004F313F" w:rsidRDefault="00724052" w:rsidP="00406DC1">
      <w:pPr>
        <w:pStyle w:val="Brdtext"/>
        <w:spacing w:after="0"/>
      </w:pPr>
      <w:r>
        <w:t>Jag och regeringen delar Lars</w:t>
      </w:r>
      <w:r w:rsidR="00671274">
        <w:t xml:space="preserve"> </w:t>
      </w:r>
      <w:proofErr w:type="spellStart"/>
      <w:r w:rsidR="00671274">
        <w:t>Hjälmereds</w:t>
      </w:r>
      <w:proofErr w:type="spellEnd"/>
      <w:r>
        <w:t xml:space="preserve"> inställning om att regelverken ska </w:t>
      </w:r>
      <w:r w:rsidRPr="00724052">
        <w:t xml:space="preserve">utformas på ett så enkelt sätt som möjligt </w:t>
      </w:r>
      <w:r>
        <w:t xml:space="preserve">samt att det är </w:t>
      </w:r>
      <w:r w:rsidR="00406DC1">
        <w:t>viktigt att gemensamt fattade beslut</w:t>
      </w:r>
      <w:r>
        <w:t xml:space="preserve"> inom EU och internationellt </w:t>
      </w:r>
      <w:r w:rsidR="00406DC1">
        <w:t>efterföljs och respekteras.</w:t>
      </w:r>
    </w:p>
    <w:p w14:paraId="5BE511A2" w14:textId="7DE24CDD" w:rsidR="00406DC1" w:rsidRDefault="00406DC1" w:rsidP="00406DC1">
      <w:pPr>
        <w:pStyle w:val="Brdtext"/>
        <w:spacing w:after="0"/>
      </w:pPr>
    </w:p>
    <w:p w14:paraId="1B9B6933" w14:textId="5A128F16" w:rsidR="00724052" w:rsidRDefault="00724052" w:rsidP="00406DC1">
      <w:pPr>
        <w:pStyle w:val="Brdtext"/>
        <w:spacing w:after="0"/>
      </w:pPr>
      <w:r>
        <w:t xml:space="preserve">Mot bakgrund av det så har regeringen återkommande genomfört åtgärder och </w:t>
      </w:r>
      <w:r w:rsidR="00195CA2">
        <w:t>beslutat om myndighets</w:t>
      </w:r>
      <w:r>
        <w:t xml:space="preserve">uppdrag i syfte att förenkla och effektivisera regelverken. </w:t>
      </w:r>
    </w:p>
    <w:p w14:paraId="1508129D" w14:textId="77777777" w:rsidR="00195CA2" w:rsidRDefault="00195CA2" w:rsidP="00406DC1">
      <w:pPr>
        <w:pStyle w:val="Brdtext"/>
        <w:spacing w:after="0"/>
      </w:pPr>
    </w:p>
    <w:p w14:paraId="6F2BA47A" w14:textId="6ECEB352" w:rsidR="00724052" w:rsidRDefault="00724052" w:rsidP="00406DC1">
      <w:pPr>
        <w:pStyle w:val="Brdtext"/>
        <w:spacing w:after="0"/>
      </w:pPr>
      <w:r w:rsidRPr="00724052">
        <w:t xml:space="preserve">Havs- och vattenmyndigheten </w:t>
      </w:r>
      <w:r>
        <w:t xml:space="preserve">har </w:t>
      </w:r>
      <w:r w:rsidR="00195CA2">
        <w:t>redan ett pågående</w:t>
      </w:r>
      <w:r>
        <w:t xml:space="preserve"> uppdrag att</w:t>
      </w:r>
      <w:r w:rsidRPr="00724052">
        <w:t xml:space="preserve"> redovisa effekter av det arbete som vidtagits för att se till att de regelverk och rutiner som myndigheten förfogar över är kostnadseffektiva och förenklar för medborgare och företag. Myndigheten ska vidare rapportera de åtgärder som gjorts för att underlätta för företagen att göra rätt och minimera den administrativa bördan för företagen i linje med livsmedelsstrategins mål. Regelförenklingen ska särskilt fokuseras på småskaligt fiske, kustnära fiske och vattenbruk.</w:t>
      </w:r>
      <w:r>
        <w:t xml:space="preserve"> Utöver detta ska Havs- och vattenmyndigheten även</w:t>
      </w:r>
      <w:r w:rsidRPr="00724052">
        <w:t xml:space="preserve"> redovisa effekter av de insatser som vidtagits för att säkerställa ett effektivt genomförande av regelverket för den gemensamma fiskeripolitiken, särskilt avseende införandet av en landningsskyldighet.</w:t>
      </w:r>
      <w:r w:rsidR="00195CA2">
        <w:t xml:space="preserve"> </w:t>
      </w:r>
    </w:p>
    <w:p w14:paraId="74021AFA" w14:textId="77777777" w:rsidR="00724052" w:rsidRDefault="00724052" w:rsidP="00406DC1">
      <w:pPr>
        <w:pStyle w:val="Brdtext"/>
        <w:spacing w:after="0"/>
      </w:pPr>
    </w:p>
    <w:p w14:paraId="54F1A95A" w14:textId="77777777" w:rsidR="004F313F" w:rsidRDefault="004F313F" w:rsidP="006A12F1">
      <w:pPr>
        <w:pStyle w:val="Brdtext"/>
      </w:pPr>
    </w:p>
    <w:p w14:paraId="641DFC1F" w14:textId="16719794" w:rsidR="008164D6" w:rsidRPr="00A24026" w:rsidRDefault="008164D6" w:rsidP="006A12F1">
      <w:pPr>
        <w:pStyle w:val="Brdtext"/>
      </w:pPr>
      <w:r w:rsidRPr="00A24026">
        <w:lastRenderedPageBreak/>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0-12-02T00:00:00Z">
            <w:dateFormat w:val="d MMMM yyyy"/>
            <w:lid w:val="sv-SE"/>
            <w:storeMappedDataAs w:val="dateTime"/>
            <w:calendar w:val="gregorian"/>
          </w:date>
        </w:sdtPr>
        <w:sdtEndPr/>
        <w:sdtContent>
          <w:r w:rsidR="009D5904">
            <w:t>2 december 2020</w:t>
          </w:r>
        </w:sdtContent>
      </w:sdt>
    </w:p>
    <w:p w14:paraId="1C1601E1" w14:textId="020EBD8F" w:rsidR="00C7168F" w:rsidRPr="00A24026" w:rsidRDefault="00C7168F" w:rsidP="00C7168F">
      <w:pPr>
        <w:pStyle w:val="Brdtextutanavstnd"/>
      </w:pPr>
    </w:p>
    <w:p w14:paraId="0F20948C" w14:textId="77777777" w:rsidR="00C7168F" w:rsidRPr="00A24026" w:rsidRDefault="00C7168F" w:rsidP="00C7168F">
      <w:pPr>
        <w:pStyle w:val="Brdtextutanavstnd"/>
      </w:pPr>
    </w:p>
    <w:p w14:paraId="2143A054" w14:textId="77777777" w:rsidR="008164D6" w:rsidRPr="009D5904" w:rsidRDefault="007509DB" w:rsidP="00C7168F">
      <w:pPr>
        <w:pStyle w:val="Brdtextutanavstnd"/>
      </w:pPr>
      <w:r w:rsidRPr="009D5904">
        <w:t>Jennie Nilsson</w:t>
      </w:r>
    </w:p>
    <w:sectPr w:rsidR="008164D6" w:rsidRPr="009D5904"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71B09" w14:textId="77777777" w:rsidR="008A2F49" w:rsidRDefault="008A2F49" w:rsidP="00A87A54">
      <w:pPr>
        <w:spacing w:after="0" w:line="240" w:lineRule="auto"/>
      </w:pPr>
      <w:r>
        <w:separator/>
      </w:r>
    </w:p>
    <w:p w14:paraId="7314EE40" w14:textId="77777777" w:rsidR="008A2F49" w:rsidRDefault="008A2F49"/>
  </w:endnote>
  <w:endnote w:type="continuationSeparator" w:id="0">
    <w:p w14:paraId="2BE243E9" w14:textId="77777777" w:rsidR="008A2F49" w:rsidRDefault="008A2F49" w:rsidP="00A87A54">
      <w:pPr>
        <w:spacing w:after="0" w:line="240" w:lineRule="auto"/>
      </w:pPr>
      <w:r>
        <w:continuationSeparator/>
      </w:r>
    </w:p>
    <w:p w14:paraId="22540049" w14:textId="77777777" w:rsidR="008A2F49" w:rsidRDefault="008A2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BFF92" w14:textId="77777777" w:rsidR="00744771" w:rsidRDefault="007447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66F991" w14:textId="77777777" w:rsidTr="006A26EC">
      <w:trPr>
        <w:trHeight w:val="227"/>
        <w:jc w:val="right"/>
      </w:trPr>
      <w:tc>
        <w:tcPr>
          <w:tcW w:w="708" w:type="dxa"/>
          <w:vAlign w:val="bottom"/>
        </w:tcPr>
        <w:p w14:paraId="45F0CF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795D14" w14:textId="77777777" w:rsidTr="006A26EC">
      <w:trPr>
        <w:trHeight w:val="850"/>
        <w:jc w:val="right"/>
      </w:trPr>
      <w:tc>
        <w:tcPr>
          <w:tcW w:w="708" w:type="dxa"/>
          <w:vAlign w:val="bottom"/>
        </w:tcPr>
        <w:p w14:paraId="03810A6B" w14:textId="77777777" w:rsidR="005606BC" w:rsidRPr="00347E11" w:rsidRDefault="005606BC" w:rsidP="005606BC">
          <w:pPr>
            <w:pStyle w:val="Sidfot"/>
            <w:spacing w:line="276" w:lineRule="auto"/>
            <w:jc w:val="right"/>
          </w:pPr>
        </w:p>
      </w:tc>
    </w:tr>
  </w:tbl>
  <w:p w14:paraId="32F47034" w14:textId="77777777" w:rsidR="005606BC" w:rsidRPr="005606BC" w:rsidRDefault="005606BC" w:rsidP="005606BC">
    <w:pPr>
      <w:pStyle w:val="Sidfot"/>
      <w:rPr>
        <w:sz w:val="2"/>
        <w:szCs w:val="2"/>
      </w:rPr>
    </w:pPr>
  </w:p>
  <w:p w14:paraId="66814D9C" w14:textId="77777777" w:rsidR="002A0630" w:rsidRDefault="002A06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70E45B" w14:textId="77777777" w:rsidTr="001F4302">
      <w:trPr>
        <w:trHeight w:val="510"/>
      </w:trPr>
      <w:tc>
        <w:tcPr>
          <w:tcW w:w="8525" w:type="dxa"/>
          <w:gridSpan w:val="2"/>
          <w:vAlign w:val="bottom"/>
        </w:tcPr>
        <w:p w14:paraId="2EF5A969" w14:textId="77777777" w:rsidR="00347E11" w:rsidRPr="00347E11" w:rsidRDefault="00347E11" w:rsidP="00347E11">
          <w:pPr>
            <w:pStyle w:val="Sidfot"/>
            <w:rPr>
              <w:sz w:val="8"/>
            </w:rPr>
          </w:pPr>
        </w:p>
      </w:tc>
    </w:tr>
    <w:tr w:rsidR="00093408" w:rsidRPr="00EE3C0F" w14:paraId="0B24654B" w14:textId="77777777" w:rsidTr="00C26068">
      <w:trPr>
        <w:trHeight w:val="227"/>
      </w:trPr>
      <w:tc>
        <w:tcPr>
          <w:tcW w:w="4074" w:type="dxa"/>
        </w:tcPr>
        <w:p w14:paraId="02F54E47" w14:textId="77777777" w:rsidR="00347E11" w:rsidRPr="00F53AEA" w:rsidRDefault="00347E11" w:rsidP="00C26068">
          <w:pPr>
            <w:pStyle w:val="Sidfot"/>
            <w:spacing w:line="276" w:lineRule="auto"/>
          </w:pPr>
        </w:p>
      </w:tc>
      <w:tc>
        <w:tcPr>
          <w:tcW w:w="4451" w:type="dxa"/>
        </w:tcPr>
        <w:p w14:paraId="17C8BDC1" w14:textId="77777777" w:rsidR="00093408" w:rsidRPr="00F53AEA" w:rsidRDefault="00093408" w:rsidP="00F53AEA">
          <w:pPr>
            <w:pStyle w:val="Sidfot"/>
            <w:spacing w:line="276" w:lineRule="auto"/>
          </w:pPr>
        </w:p>
      </w:tc>
    </w:tr>
  </w:tbl>
  <w:p w14:paraId="0E4EA0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0613F" w14:textId="77777777" w:rsidR="008A2F49" w:rsidRDefault="008A2F49" w:rsidP="00A87A54">
      <w:pPr>
        <w:spacing w:after="0" w:line="240" w:lineRule="auto"/>
      </w:pPr>
      <w:r>
        <w:separator/>
      </w:r>
    </w:p>
    <w:p w14:paraId="0AEF6B08" w14:textId="77777777" w:rsidR="008A2F49" w:rsidRDefault="008A2F49"/>
  </w:footnote>
  <w:footnote w:type="continuationSeparator" w:id="0">
    <w:p w14:paraId="2D8803CA" w14:textId="77777777" w:rsidR="008A2F49" w:rsidRDefault="008A2F49" w:rsidP="00A87A54">
      <w:pPr>
        <w:spacing w:after="0" w:line="240" w:lineRule="auto"/>
      </w:pPr>
      <w:r>
        <w:continuationSeparator/>
      </w:r>
    </w:p>
    <w:p w14:paraId="56063493" w14:textId="77777777" w:rsidR="008A2F49" w:rsidRDefault="008A2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0EE7" w14:textId="77777777" w:rsidR="00744771" w:rsidRDefault="007447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8821" w14:textId="77777777" w:rsidR="00744771" w:rsidRDefault="0074477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D6" w14:paraId="7177E603" w14:textId="77777777" w:rsidTr="00C93EBA">
      <w:trPr>
        <w:trHeight w:val="227"/>
      </w:trPr>
      <w:tc>
        <w:tcPr>
          <w:tcW w:w="5534" w:type="dxa"/>
        </w:tcPr>
        <w:p w14:paraId="3F51D716" w14:textId="77777777" w:rsidR="008164D6" w:rsidRPr="007D73AB" w:rsidRDefault="008164D6">
          <w:pPr>
            <w:pStyle w:val="Sidhuvud"/>
          </w:pPr>
        </w:p>
      </w:tc>
      <w:tc>
        <w:tcPr>
          <w:tcW w:w="3170" w:type="dxa"/>
          <w:vAlign w:val="bottom"/>
        </w:tcPr>
        <w:p w14:paraId="41B537FD" w14:textId="77777777" w:rsidR="008164D6" w:rsidRPr="007D73AB" w:rsidRDefault="008164D6" w:rsidP="00340DE0">
          <w:pPr>
            <w:pStyle w:val="Sidhuvud"/>
          </w:pPr>
        </w:p>
      </w:tc>
      <w:tc>
        <w:tcPr>
          <w:tcW w:w="1134" w:type="dxa"/>
        </w:tcPr>
        <w:p w14:paraId="6031CC4F" w14:textId="77777777" w:rsidR="008164D6" w:rsidRDefault="008164D6" w:rsidP="005A703A">
          <w:pPr>
            <w:pStyle w:val="Sidhuvud"/>
          </w:pPr>
        </w:p>
      </w:tc>
    </w:tr>
    <w:tr w:rsidR="008164D6" w14:paraId="76C92F1F" w14:textId="77777777" w:rsidTr="00C93EBA">
      <w:trPr>
        <w:trHeight w:val="1928"/>
      </w:trPr>
      <w:tc>
        <w:tcPr>
          <w:tcW w:w="5534" w:type="dxa"/>
        </w:tcPr>
        <w:p w14:paraId="1FBFEFD6" w14:textId="77777777" w:rsidR="008164D6" w:rsidRPr="00340DE0" w:rsidRDefault="008164D6"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8164D6" w:rsidRPr="00710A6C" w:rsidRDefault="008164D6" w:rsidP="00EE3C0F">
          <w:pPr>
            <w:pStyle w:val="Sidhuvud"/>
            <w:rPr>
              <w:b/>
            </w:rPr>
          </w:pPr>
        </w:p>
        <w:p w14:paraId="146E4EFB" w14:textId="77777777" w:rsidR="008164D6" w:rsidRDefault="008164D6" w:rsidP="00EE3C0F">
          <w:pPr>
            <w:pStyle w:val="Sidhuvud"/>
          </w:pPr>
        </w:p>
        <w:p w14:paraId="66D8AE9A" w14:textId="77777777" w:rsidR="008164D6" w:rsidRDefault="008164D6" w:rsidP="00EE3C0F">
          <w:pPr>
            <w:pStyle w:val="Sidhuvud"/>
          </w:pPr>
        </w:p>
        <w:p w14:paraId="21AF255C" w14:textId="77777777" w:rsidR="008164D6" w:rsidRDefault="008164D6" w:rsidP="00EE3C0F">
          <w:pPr>
            <w:pStyle w:val="Sidhuvud"/>
          </w:pPr>
        </w:p>
        <w:p w14:paraId="4180BA65" w14:textId="1E582338" w:rsidR="008164D6" w:rsidRDefault="006D5473" w:rsidP="00EE3C0F">
          <w:pPr>
            <w:pStyle w:val="Sidhuvud"/>
          </w:pPr>
          <w:r w:rsidRPr="006D5473">
            <w:t>N2020/02802</w:t>
          </w:r>
          <w:bookmarkStart w:id="1" w:name="_GoBack"/>
          <w:bookmarkEnd w:id="1"/>
        </w:p>
      </w:tc>
      <w:tc>
        <w:tcPr>
          <w:tcW w:w="1134" w:type="dxa"/>
        </w:tcPr>
        <w:p w14:paraId="027B8ACA" w14:textId="77777777" w:rsidR="008164D6" w:rsidRDefault="008164D6" w:rsidP="0094502D">
          <w:pPr>
            <w:pStyle w:val="Sidhuvud"/>
          </w:pPr>
        </w:p>
        <w:p w14:paraId="58880F8B" w14:textId="77777777" w:rsidR="008164D6" w:rsidRPr="0094502D" w:rsidRDefault="008164D6" w:rsidP="00EC71A6">
          <w:pPr>
            <w:pStyle w:val="Sidhuvud"/>
          </w:pPr>
        </w:p>
      </w:tc>
    </w:tr>
    <w:tr w:rsidR="008164D6" w14:paraId="77C2E412" w14:textId="77777777" w:rsidTr="00C93EBA">
      <w:trPr>
        <w:trHeight w:val="2268"/>
      </w:trPr>
      <w:sdt>
        <w:sdtPr>
          <w:alias w:val="SenderText"/>
          <w:tag w:val="ccRKShow_SenderText"/>
          <w:id w:val="1374046025"/>
          <w:placeholder>
            <w:docPart w:val="6CB2A6FFFA7345289957C714930E8472"/>
          </w:placeholder>
        </w:sdtPr>
        <w:sdtEndPr/>
        <w:sdtContent>
          <w:tc>
            <w:tcPr>
              <w:tcW w:w="5534" w:type="dxa"/>
              <w:tcMar>
                <w:right w:w="1134" w:type="dxa"/>
              </w:tcMar>
            </w:tcPr>
            <w:p w14:paraId="1F21B120" w14:textId="77777777" w:rsidR="008164D6" w:rsidRDefault="008164D6" w:rsidP="008164D6">
              <w:pPr>
                <w:pStyle w:val="Sidhuvud"/>
                <w:rPr>
                  <w:b/>
                </w:rPr>
              </w:pPr>
              <w:r>
                <w:rPr>
                  <w:b/>
                </w:rPr>
                <w:t>Näringsdepartementet</w:t>
              </w:r>
            </w:p>
            <w:p w14:paraId="6A94CBA6" w14:textId="77777777" w:rsidR="008164D6" w:rsidRDefault="008164D6" w:rsidP="008164D6">
              <w:pPr>
                <w:pStyle w:val="Sidhuvud"/>
              </w:pPr>
              <w:r>
                <w:t>Landsbygdsministern</w:t>
              </w:r>
            </w:p>
            <w:p w14:paraId="5A6859B6" w14:textId="62ADC497" w:rsidR="008164D6" w:rsidRPr="008164D6" w:rsidRDefault="008164D6" w:rsidP="008164D6">
              <w:pPr>
                <w:pStyle w:val="Sidhuvud"/>
              </w:pPr>
            </w:p>
          </w:tc>
        </w:sdtContent>
      </w:sdt>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tc>
            <w:tcPr>
              <w:tcW w:w="3170" w:type="dxa"/>
            </w:tcPr>
            <w:p w14:paraId="70466FA2" w14:textId="77777777" w:rsidR="008164D6" w:rsidRDefault="008164D6" w:rsidP="00547B89">
              <w:pPr>
                <w:pStyle w:val="Sidhuvud"/>
              </w:pPr>
              <w:r>
                <w:t>Till riksdagen</w:t>
              </w:r>
            </w:p>
          </w:tc>
        </w:sdtContent>
      </w:sdt>
      <w:tc>
        <w:tcPr>
          <w:tcW w:w="1134" w:type="dxa"/>
        </w:tcPr>
        <w:p w14:paraId="593595DB" w14:textId="77777777" w:rsidR="008164D6" w:rsidRDefault="008164D6" w:rsidP="003E6020">
          <w:pPr>
            <w:pStyle w:val="Sidhuvud"/>
          </w:pPr>
        </w:p>
      </w:tc>
    </w:tr>
  </w:tbl>
  <w:p w14:paraId="0AB48D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34F5"/>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008"/>
    <w:rsid w:val="00053CAA"/>
    <w:rsid w:val="00057FE0"/>
    <w:rsid w:val="000620FD"/>
    <w:rsid w:val="00063DCB"/>
    <w:rsid w:val="000647D2"/>
    <w:rsid w:val="000656A1"/>
    <w:rsid w:val="0006621E"/>
    <w:rsid w:val="00066BC9"/>
    <w:rsid w:val="0007033C"/>
    <w:rsid w:val="000707E9"/>
    <w:rsid w:val="00072C86"/>
    <w:rsid w:val="00072CCD"/>
    <w:rsid w:val="00072FFC"/>
    <w:rsid w:val="00073B75"/>
    <w:rsid w:val="000757FC"/>
    <w:rsid w:val="00076667"/>
    <w:rsid w:val="00080631"/>
    <w:rsid w:val="00082374"/>
    <w:rsid w:val="000862E0"/>
    <w:rsid w:val="0008733C"/>
    <w:rsid w:val="000873C3"/>
    <w:rsid w:val="00092C12"/>
    <w:rsid w:val="00093408"/>
    <w:rsid w:val="00093BBF"/>
    <w:rsid w:val="0009435C"/>
    <w:rsid w:val="000A13CA"/>
    <w:rsid w:val="000A456A"/>
    <w:rsid w:val="000A5E43"/>
    <w:rsid w:val="000B56A9"/>
    <w:rsid w:val="000C61D1"/>
    <w:rsid w:val="000D31A9"/>
    <w:rsid w:val="000D370F"/>
    <w:rsid w:val="000D5449"/>
    <w:rsid w:val="000E0535"/>
    <w:rsid w:val="000E12D9"/>
    <w:rsid w:val="000E3973"/>
    <w:rsid w:val="000E431B"/>
    <w:rsid w:val="000E59A9"/>
    <w:rsid w:val="000E638A"/>
    <w:rsid w:val="000E6472"/>
    <w:rsid w:val="000F00B8"/>
    <w:rsid w:val="000F1EA7"/>
    <w:rsid w:val="000F2084"/>
    <w:rsid w:val="000F2A8A"/>
    <w:rsid w:val="000F3A92"/>
    <w:rsid w:val="000F56EC"/>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450"/>
    <w:rsid w:val="00176A26"/>
    <w:rsid w:val="001774F8"/>
    <w:rsid w:val="00180BE1"/>
    <w:rsid w:val="001813DF"/>
    <w:rsid w:val="00187E1F"/>
    <w:rsid w:val="0019051C"/>
    <w:rsid w:val="0019127B"/>
    <w:rsid w:val="00192350"/>
    <w:rsid w:val="00192E34"/>
    <w:rsid w:val="0019308B"/>
    <w:rsid w:val="001941B9"/>
    <w:rsid w:val="00195CA2"/>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573"/>
    <w:rsid w:val="002116FE"/>
    <w:rsid w:val="00211B4E"/>
    <w:rsid w:val="00213204"/>
    <w:rsid w:val="00213258"/>
    <w:rsid w:val="002161F5"/>
    <w:rsid w:val="0021657C"/>
    <w:rsid w:val="0022187E"/>
    <w:rsid w:val="00222258"/>
    <w:rsid w:val="00223AD6"/>
    <w:rsid w:val="0022666A"/>
    <w:rsid w:val="00227E43"/>
    <w:rsid w:val="00230006"/>
    <w:rsid w:val="0023127A"/>
    <w:rsid w:val="002315F5"/>
    <w:rsid w:val="00232EC3"/>
    <w:rsid w:val="00233D52"/>
    <w:rsid w:val="00237147"/>
    <w:rsid w:val="00242AD1"/>
    <w:rsid w:val="0024412C"/>
    <w:rsid w:val="00251FB2"/>
    <w:rsid w:val="00260D2D"/>
    <w:rsid w:val="00261975"/>
    <w:rsid w:val="00264503"/>
    <w:rsid w:val="00271D00"/>
    <w:rsid w:val="00274AA3"/>
    <w:rsid w:val="00275872"/>
    <w:rsid w:val="00281106"/>
    <w:rsid w:val="00282263"/>
    <w:rsid w:val="00282417"/>
    <w:rsid w:val="00282D27"/>
    <w:rsid w:val="00287F0D"/>
    <w:rsid w:val="00292420"/>
    <w:rsid w:val="002933B0"/>
    <w:rsid w:val="00296B7A"/>
    <w:rsid w:val="002974DC"/>
    <w:rsid w:val="002A0630"/>
    <w:rsid w:val="002A39EF"/>
    <w:rsid w:val="002A6820"/>
    <w:rsid w:val="002B00E5"/>
    <w:rsid w:val="002B6849"/>
    <w:rsid w:val="002C1D37"/>
    <w:rsid w:val="002C2A30"/>
    <w:rsid w:val="002C3246"/>
    <w:rsid w:val="002C4348"/>
    <w:rsid w:val="002C476F"/>
    <w:rsid w:val="002C5B48"/>
    <w:rsid w:val="002D014F"/>
    <w:rsid w:val="002D2647"/>
    <w:rsid w:val="002D4298"/>
    <w:rsid w:val="002D4829"/>
    <w:rsid w:val="002D6541"/>
    <w:rsid w:val="002E150B"/>
    <w:rsid w:val="002E2747"/>
    <w:rsid w:val="002E2C89"/>
    <w:rsid w:val="002E3609"/>
    <w:rsid w:val="002E4D3F"/>
    <w:rsid w:val="002E5668"/>
    <w:rsid w:val="002E61A5"/>
    <w:rsid w:val="002F3675"/>
    <w:rsid w:val="002F59E0"/>
    <w:rsid w:val="002F66A6"/>
    <w:rsid w:val="00300342"/>
    <w:rsid w:val="003050CE"/>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7BC"/>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4D75"/>
    <w:rsid w:val="00395D9F"/>
    <w:rsid w:val="003A1315"/>
    <w:rsid w:val="003A2E73"/>
    <w:rsid w:val="003A3071"/>
    <w:rsid w:val="003A3A54"/>
    <w:rsid w:val="003A5969"/>
    <w:rsid w:val="003A5C58"/>
    <w:rsid w:val="003A73F5"/>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06DC1"/>
    <w:rsid w:val="0041093C"/>
    <w:rsid w:val="0041223B"/>
    <w:rsid w:val="004137EE"/>
    <w:rsid w:val="00413A4E"/>
    <w:rsid w:val="00415163"/>
    <w:rsid w:val="00415273"/>
    <w:rsid w:val="004157BE"/>
    <w:rsid w:val="0042068E"/>
    <w:rsid w:val="00422030"/>
    <w:rsid w:val="00422A7F"/>
    <w:rsid w:val="004243B7"/>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44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313F"/>
    <w:rsid w:val="004F4021"/>
    <w:rsid w:val="004F552E"/>
    <w:rsid w:val="004F5640"/>
    <w:rsid w:val="004F6525"/>
    <w:rsid w:val="004F6FE2"/>
    <w:rsid w:val="004F79F2"/>
    <w:rsid w:val="005011D9"/>
    <w:rsid w:val="0050238B"/>
    <w:rsid w:val="00502EEE"/>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2919"/>
    <w:rsid w:val="005849E3"/>
    <w:rsid w:val="005850D7"/>
    <w:rsid w:val="0058522F"/>
    <w:rsid w:val="00586266"/>
    <w:rsid w:val="00595EDE"/>
    <w:rsid w:val="00596E2B"/>
    <w:rsid w:val="005A0CBA"/>
    <w:rsid w:val="005A2022"/>
    <w:rsid w:val="005A3272"/>
    <w:rsid w:val="005A5193"/>
    <w:rsid w:val="005A6034"/>
    <w:rsid w:val="005A754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40D0"/>
    <w:rsid w:val="006175D7"/>
    <w:rsid w:val="006208E5"/>
    <w:rsid w:val="0062276D"/>
    <w:rsid w:val="00626F4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274"/>
    <w:rsid w:val="00672F6F"/>
    <w:rsid w:val="00674C2F"/>
    <w:rsid w:val="00674C8B"/>
    <w:rsid w:val="00685C94"/>
    <w:rsid w:val="00691AEE"/>
    <w:rsid w:val="0069523C"/>
    <w:rsid w:val="006962CA"/>
    <w:rsid w:val="00696A95"/>
    <w:rsid w:val="006A01EE"/>
    <w:rsid w:val="006A09DA"/>
    <w:rsid w:val="006A1835"/>
    <w:rsid w:val="006A2625"/>
    <w:rsid w:val="006B4A30"/>
    <w:rsid w:val="006B7569"/>
    <w:rsid w:val="006C28EE"/>
    <w:rsid w:val="006C4D0B"/>
    <w:rsid w:val="006C4FF1"/>
    <w:rsid w:val="006C57D0"/>
    <w:rsid w:val="006D2998"/>
    <w:rsid w:val="006D3188"/>
    <w:rsid w:val="006D5159"/>
    <w:rsid w:val="006D5473"/>
    <w:rsid w:val="006D6779"/>
    <w:rsid w:val="006E08FC"/>
    <w:rsid w:val="006E7F91"/>
    <w:rsid w:val="006F2588"/>
    <w:rsid w:val="00710A6C"/>
    <w:rsid w:val="00710D98"/>
    <w:rsid w:val="00711CE9"/>
    <w:rsid w:val="00712266"/>
    <w:rsid w:val="00712593"/>
    <w:rsid w:val="00712D82"/>
    <w:rsid w:val="00716E22"/>
    <w:rsid w:val="007171AB"/>
    <w:rsid w:val="007213D0"/>
    <w:rsid w:val="007219C0"/>
    <w:rsid w:val="00724052"/>
    <w:rsid w:val="00724A38"/>
    <w:rsid w:val="00732599"/>
    <w:rsid w:val="00743E09"/>
    <w:rsid w:val="00744771"/>
    <w:rsid w:val="00744FCC"/>
    <w:rsid w:val="00747B9C"/>
    <w:rsid w:val="00750352"/>
    <w:rsid w:val="007509DB"/>
    <w:rsid w:val="00750C93"/>
    <w:rsid w:val="00751C87"/>
    <w:rsid w:val="00754E24"/>
    <w:rsid w:val="00757B3B"/>
    <w:rsid w:val="007618C5"/>
    <w:rsid w:val="00764FA6"/>
    <w:rsid w:val="00765294"/>
    <w:rsid w:val="00773075"/>
    <w:rsid w:val="00773F36"/>
    <w:rsid w:val="00775BF6"/>
    <w:rsid w:val="00776254"/>
    <w:rsid w:val="007769FC"/>
    <w:rsid w:val="00777CFF"/>
    <w:rsid w:val="007815BC"/>
    <w:rsid w:val="00781D75"/>
    <w:rsid w:val="00782B3F"/>
    <w:rsid w:val="00782E3C"/>
    <w:rsid w:val="007900CC"/>
    <w:rsid w:val="0079641B"/>
    <w:rsid w:val="00797A90"/>
    <w:rsid w:val="007A1856"/>
    <w:rsid w:val="007A1887"/>
    <w:rsid w:val="007A522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28AC"/>
    <w:rsid w:val="007F61D0"/>
    <w:rsid w:val="008006FA"/>
    <w:rsid w:val="0080228F"/>
    <w:rsid w:val="00804C1B"/>
    <w:rsid w:val="0080595A"/>
    <w:rsid w:val="00806C67"/>
    <w:rsid w:val="008150A6"/>
    <w:rsid w:val="008164D6"/>
    <w:rsid w:val="00817098"/>
    <w:rsid w:val="008178E6"/>
    <w:rsid w:val="0082249C"/>
    <w:rsid w:val="00824CCE"/>
    <w:rsid w:val="0082744D"/>
    <w:rsid w:val="00830B7B"/>
    <w:rsid w:val="00832661"/>
    <w:rsid w:val="008336B5"/>
    <w:rsid w:val="008349AA"/>
    <w:rsid w:val="008375D5"/>
    <w:rsid w:val="00841486"/>
    <w:rsid w:val="00842BC9"/>
    <w:rsid w:val="008431AF"/>
    <w:rsid w:val="0084476E"/>
    <w:rsid w:val="008504F6"/>
    <w:rsid w:val="0085240E"/>
    <w:rsid w:val="00852484"/>
    <w:rsid w:val="008573B9"/>
    <w:rsid w:val="0085782D"/>
    <w:rsid w:val="00863BB7"/>
    <w:rsid w:val="00866B82"/>
    <w:rsid w:val="008727FD"/>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2F49"/>
    <w:rsid w:val="008A3961"/>
    <w:rsid w:val="008A4CEA"/>
    <w:rsid w:val="008A7506"/>
    <w:rsid w:val="008B1603"/>
    <w:rsid w:val="008B20ED"/>
    <w:rsid w:val="008B6135"/>
    <w:rsid w:val="008B7BEB"/>
    <w:rsid w:val="008C02B8"/>
    <w:rsid w:val="008C26D7"/>
    <w:rsid w:val="008C4538"/>
    <w:rsid w:val="008C562B"/>
    <w:rsid w:val="008C6717"/>
    <w:rsid w:val="008D0305"/>
    <w:rsid w:val="008D2D6B"/>
    <w:rsid w:val="008D3090"/>
    <w:rsid w:val="008D4306"/>
    <w:rsid w:val="008D4508"/>
    <w:rsid w:val="008D4DC4"/>
    <w:rsid w:val="008D7CAF"/>
    <w:rsid w:val="008E02EE"/>
    <w:rsid w:val="008E65A8"/>
    <w:rsid w:val="008E77D6"/>
    <w:rsid w:val="008F3610"/>
    <w:rsid w:val="009036E7"/>
    <w:rsid w:val="00904EE5"/>
    <w:rsid w:val="0090605F"/>
    <w:rsid w:val="0091053B"/>
    <w:rsid w:val="00912158"/>
    <w:rsid w:val="00912945"/>
    <w:rsid w:val="009144EE"/>
    <w:rsid w:val="00915D4C"/>
    <w:rsid w:val="00917FAF"/>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96DE0"/>
    <w:rsid w:val="009A0866"/>
    <w:rsid w:val="009A4D0A"/>
    <w:rsid w:val="009A759C"/>
    <w:rsid w:val="009B2F70"/>
    <w:rsid w:val="009B4594"/>
    <w:rsid w:val="009C1318"/>
    <w:rsid w:val="009C2459"/>
    <w:rsid w:val="009C255A"/>
    <w:rsid w:val="009C2B46"/>
    <w:rsid w:val="009C4448"/>
    <w:rsid w:val="009C610D"/>
    <w:rsid w:val="009D10E5"/>
    <w:rsid w:val="009D43F3"/>
    <w:rsid w:val="009D4E9F"/>
    <w:rsid w:val="009D5904"/>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026"/>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1F3F"/>
    <w:rsid w:val="00A7382D"/>
    <w:rsid w:val="00A743AC"/>
    <w:rsid w:val="00A75AB7"/>
    <w:rsid w:val="00A81FF2"/>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32FC"/>
    <w:rsid w:val="00AE77EB"/>
    <w:rsid w:val="00AE7BD8"/>
    <w:rsid w:val="00AE7D02"/>
    <w:rsid w:val="00AF0BB7"/>
    <w:rsid w:val="00AF0BDE"/>
    <w:rsid w:val="00AF0EDE"/>
    <w:rsid w:val="00AF4853"/>
    <w:rsid w:val="00AF53B9"/>
    <w:rsid w:val="00B00702"/>
    <w:rsid w:val="00B0110B"/>
    <w:rsid w:val="00B01AF2"/>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1C6"/>
    <w:rsid w:val="00BA61AC"/>
    <w:rsid w:val="00BB17B0"/>
    <w:rsid w:val="00BB28BF"/>
    <w:rsid w:val="00BB2F42"/>
    <w:rsid w:val="00BB4AC0"/>
    <w:rsid w:val="00BB5683"/>
    <w:rsid w:val="00BC112B"/>
    <w:rsid w:val="00BC17DF"/>
    <w:rsid w:val="00BC6832"/>
    <w:rsid w:val="00BC7DED"/>
    <w:rsid w:val="00BD0826"/>
    <w:rsid w:val="00BD15AB"/>
    <w:rsid w:val="00BD181D"/>
    <w:rsid w:val="00BD4D7E"/>
    <w:rsid w:val="00BE0567"/>
    <w:rsid w:val="00BE18F0"/>
    <w:rsid w:val="00BE1BAF"/>
    <w:rsid w:val="00BE302F"/>
    <w:rsid w:val="00BE3210"/>
    <w:rsid w:val="00BE350E"/>
    <w:rsid w:val="00BE3E56"/>
    <w:rsid w:val="00BE4BF7"/>
    <w:rsid w:val="00BE62BC"/>
    <w:rsid w:val="00BE62F6"/>
    <w:rsid w:val="00BE638E"/>
    <w:rsid w:val="00BF27B2"/>
    <w:rsid w:val="00BF4F06"/>
    <w:rsid w:val="00BF534E"/>
    <w:rsid w:val="00BF5717"/>
    <w:rsid w:val="00BF66D2"/>
    <w:rsid w:val="00BF7DE4"/>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68F"/>
    <w:rsid w:val="00C73A90"/>
    <w:rsid w:val="00C76D49"/>
    <w:rsid w:val="00C80AD4"/>
    <w:rsid w:val="00C80B5E"/>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13EA9"/>
    <w:rsid w:val="00D20DA7"/>
    <w:rsid w:val="00D249A5"/>
    <w:rsid w:val="00D2793F"/>
    <w:rsid w:val="00D279D8"/>
    <w:rsid w:val="00D27C8E"/>
    <w:rsid w:val="00D3026A"/>
    <w:rsid w:val="00D32D62"/>
    <w:rsid w:val="00D36E44"/>
    <w:rsid w:val="00D40205"/>
    <w:rsid w:val="00D40C72"/>
    <w:rsid w:val="00D4141B"/>
    <w:rsid w:val="00D4145D"/>
    <w:rsid w:val="00D4354C"/>
    <w:rsid w:val="00D458F0"/>
    <w:rsid w:val="00D4644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01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8D3"/>
    <w:rsid w:val="00DE73D2"/>
    <w:rsid w:val="00DF0766"/>
    <w:rsid w:val="00DF5BFB"/>
    <w:rsid w:val="00DF5CD6"/>
    <w:rsid w:val="00E022DA"/>
    <w:rsid w:val="00E03BCB"/>
    <w:rsid w:val="00E05185"/>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14F"/>
    <w:rsid w:val="00E6641E"/>
    <w:rsid w:val="00E66F18"/>
    <w:rsid w:val="00E67D08"/>
    <w:rsid w:val="00E67EB4"/>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46C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7C3"/>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791"/>
    <w:rsid w:val="00F2391A"/>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A35"/>
    <w:rsid w:val="00F73A60"/>
    <w:rsid w:val="00F7621A"/>
    <w:rsid w:val="00F8015D"/>
    <w:rsid w:val="00F829C7"/>
    <w:rsid w:val="00F834AA"/>
    <w:rsid w:val="00F848D6"/>
    <w:rsid w:val="00F859AE"/>
    <w:rsid w:val="00F922B2"/>
    <w:rsid w:val="00F943C8"/>
    <w:rsid w:val="00F96B28"/>
    <w:rsid w:val="00FA1564"/>
    <w:rsid w:val="00FA41B4"/>
    <w:rsid w:val="00FA4FDA"/>
    <w:rsid w:val="00FA543B"/>
    <w:rsid w:val="00FA5DDD"/>
    <w:rsid w:val="00FA6255"/>
    <w:rsid w:val="00FA64CB"/>
    <w:rsid w:val="00FA7644"/>
    <w:rsid w:val="00FB0647"/>
    <w:rsid w:val="00FB1FA3"/>
    <w:rsid w:val="00FB43A8"/>
    <w:rsid w:val="00FB5098"/>
    <w:rsid w:val="00FB5279"/>
    <w:rsid w:val="00FC069A"/>
    <w:rsid w:val="00FC08A9"/>
    <w:rsid w:val="00FC0BA0"/>
    <w:rsid w:val="00FC7600"/>
    <w:rsid w:val="00FC788F"/>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1B7B13"/>
    <w:rsid w:val="007250E0"/>
    <w:rsid w:val="007C434F"/>
    <w:rsid w:val="009B71D3"/>
    <w:rsid w:val="009C6919"/>
    <w:rsid w:val="00BF236C"/>
    <w:rsid w:val="00E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eba7acdb-b6c8-498b-b844-09e76e78bf82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2020-12-02T00:00:00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c9cd366cc722410295b9eacffbd73909 xmlns="2eab4429-82ef-4a15-830e-1cb72d496e73">
      <Terms xmlns="http://schemas.microsoft.com/office/infopath/2007/PartnerControls"/>
    </c9cd366cc722410295b9eacffbd73909>
    <_dlc_DocId xmlns="35670e95-d5a3-4c2b-9f0d-a339565e4e06">SNWENR3PSMA7-960071464-492</_dlc_DocId>
    <_dlc_DocIdUrl xmlns="35670e95-d5a3-4c2b-9f0d-a339565e4e06">
      <Url>https://dhs.sp.regeringskansliet.se/yta/n-lb/fjr/_layouts/15/DocIdRedir.aspx?ID=SNWENR3PSMA7-960071464-492</Url>
      <Description>SNWENR3PSMA7-960071464-492</Description>
    </_dlc_DocIdUrl>
    <Diarienummer xmlns="35670e95-d5a3-4c2b-9f0d-a339565e4e06" xsi:nil="true"/>
    <Nyckelord xmlns="35670e95-d5a3-4c2b-9f0d-a339565e4e06" xsi:nil="true"/>
    <Datum xmlns="400be4d9-93ad-45ec-bd97-8834fb3cb124" xsi:nil="true"/>
    <Handl_x00e4_ggare xmlns="2eab4429-82ef-4a15-830e-1cb72d496e73">
      <UserInfo>
        <DisplayName/>
        <AccountId xsi:nil="true"/>
        <AccountType/>
      </UserInfo>
    </Handl_x00e4_ggare>
    <Fr_x00e5_gest_x00e4_llare xmlns="2eab4429-82ef-4a15-830e-1cb72d496e73" xsi:nil="true"/>
    <_x00c4_mne xmlns="2eab4429-82ef-4a15-830e-1cb72d496e73" xsi:nil="true"/>
  </documentManagement>
</p:properties>
</file>

<file path=customXml/item5.xml><?xml version="1.0" encoding="utf-8"?>
<?mso-contentType ?>
<customXsn xmlns="http://schemas.microsoft.com/office/2006/metadata/customXsn">
  <xsnLocation/>
  <cached>True</cached>
  <openByDefault>False</openByDefault>
  <xsnScope>/yta/n-nv/fjr/Interpellationer och Riksdagsfrgor</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A4C33-496B-4A65-BF30-A7F9B4A7478E}"/>
</file>

<file path=customXml/itemProps2.xml><?xml version="1.0" encoding="utf-8"?>
<ds:datastoreItem xmlns:ds="http://schemas.openxmlformats.org/officeDocument/2006/customXml" ds:itemID="{F8B0B259-D031-4EE0-AA8E-1A288C7DEA5C}"/>
</file>

<file path=customXml/itemProps3.xml><?xml version="1.0" encoding="utf-8"?>
<ds:datastoreItem xmlns:ds="http://schemas.openxmlformats.org/officeDocument/2006/customXml" ds:itemID="{19CDFF87-F078-4E11-A407-8435761B8FC4}"/>
</file>

<file path=customXml/itemProps4.xml><?xml version="1.0" encoding="utf-8"?>
<ds:datastoreItem xmlns:ds="http://schemas.openxmlformats.org/officeDocument/2006/customXml" ds:itemID="{F8B0B259-D031-4EE0-AA8E-1A288C7DEA5C}">
  <ds:schemaRefs>
    <ds:schemaRef ds:uri="http://schemas.microsoft.com/office/2006/documentManagement/types"/>
    <ds:schemaRef ds:uri="http://schemas.microsoft.com/office/infopath/2007/PartnerControls"/>
    <ds:schemaRef ds:uri="9c9941df-7074-4a92-bf99-225d24d78d61"/>
    <ds:schemaRef ds:uri="2eab4429-82ef-4a15-830e-1cb72d496e73"/>
    <ds:schemaRef ds:uri="http://purl.org/dc/elements/1.1/"/>
    <ds:schemaRef ds:uri="cc625d36-bb37-4650-91b9-0c96159295ba"/>
    <ds:schemaRef ds:uri="http://schemas.openxmlformats.org/package/2006/metadata/core-properties"/>
    <ds:schemaRef ds:uri="400be4d9-93ad-45ec-bd97-8834fb3cb124"/>
    <ds:schemaRef ds:uri="4e9c2f0c-7bf8-49af-8356-cbf363fc78a7"/>
    <ds:schemaRef ds:uri="35670e95-d5a3-4c2b-9f0d-a339565e4e06"/>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52EE192-0794-4ED2-AC50-EED559B59331}">
  <ds:schemaRefs>
    <ds:schemaRef ds:uri="http://schemas.microsoft.com/office/2006/metadata/customXsn"/>
  </ds:schemaRefs>
</ds:datastoreItem>
</file>

<file path=customXml/itemProps6.xml><?xml version="1.0" encoding="utf-8"?>
<ds:datastoreItem xmlns:ds="http://schemas.openxmlformats.org/officeDocument/2006/customXml" ds:itemID="{241FC009-DE83-4829-A10A-4AA1462BBBC5}">
  <ds:schemaRefs>
    <ds:schemaRef ds:uri="http://schemas.microsoft.com/sharepoint/events"/>
  </ds:schemaRefs>
</ds:datastoreItem>
</file>

<file path=customXml/itemProps7.xml><?xml version="1.0" encoding="utf-8"?>
<ds:datastoreItem xmlns:ds="http://schemas.openxmlformats.org/officeDocument/2006/customXml" ds:itemID="{D70551F5-D5E2-4D29-AC49-1B84C5577F2C}"/>
</file>

<file path=customXml/itemProps8.xml><?xml version="1.0" encoding="utf-8"?>
<ds:datastoreItem xmlns:ds="http://schemas.openxmlformats.org/officeDocument/2006/customXml" ds:itemID="{7BB13988-8DED-4860-941C-D12434A3E192}"/>
</file>

<file path=docProps/app.xml><?xml version="1.0" encoding="utf-8"?>
<Properties xmlns="http://schemas.openxmlformats.org/officeDocument/2006/extended-properties" xmlns:vt="http://schemas.openxmlformats.org/officeDocument/2006/docPropsVTypes">
  <Template>RK Basmall</Template>
  <TotalTime>0</TotalTime>
  <Pages>2</Pages>
  <Words>232</Words>
  <Characters>1234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622 av Lars Hjälmered (M) En regelförenkling för yrkesfisket.docx</dc:title>
  <dc:subject/>
  <dc:creator>Magnus Andersson</dc:creator>
  <cp:keywords/>
  <dc:description/>
  <cp:lastModifiedBy>Agneta Kling</cp:lastModifiedBy>
  <cp:revision>3</cp:revision>
  <cp:lastPrinted>2019-10-24T12:40:00Z</cp:lastPrinted>
  <dcterms:created xsi:type="dcterms:W3CDTF">2020-11-30T15:21:00Z</dcterms:created>
  <dcterms:modified xsi:type="dcterms:W3CDTF">2020-11-30T15:21:00Z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e1e8ec7f-53e1-4354-bdb3-59f148b79d33</vt:lpwstr>
  </property>
</Properties>
</file>