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E398F" w14:textId="18D1B2A4" w:rsidR="00606E20" w:rsidRDefault="00606E20" w:rsidP="00DA0661">
      <w:pPr>
        <w:pStyle w:val="Rubrik"/>
      </w:pPr>
      <w:bookmarkStart w:id="0" w:name="Start"/>
      <w:bookmarkStart w:id="1" w:name="_Hlk53561403"/>
      <w:bookmarkEnd w:id="0"/>
      <w:r>
        <w:t>Svar på fråga 2020/21:</w:t>
      </w:r>
      <w:r w:rsidR="00146F88">
        <w:t>1</w:t>
      </w:r>
      <w:r w:rsidR="005C33C3">
        <w:t>403</w:t>
      </w:r>
      <w:r w:rsidR="00146F88" w:rsidRPr="00606E20">
        <w:rPr>
          <w:rFonts w:cstheme="majorHAnsi"/>
          <w:szCs w:val="26"/>
        </w:rPr>
        <w:t xml:space="preserve"> </w:t>
      </w:r>
      <w:r w:rsidRPr="00606E20">
        <w:rPr>
          <w:rFonts w:cstheme="majorHAnsi"/>
          <w:szCs w:val="26"/>
        </w:rPr>
        <w:t>av</w:t>
      </w:r>
      <w:r>
        <w:rPr>
          <w:rFonts w:ascii="TimesNewRomanPS-BoldMT" w:hAnsi="TimesNewRomanPS-BoldMT" w:cs="TimesNewRomanPS-BoldMT"/>
          <w:b/>
          <w:bCs/>
          <w:sz w:val="23"/>
          <w:szCs w:val="23"/>
        </w:rPr>
        <w:t xml:space="preserve"> </w:t>
      </w:r>
      <w:proofErr w:type="spellStart"/>
      <w:r w:rsidR="005C33C3">
        <w:t>Marléne</w:t>
      </w:r>
      <w:proofErr w:type="spellEnd"/>
      <w:r w:rsidR="005C33C3">
        <w:t xml:space="preserve"> Lund Kopparklint</w:t>
      </w:r>
      <w:r>
        <w:t xml:space="preserve"> (M)</w:t>
      </w:r>
      <w:r>
        <w:br/>
      </w:r>
      <w:r w:rsidR="005C33C3">
        <w:t>Utländsk finansiering av extrema religiösa samfund</w:t>
      </w:r>
      <w:r>
        <w:t xml:space="preserve">  </w:t>
      </w:r>
    </w:p>
    <w:p w14:paraId="65F5621B" w14:textId="5264C5CC" w:rsidR="005C33C3" w:rsidRPr="00F0734C" w:rsidRDefault="005C33C3" w:rsidP="00CC65BD">
      <w:pPr>
        <w:pStyle w:val="Brdtext"/>
      </w:pPr>
      <w:proofErr w:type="spellStart"/>
      <w:r w:rsidRPr="00F0734C">
        <w:t>Marléne</w:t>
      </w:r>
      <w:proofErr w:type="spellEnd"/>
      <w:r w:rsidRPr="00F0734C">
        <w:t xml:space="preserve"> Lund Kopparklint</w:t>
      </w:r>
      <w:r w:rsidR="00D570AF" w:rsidRPr="00F0734C">
        <w:t xml:space="preserve"> har </w:t>
      </w:r>
      <w:r w:rsidR="00146F88" w:rsidRPr="00F0734C">
        <w:t xml:space="preserve">frågat mig hur jag </w:t>
      </w:r>
      <w:r w:rsidRPr="00F0734C">
        <w:t xml:space="preserve">ämnar verka för att utländsk finansiering av extrema religiösa samfund ska stoppas. </w:t>
      </w:r>
    </w:p>
    <w:p w14:paraId="4B788F38" w14:textId="11368759" w:rsidR="001A3BCD" w:rsidRPr="00F0734C" w:rsidRDefault="00BE40C0" w:rsidP="00CC65BD">
      <w:pPr>
        <w:pStyle w:val="Brdtext"/>
        <w:rPr>
          <w:lang w:eastAsia="sv-SE"/>
        </w:rPr>
      </w:pPr>
      <w:r w:rsidRPr="00F0734C">
        <w:t>Regeringen arbetar aktivt mot radikalisering. En självklar del av det arbetet är att motverka att radikaliserande miljöer får pengar</w:t>
      </w:r>
      <w:r w:rsidR="00D86884" w:rsidRPr="00F0734C">
        <w:t>, o</w:t>
      </w:r>
      <w:r w:rsidRPr="00F0734C">
        <w:t>avsett varifrån pengarna kommer.</w:t>
      </w:r>
      <w:r w:rsidR="000C719D" w:rsidRPr="00F0734C">
        <w:t xml:space="preserve"> </w:t>
      </w:r>
      <w:r w:rsidR="001A3BCD" w:rsidRPr="00F0734C">
        <w:rPr>
          <w:lang w:eastAsia="sv-SE"/>
        </w:rPr>
        <w:t>Frågan är dock komplex eftersom finansiering av trossamfund</w:t>
      </w:r>
      <w:r w:rsidR="00BF2EE2">
        <w:rPr>
          <w:lang w:eastAsia="sv-SE"/>
        </w:rPr>
        <w:t>,</w:t>
      </w:r>
      <w:r w:rsidR="001A3BCD" w:rsidRPr="00F0734C">
        <w:rPr>
          <w:lang w:eastAsia="sv-SE"/>
        </w:rPr>
        <w:t xml:space="preserve"> rätt utformat</w:t>
      </w:r>
      <w:r w:rsidR="00BF2EE2">
        <w:rPr>
          <w:lang w:eastAsia="sv-SE"/>
        </w:rPr>
        <w:t>, också</w:t>
      </w:r>
      <w:r w:rsidR="001A3BCD" w:rsidRPr="00F0734C">
        <w:rPr>
          <w:lang w:eastAsia="sv-SE"/>
        </w:rPr>
        <w:t xml:space="preserve"> kan motverka radikalisering genom att erbjuda möjligheter för trosutövning.</w:t>
      </w:r>
    </w:p>
    <w:p w14:paraId="5D21711C" w14:textId="47069F93" w:rsidR="00671F0A" w:rsidRPr="00F0734C" w:rsidRDefault="00BF2EE2" w:rsidP="00CC65BD">
      <w:pPr>
        <w:pStyle w:val="Brdtext"/>
        <w:rPr>
          <w:sz w:val="23"/>
          <w:szCs w:val="23"/>
        </w:rPr>
      </w:pPr>
      <w:r>
        <w:rPr>
          <w:lang w:eastAsia="sv-SE"/>
        </w:rPr>
        <w:t>Det h</w:t>
      </w:r>
      <w:r w:rsidR="00BF1686" w:rsidRPr="00F0734C">
        <w:rPr>
          <w:lang w:eastAsia="sv-SE"/>
        </w:rPr>
        <w:t xml:space="preserve">ar </w:t>
      </w:r>
      <w:r>
        <w:rPr>
          <w:lang w:eastAsia="sv-SE"/>
        </w:rPr>
        <w:t xml:space="preserve">tidigare </w:t>
      </w:r>
      <w:r w:rsidR="001A3BCD" w:rsidRPr="00F0734C">
        <w:rPr>
          <w:lang w:eastAsia="sv-SE"/>
        </w:rPr>
        <w:t xml:space="preserve">inte funnits någon enhetlig linje </w:t>
      </w:r>
      <w:r w:rsidR="0018342F" w:rsidRPr="00F0734C">
        <w:rPr>
          <w:lang w:eastAsia="sv-SE"/>
        </w:rPr>
        <w:t xml:space="preserve">på EU-nivå </w:t>
      </w:r>
      <w:r w:rsidR="001A3BCD" w:rsidRPr="00F0734C">
        <w:rPr>
          <w:lang w:eastAsia="sv-SE"/>
        </w:rPr>
        <w:t>i frågan</w:t>
      </w:r>
      <w:r>
        <w:rPr>
          <w:lang w:eastAsia="sv-SE"/>
        </w:rPr>
        <w:t>,</w:t>
      </w:r>
      <w:r w:rsidR="001A3BCD" w:rsidRPr="00F0734C">
        <w:rPr>
          <w:lang w:eastAsia="sv-SE"/>
        </w:rPr>
        <w:t xml:space="preserve"> men det är något som </w:t>
      </w:r>
      <w:r>
        <w:rPr>
          <w:lang w:eastAsia="sv-SE"/>
        </w:rPr>
        <w:t xml:space="preserve">nu </w:t>
      </w:r>
      <w:r w:rsidR="001A3BCD" w:rsidRPr="00F0734C">
        <w:rPr>
          <w:lang w:eastAsia="sv-SE"/>
        </w:rPr>
        <w:t xml:space="preserve">börjar ta form. </w:t>
      </w:r>
      <w:r w:rsidR="00492851" w:rsidRPr="00F0734C">
        <w:t xml:space="preserve">Den 5 oktober </w:t>
      </w:r>
      <w:r w:rsidR="00D86884" w:rsidRPr="00F0734C">
        <w:t>2020</w:t>
      </w:r>
      <w:r w:rsidR="00C12477">
        <w:t>,</w:t>
      </w:r>
      <w:r w:rsidR="00D86884" w:rsidRPr="00F0734C">
        <w:t xml:space="preserve"> </w:t>
      </w:r>
      <w:r w:rsidR="00C12477" w:rsidRPr="00F0734C">
        <w:t>i anslutning till terrordåden i Österrike</w:t>
      </w:r>
      <w:r w:rsidR="00C12477">
        <w:t>,</w:t>
      </w:r>
      <w:r w:rsidR="00C12477" w:rsidRPr="00F0734C">
        <w:t xml:space="preserve"> </w:t>
      </w:r>
      <w:r w:rsidR="00492851" w:rsidRPr="00F0734C">
        <w:t xml:space="preserve">gjorde Sverige ett gemensamt uttalande </w:t>
      </w:r>
      <w:r w:rsidR="00C64EC2" w:rsidRPr="00F0734C">
        <w:t xml:space="preserve">tillsammans </w:t>
      </w:r>
      <w:r w:rsidR="00492851" w:rsidRPr="00F0734C">
        <w:t>med Österrike, Danmark, Finland</w:t>
      </w:r>
      <w:r w:rsidR="00C12477">
        <w:t xml:space="preserve"> och</w:t>
      </w:r>
      <w:r w:rsidR="00492851" w:rsidRPr="00F0734C">
        <w:t xml:space="preserve"> Nederländerna. I uttalandet </w:t>
      </w:r>
      <w:r w:rsidR="00C12477">
        <w:t>nämns behovet av åtgärder på EU-nivå</w:t>
      </w:r>
      <w:r w:rsidR="00492851" w:rsidRPr="00F0734C">
        <w:t xml:space="preserve"> för att begränsa icke-transparent utländsk finansiering av civila och religiösa organisationer i medlemsstaterna. </w:t>
      </w:r>
      <w:r w:rsidR="001A3BCD" w:rsidRPr="00F0734C">
        <w:t xml:space="preserve">Detta </w:t>
      </w:r>
      <w:r w:rsidR="00BF1686" w:rsidRPr="00F0734C">
        <w:t xml:space="preserve">är också något som </w:t>
      </w:r>
      <w:r w:rsidR="00C12477">
        <w:t>betonas</w:t>
      </w:r>
      <w:r w:rsidR="001A3BCD" w:rsidRPr="00F0734C">
        <w:t xml:space="preserve"> i </w:t>
      </w:r>
      <w:r w:rsidR="000C719D" w:rsidRPr="00F0734C">
        <w:t>EU-inrikesministrarnas gemensamma uttalande om terrorism den 13 november</w:t>
      </w:r>
      <w:r w:rsidR="00D86884" w:rsidRPr="00F0734C">
        <w:t xml:space="preserve"> samma år</w:t>
      </w:r>
      <w:r w:rsidR="000C719D" w:rsidRPr="00F0734C">
        <w:t>.</w:t>
      </w:r>
      <w:r w:rsidR="00671F0A" w:rsidRPr="00F0734C">
        <w:rPr>
          <w:sz w:val="23"/>
          <w:szCs w:val="23"/>
        </w:rPr>
        <w:t xml:space="preserve"> </w:t>
      </w:r>
    </w:p>
    <w:p w14:paraId="4CC0EC6F" w14:textId="7872D1BA" w:rsidR="000C719D" w:rsidRDefault="00D86884" w:rsidP="00CC65BD">
      <w:pPr>
        <w:pStyle w:val="Brdtext"/>
      </w:pPr>
      <w:r w:rsidRPr="00F0734C">
        <w:t xml:space="preserve">I december 2020 lade </w:t>
      </w:r>
      <w:r w:rsidR="00BF1686" w:rsidRPr="00F0734C">
        <w:t>EU-</w:t>
      </w:r>
      <w:r w:rsidR="00C12477">
        <w:t>k</w:t>
      </w:r>
      <w:r w:rsidRPr="00F0734C">
        <w:t xml:space="preserve">ommissionen fram sin </w:t>
      </w:r>
      <w:r w:rsidR="006F1D6E" w:rsidRPr="00F0734C">
        <w:t xml:space="preserve">breda </w:t>
      </w:r>
      <w:r w:rsidRPr="00F0734C">
        <w:t xml:space="preserve">agenda </w:t>
      </w:r>
      <w:r w:rsidR="006F1D6E" w:rsidRPr="00F0734C">
        <w:t>rörande</w:t>
      </w:r>
      <w:r w:rsidRPr="00F0734C">
        <w:t xml:space="preserve"> terrorismbekämpning och kommer u</w:t>
      </w:r>
      <w:r w:rsidR="00671F0A" w:rsidRPr="00F0734C">
        <w:t>nder 2021 att på nytt bedöma hoten och sårbarheterna med anknytning till utländsk finansiering av terrorism</w:t>
      </w:r>
      <w:r w:rsidR="0018342F">
        <w:t xml:space="preserve"> </w:t>
      </w:r>
      <w:r w:rsidR="00BF2EE2">
        <w:t>samt</w:t>
      </w:r>
      <w:r w:rsidR="00BF2EE2" w:rsidRPr="00F0734C">
        <w:t xml:space="preserve"> </w:t>
      </w:r>
      <w:r w:rsidR="00671F0A" w:rsidRPr="00F0734C">
        <w:t>insamling och överföring av medel genom icke vinstdrivande organisationer</w:t>
      </w:r>
      <w:r w:rsidRPr="00F0734C">
        <w:t xml:space="preserve">. </w:t>
      </w:r>
      <w:r w:rsidR="001A3BCD" w:rsidRPr="00F0734C">
        <w:t xml:space="preserve">Regeringen stödjer </w:t>
      </w:r>
      <w:r w:rsidRPr="00F0734C">
        <w:t xml:space="preserve">detta </w:t>
      </w:r>
      <w:r w:rsidR="001A3BCD" w:rsidRPr="00F0734C">
        <w:t xml:space="preserve">arbete </w:t>
      </w:r>
      <w:r w:rsidRPr="00F0734C">
        <w:t xml:space="preserve">och arbetet </w:t>
      </w:r>
      <w:r w:rsidR="001A3BCD" w:rsidRPr="00F0734C">
        <w:t xml:space="preserve">med att ta fram en </w:t>
      </w:r>
      <w:r w:rsidRPr="00F0734C">
        <w:t xml:space="preserve">gemensam </w:t>
      </w:r>
      <w:r w:rsidR="001A3BCD" w:rsidRPr="00F0734C">
        <w:t xml:space="preserve">EU-modell för att förhindra riskerna för att finansiering från tredje länder används för radikaliserande ändamål. </w:t>
      </w:r>
    </w:p>
    <w:p w14:paraId="6AB10760" w14:textId="52C21CCB" w:rsidR="00CC65BD" w:rsidRDefault="00477A74" w:rsidP="00CC65BD">
      <w:pPr>
        <w:pStyle w:val="Brdtext"/>
      </w:pPr>
      <w:r>
        <w:lastRenderedPageBreak/>
        <w:t>R</w:t>
      </w:r>
      <w:r w:rsidR="00492851">
        <w:t xml:space="preserve">egeringen </w:t>
      </w:r>
      <w:r>
        <w:t xml:space="preserve">arbetar </w:t>
      </w:r>
      <w:r w:rsidR="00492851">
        <w:t xml:space="preserve">med att </w:t>
      </w:r>
      <w:r w:rsidR="00C64EC2">
        <w:t>bekämpa</w:t>
      </w:r>
      <w:r w:rsidR="00F018C9">
        <w:t xml:space="preserve"> och </w:t>
      </w:r>
      <w:r w:rsidR="00492851">
        <w:t xml:space="preserve">förhindra </w:t>
      </w:r>
      <w:r w:rsidR="00F018C9">
        <w:t>våldsbejakande extremism</w:t>
      </w:r>
      <w:r>
        <w:t xml:space="preserve"> på bred front</w:t>
      </w:r>
      <w:r w:rsidR="00F018C9">
        <w:t xml:space="preserve">. </w:t>
      </w:r>
      <w:r w:rsidR="00644C39">
        <w:t xml:space="preserve">Ett exempel </w:t>
      </w:r>
      <w:r w:rsidR="00F018C9">
        <w:t xml:space="preserve">på det </w:t>
      </w:r>
      <w:r w:rsidR="00644C39">
        <w:t xml:space="preserve">är inrättandet av </w:t>
      </w:r>
      <w:r w:rsidR="00644C39" w:rsidRPr="00FE0EF3">
        <w:t>Center mot våldsbejakande extremism vid Brottsförebyggande rådet</w:t>
      </w:r>
      <w:r w:rsidR="00644C39">
        <w:t xml:space="preserve">, som </w:t>
      </w:r>
      <w:r w:rsidR="00644C39" w:rsidRPr="00FE0EF3">
        <w:t xml:space="preserve">erbjuder många aktörer stöd och vägledning i deras arbete </w:t>
      </w:r>
      <w:r w:rsidR="00F0734C">
        <w:t xml:space="preserve">med dessa frågor. </w:t>
      </w:r>
    </w:p>
    <w:p w14:paraId="1A6CDB91" w14:textId="48C0B553" w:rsidR="00FE13F3" w:rsidRDefault="00FE13F3" w:rsidP="00FE13F3">
      <w:pPr>
        <w:pStyle w:val="Brdtext"/>
      </w:pPr>
      <w:r>
        <w:t xml:space="preserve">För det fall vissa finansiella flöden skulle betraktas som finansiering av terrorism blir särskilda regelverk tillämpliga. Regeringen har inom detta område vidtagit ett stort antal åtgärder under senare tid. Exempelvis pågår </w:t>
      </w:r>
      <w:r w:rsidR="004845E4">
        <w:t xml:space="preserve">en </w:t>
      </w:r>
      <w:r>
        <w:t>utredning om stärkta åtgärder mot penningtvätt och finansiering av terrorism.</w:t>
      </w:r>
    </w:p>
    <w:p w14:paraId="5CC34F7F" w14:textId="44617ACE" w:rsidR="00644C39" w:rsidRDefault="00644C39" w:rsidP="00CC65BD">
      <w:pPr>
        <w:pStyle w:val="Brdtext"/>
      </w:pPr>
      <w:r w:rsidRPr="00F25EA3">
        <w:t xml:space="preserve">Arbetet </w:t>
      </w:r>
      <w:r>
        <w:t xml:space="preserve">med att bekämpa </w:t>
      </w:r>
      <w:r w:rsidR="00F0734C">
        <w:t xml:space="preserve">alla aspekter av </w:t>
      </w:r>
      <w:r w:rsidRPr="00F25EA3">
        <w:t xml:space="preserve">våldsbejakande extremism </w:t>
      </w:r>
      <w:r>
        <w:t>är</w:t>
      </w:r>
      <w:r w:rsidRPr="00F25EA3">
        <w:t xml:space="preserve"> </w:t>
      </w:r>
      <w:r>
        <w:t>högt prioriterat</w:t>
      </w:r>
      <w:r w:rsidR="00F0734C">
        <w:t xml:space="preserve"> </w:t>
      </w:r>
      <w:r w:rsidR="00C12477">
        <w:t>för regeringen</w:t>
      </w:r>
      <w:r w:rsidR="00477A74">
        <w:t xml:space="preserve"> och jag kommer naturligtvis att fortsätta mitt engagemang i frågan</w:t>
      </w:r>
      <w:r w:rsidRPr="00F25EA3">
        <w:t>.</w:t>
      </w:r>
    </w:p>
    <w:p w14:paraId="0E4C792A" w14:textId="77777777" w:rsidR="00FB1958" w:rsidRDefault="00FB1958" w:rsidP="00CC65BD">
      <w:pPr>
        <w:pStyle w:val="Brdtext"/>
      </w:pPr>
    </w:p>
    <w:p w14:paraId="6BA1D1A1" w14:textId="41B064A2" w:rsidR="00D570AF" w:rsidRDefault="00D570AF" w:rsidP="00CC65BD">
      <w:pPr>
        <w:pStyle w:val="Brdtext"/>
      </w:pPr>
      <w:r>
        <w:t xml:space="preserve">Stockholm den </w:t>
      </w:r>
      <w:sdt>
        <w:sdtPr>
          <w:id w:val="2032990546"/>
          <w:placeholder>
            <w:docPart w:val="3CE9F770AEAE433BB0C701F96F5057F4"/>
          </w:placeholder>
          <w:dataBinding w:prefixMappings="xmlns:ns0='http://lp/documentinfo/RK' " w:xpath="/ns0:DocumentInfo[1]/ns0:BaseInfo[1]/ns0:HeaderDate[1]" w:storeItemID="{FE3EB478-B120-4CB3-8744-6512161221B7}"/>
          <w:date w:fullDate="2021-02-03T00:00:00Z">
            <w:dateFormat w:val="d MMMM yyyy"/>
            <w:lid w:val="sv-SE"/>
            <w:storeMappedDataAs w:val="dateTime"/>
            <w:calendar w:val="gregorian"/>
          </w:date>
        </w:sdtPr>
        <w:sdtEndPr/>
        <w:sdtContent>
          <w:r w:rsidR="005C33C3">
            <w:t>3 februari 2021</w:t>
          </w:r>
        </w:sdtContent>
      </w:sdt>
    </w:p>
    <w:p w14:paraId="5F2BFA2C" w14:textId="77777777" w:rsidR="00D570AF" w:rsidRDefault="00D570AF" w:rsidP="00CC65BD">
      <w:pPr>
        <w:pStyle w:val="Brdtext"/>
      </w:pPr>
    </w:p>
    <w:sdt>
      <w:sdtPr>
        <w:alias w:val="Klicka på listpilen"/>
        <w:tag w:val="run-loadAllMinistersFromDep"/>
        <w:id w:val="908118230"/>
        <w:placeholder>
          <w:docPart w:val="B77B94FB6CAD419395476FC096D665D9"/>
        </w:placeholder>
        <w:dataBinding w:prefixMappings="xmlns:ns0='http://lp/documentinfo/RK' " w:xpath="/ns0:DocumentInfo[1]/ns0:BaseInfo[1]/ns0:TopSender[1]" w:storeItemID="{FE3EB478-B120-4CB3-8744-6512161221B7}"/>
        <w:comboBox w:lastValue="Inrikesministern">
          <w:listItem w:displayText="Morgan Johansson" w:value="Justitie- och migrationsministern"/>
          <w:listItem w:displayText="Mikael Damberg" w:value="Inrikesministern"/>
        </w:comboBox>
      </w:sdtPr>
      <w:sdtEndPr/>
      <w:sdtContent>
        <w:p w14:paraId="0D019179" w14:textId="77777777" w:rsidR="00D570AF" w:rsidRDefault="00B5444F" w:rsidP="00CC65BD">
          <w:pPr>
            <w:pStyle w:val="Brdtext"/>
          </w:pPr>
          <w:r>
            <w:t>Mikael Damberg</w:t>
          </w:r>
        </w:p>
      </w:sdtContent>
    </w:sdt>
    <w:bookmarkEnd w:id="1"/>
    <w:p w14:paraId="10367C11" w14:textId="77777777" w:rsidR="00606E20" w:rsidRPr="00DB48AB" w:rsidRDefault="00606E20">
      <w:pPr>
        <w:pStyle w:val="Brdtext"/>
      </w:pPr>
    </w:p>
    <w:sectPr w:rsidR="00606E2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F718B" w14:textId="77777777" w:rsidR="004C63B8" w:rsidRDefault="004C63B8" w:rsidP="00A87A54">
      <w:pPr>
        <w:spacing w:after="0" w:line="240" w:lineRule="auto"/>
      </w:pPr>
      <w:r>
        <w:separator/>
      </w:r>
    </w:p>
  </w:endnote>
  <w:endnote w:type="continuationSeparator" w:id="0">
    <w:p w14:paraId="74BC63A7" w14:textId="77777777" w:rsidR="004C63B8" w:rsidRDefault="004C63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D479" w14:textId="77777777" w:rsidR="00827600" w:rsidRDefault="008276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01C895" w14:textId="77777777" w:rsidTr="006A26EC">
      <w:trPr>
        <w:trHeight w:val="227"/>
        <w:jc w:val="right"/>
      </w:trPr>
      <w:tc>
        <w:tcPr>
          <w:tcW w:w="708" w:type="dxa"/>
          <w:vAlign w:val="bottom"/>
        </w:tcPr>
        <w:p w14:paraId="4F82DA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16ECDB" w14:textId="77777777" w:rsidTr="006A26EC">
      <w:trPr>
        <w:trHeight w:val="850"/>
        <w:jc w:val="right"/>
      </w:trPr>
      <w:tc>
        <w:tcPr>
          <w:tcW w:w="708" w:type="dxa"/>
          <w:vAlign w:val="bottom"/>
        </w:tcPr>
        <w:p w14:paraId="6178DF2F" w14:textId="77777777" w:rsidR="005606BC" w:rsidRPr="00347E11" w:rsidRDefault="005606BC" w:rsidP="005606BC">
          <w:pPr>
            <w:pStyle w:val="Sidfot"/>
            <w:spacing w:line="276" w:lineRule="auto"/>
            <w:jc w:val="right"/>
          </w:pPr>
        </w:p>
      </w:tc>
    </w:tr>
  </w:tbl>
  <w:p w14:paraId="0B89852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536A11" w14:textId="77777777" w:rsidTr="001F4302">
      <w:trPr>
        <w:trHeight w:val="510"/>
      </w:trPr>
      <w:tc>
        <w:tcPr>
          <w:tcW w:w="8525" w:type="dxa"/>
          <w:gridSpan w:val="2"/>
          <w:vAlign w:val="bottom"/>
        </w:tcPr>
        <w:p w14:paraId="681114AF" w14:textId="77777777" w:rsidR="00347E11" w:rsidRPr="00347E11" w:rsidRDefault="00347E11" w:rsidP="00347E11">
          <w:pPr>
            <w:pStyle w:val="Sidfot"/>
            <w:rPr>
              <w:sz w:val="8"/>
            </w:rPr>
          </w:pPr>
        </w:p>
      </w:tc>
    </w:tr>
    <w:tr w:rsidR="00093408" w:rsidRPr="00EE3C0F" w14:paraId="67B3A307" w14:textId="77777777" w:rsidTr="00C26068">
      <w:trPr>
        <w:trHeight w:val="227"/>
      </w:trPr>
      <w:tc>
        <w:tcPr>
          <w:tcW w:w="4074" w:type="dxa"/>
        </w:tcPr>
        <w:p w14:paraId="05190EFB" w14:textId="77777777" w:rsidR="00347E11" w:rsidRPr="00F53AEA" w:rsidRDefault="00347E11" w:rsidP="00C26068">
          <w:pPr>
            <w:pStyle w:val="Sidfot"/>
            <w:spacing w:line="276" w:lineRule="auto"/>
          </w:pPr>
        </w:p>
      </w:tc>
      <w:tc>
        <w:tcPr>
          <w:tcW w:w="4451" w:type="dxa"/>
        </w:tcPr>
        <w:p w14:paraId="2D606FF4" w14:textId="77777777" w:rsidR="00093408" w:rsidRPr="00F53AEA" w:rsidRDefault="00093408" w:rsidP="00F53AEA">
          <w:pPr>
            <w:pStyle w:val="Sidfot"/>
            <w:spacing w:line="276" w:lineRule="auto"/>
          </w:pPr>
        </w:p>
      </w:tc>
    </w:tr>
  </w:tbl>
  <w:p w14:paraId="718237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EB97F" w14:textId="77777777" w:rsidR="004C63B8" w:rsidRDefault="004C63B8" w:rsidP="00A87A54">
      <w:pPr>
        <w:spacing w:after="0" w:line="240" w:lineRule="auto"/>
      </w:pPr>
      <w:r>
        <w:separator/>
      </w:r>
    </w:p>
  </w:footnote>
  <w:footnote w:type="continuationSeparator" w:id="0">
    <w:p w14:paraId="090F7A57" w14:textId="77777777" w:rsidR="004C63B8" w:rsidRDefault="004C63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F2B42" w14:textId="77777777" w:rsidR="00827600" w:rsidRDefault="008276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F94C" w14:textId="77777777" w:rsidR="00827600" w:rsidRDefault="008276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6E20" w14:paraId="676C3829" w14:textId="77777777" w:rsidTr="00C93EBA">
      <w:trPr>
        <w:trHeight w:val="227"/>
      </w:trPr>
      <w:tc>
        <w:tcPr>
          <w:tcW w:w="5534" w:type="dxa"/>
        </w:tcPr>
        <w:p w14:paraId="7C59408D" w14:textId="77777777" w:rsidR="00606E20" w:rsidRPr="007D73AB" w:rsidRDefault="00606E20">
          <w:pPr>
            <w:pStyle w:val="Sidhuvud"/>
          </w:pPr>
        </w:p>
      </w:tc>
      <w:tc>
        <w:tcPr>
          <w:tcW w:w="3170" w:type="dxa"/>
          <w:vAlign w:val="bottom"/>
        </w:tcPr>
        <w:p w14:paraId="070E5118" w14:textId="77777777" w:rsidR="00606E20" w:rsidRPr="007D73AB" w:rsidRDefault="00606E20" w:rsidP="00340DE0">
          <w:pPr>
            <w:pStyle w:val="Sidhuvud"/>
          </w:pPr>
        </w:p>
      </w:tc>
      <w:tc>
        <w:tcPr>
          <w:tcW w:w="1134" w:type="dxa"/>
        </w:tcPr>
        <w:p w14:paraId="4B49C089" w14:textId="77777777" w:rsidR="00606E20" w:rsidRDefault="00606E20" w:rsidP="005A703A">
          <w:pPr>
            <w:pStyle w:val="Sidhuvud"/>
          </w:pPr>
        </w:p>
      </w:tc>
    </w:tr>
    <w:tr w:rsidR="00606E20" w14:paraId="35E2A261" w14:textId="77777777" w:rsidTr="00C93EBA">
      <w:trPr>
        <w:trHeight w:val="1928"/>
      </w:trPr>
      <w:tc>
        <w:tcPr>
          <w:tcW w:w="5534" w:type="dxa"/>
        </w:tcPr>
        <w:p w14:paraId="3DB3686B" w14:textId="77777777" w:rsidR="00606E20" w:rsidRPr="00340DE0" w:rsidRDefault="00606E20" w:rsidP="00340DE0">
          <w:pPr>
            <w:pStyle w:val="Sidhuvud"/>
          </w:pPr>
          <w:r>
            <w:rPr>
              <w:noProof/>
            </w:rPr>
            <w:drawing>
              <wp:inline distT="0" distB="0" distL="0" distR="0" wp14:anchorId="4094310D" wp14:editId="102A942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B99D73" w14:textId="77777777" w:rsidR="00606E20" w:rsidRPr="00710A6C" w:rsidRDefault="00606E20" w:rsidP="00EE3C0F">
          <w:pPr>
            <w:pStyle w:val="Sidhuvud"/>
            <w:rPr>
              <w:b/>
            </w:rPr>
          </w:pPr>
        </w:p>
        <w:p w14:paraId="39DA10AE" w14:textId="77777777" w:rsidR="00606E20" w:rsidRDefault="00606E20" w:rsidP="00EE3C0F">
          <w:pPr>
            <w:pStyle w:val="Sidhuvud"/>
          </w:pPr>
        </w:p>
        <w:p w14:paraId="7DBEBD1F" w14:textId="77777777" w:rsidR="00606E20" w:rsidRDefault="00606E20" w:rsidP="00EE3C0F">
          <w:pPr>
            <w:pStyle w:val="Sidhuvud"/>
          </w:pPr>
        </w:p>
        <w:p w14:paraId="196A4D45" w14:textId="77777777" w:rsidR="00606E20" w:rsidRDefault="00606E20" w:rsidP="00EE3C0F">
          <w:pPr>
            <w:pStyle w:val="Sidhuvud"/>
          </w:pPr>
        </w:p>
        <w:p w14:paraId="7B47CA58" w14:textId="4337F1A3" w:rsidR="00146F88" w:rsidRPr="00CC65BD" w:rsidRDefault="00146F88" w:rsidP="00CC65BD">
          <w:pPr>
            <w:pStyle w:val="Brdtext"/>
            <w:rPr>
              <w:rFonts w:asciiTheme="majorHAnsi" w:hAnsiTheme="majorHAnsi" w:cstheme="majorHAnsi"/>
              <w:sz w:val="19"/>
              <w:szCs w:val="19"/>
            </w:rPr>
          </w:pPr>
          <w:r w:rsidRPr="00CC65BD">
            <w:rPr>
              <w:rFonts w:asciiTheme="majorHAnsi" w:hAnsiTheme="majorHAnsi" w:cstheme="majorHAnsi"/>
              <w:sz w:val="19"/>
              <w:szCs w:val="19"/>
            </w:rPr>
            <w:t>Ju2021/000</w:t>
          </w:r>
          <w:r w:rsidR="005C33C3" w:rsidRPr="00CC65BD">
            <w:rPr>
              <w:rFonts w:asciiTheme="majorHAnsi" w:hAnsiTheme="majorHAnsi" w:cstheme="majorHAnsi"/>
              <w:sz w:val="19"/>
              <w:szCs w:val="19"/>
            </w:rPr>
            <w:t>271</w:t>
          </w:r>
        </w:p>
        <w:sdt>
          <w:sdtPr>
            <w:alias w:val="DocNumber"/>
            <w:tag w:val="DocNumber"/>
            <w:id w:val="1726028884"/>
            <w:placeholder>
              <w:docPart w:val="F98C6FE5EA264886A12EC0B4AF6DF48F"/>
            </w:placeholder>
            <w:showingPlcHdr/>
            <w:dataBinding w:prefixMappings="xmlns:ns0='http://lp/documentinfo/RK' " w:xpath="/ns0:DocumentInfo[1]/ns0:BaseInfo[1]/ns0:DocNumber[1]" w:storeItemID="{FE3EB478-B120-4CB3-8744-6512161221B7}"/>
            <w:text/>
          </w:sdtPr>
          <w:sdtEndPr/>
          <w:sdtContent>
            <w:p w14:paraId="3F9F44EE" w14:textId="77777777" w:rsidR="00606E20" w:rsidRDefault="00606E20" w:rsidP="00EE3C0F">
              <w:pPr>
                <w:pStyle w:val="Sidhuvud"/>
              </w:pPr>
              <w:r>
                <w:rPr>
                  <w:rStyle w:val="Platshllartext"/>
                </w:rPr>
                <w:t xml:space="preserve"> </w:t>
              </w:r>
            </w:p>
          </w:sdtContent>
        </w:sdt>
        <w:p w14:paraId="5C242292" w14:textId="77777777" w:rsidR="00606E20" w:rsidRDefault="00606E20" w:rsidP="00EE3C0F">
          <w:pPr>
            <w:pStyle w:val="Sidhuvud"/>
          </w:pPr>
        </w:p>
      </w:tc>
      <w:tc>
        <w:tcPr>
          <w:tcW w:w="1134" w:type="dxa"/>
        </w:tcPr>
        <w:p w14:paraId="714F1925" w14:textId="77777777" w:rsidR="00606E20" w:rsidRDefault="00606E20" w:rsidP="0094502D">
          <w:pPr>
            <w:pStyle w:val="Sidhuvud"/>
          </w:pPr>
        </w:p>
        <w:p w14:paraId="0284A60B" w14:textId="77777777" w:rsidR="00606E20" w:rsidRPr="0094502D" w:rsidRDefault="00606E20" w:rsidP="00EC71A6">
          <w:pPr>
            <w:pStyle w:val="Sidhuvud"/>
          </w:pPr>
        </w:p>
      </w:tc>
    </w:tr>
    <w:tr w:rsidR="00606E20" w14:paraId="4F187ED3" w14:textId="77777777" w:rsidTr="00C93EBA">
      <w:trPr>
        <w:trHeight w:val="2268"/>
      </w:trPr>
      <w:sdt>
        <w:sdtPr>
          <w:rPr>
            <w:b/>
          </w:rPr>
          <w:alias w:val="SenderText"/>
          <w:tag w:val="ccRKShow_SenderText"/>
          <w:id w:val="1374046025"/>
          <w:placeholder>
            <w:docPart w:val="7D14AF2C98624491A53D75900DE48C02"/>
          </w:placeholder>
        </w:sdtPr>
        <w:sdtEndPr>
          <w:rPr>
            <w:b w:val="0"/>
          </w:rPr>
        </w:sdtEndPr>
        <w:sdtContent>
          <w:tc>
            <w:tcPr>
              <w:tcW w:w="5534" w:type="dxa"/>
              <w:tcMar>
                <w:right w:w="1134" w:type="dxa"/>
              </w:tcMar>
            </w:tcPr>
            <w:p w14:paraId="4A699D12" w14:textId="77777777" w:rsidR="00827600" w:rsidRPr="00827600" w:rsidRDefault="00827600" w:rsidP="00340DE0">
              <w:pPr>
                <w:pStyle w:val="Sidhuvud"/>
                <w:rPr>
                  <w:b/>
                </w:rPr>
              </w:pPr>
              <w:r w:rsidRPr="00827600">
                <w:rPr>
                  <w:b/>
                </w:rPr>
                <w:t>Justitiedepartementet</w:t>
              </w:r>
            </w:p>
            <w:p w14:paraId="527C276D" w14:textId="50BBA051" w:rsidR="00606E20" w:rsidRPr="00340DE0" w:rsidRDefault="00827600" w:rsidP="00340DE0">
              <w:pPr>
                <w:pStyle w:val="Sidhuvud"/>
              </w:pPr>
              <w:r w:rsidRPr="00827600">
                <w:t>Inrikesministern</w:t>
              </w:r>
            </w:p>
          </w:tc>
        </w:sdtContent>
      </w:sdt>
      <w:sdt>
        <w:sdtPr>
          <w:alias w:val="Recipient"/>
          <w:tag w:val="ccRKShow_Recipient"/>
          <w:id w:val="-28344517"/>
          <w:placeholder>
            <w:docPart w:val="F68B739C36CC473C9FF7DF26322D02D0"/>
          </w:placeholder>
          <w:dataBinding w:prefixMappings="xmlns:ns0='http://lp/documentinfo/RK' " w:xpath="/ns0:DocumentInfo[1]/ns0:BaseInfo[1]/ns0:Recipient[1]" w:storeItemID="{FE3EB478-B120-4CB3-8744-6512161221B7}"/>
          <w:text w:multiLine="1"/>
        </w:sdtPr>
        <w:sdtEndPr/>
        <w:sdtContent>
          <w:tc>
            <w:tcPr>
              <w:tcW w:w="3170" w:type="dxa"/>
            </w:tcPr>
            <w:p w14:paraId="00015652" w14:textId="221D05DA" w:rsidR="00606E20" w:rsidRDefault="00827600" w:rsidP="00547B89">
              <w:pPr>
                <w:pStyle w:val="Sidhuvud"/>
              </w:pPr>
              <w:r>
                <w:t>Till riksdagen</w:t>
              </w:r>
            </w:p>
          </w:tc>
        </w:sdtContent>
      </w:sdt>
      <w:tc>
        <w:tcPr>
          <w:tcW w:w="1134" w:type="dxa"/>
        </w:tcPr>
        <w:p w14:paraId="4E593379" w14:textId="77777777" w:rsidR="00606E20" w:rsidRDefault="00606E20" w:rsidP="003E6020">
          <w:pPr>
            <w:pStyle w:val="Sidhuvud"/>
          </w:pPr>
        </w:p>
      </w:tc>
    </w:tr>
  </w:tbl>
  <w:p w14:paraId="79C652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19D"/>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F88"/>
    <w:rsid w:val="001515B7"/>
    <w:rsid w:val="0016294F"/>
    <w:rsid w:val="00167FA8"/>
    <w:rsid w:val="0017099B"/>
    <w:rsid w:val="00170CE4"/>
    <w:rsid w:val="00170E3E"/>
    <w:rsid w:val="0017300E"/>
    <w:rsid w:val="00173126"/>
    <w:rsid w:val="00176A26"/>
    <w:rsid w:val="001774F8"/>
    <w:rsid w:val="00180BE1"/>
    <w:rsid w:val="001813DF"/>
    <w:rsid w:val="0018342F"/>
    <w:rsid w:val="001857B5"/>
    <w:rsid w:val="00187E1F"/>
    <w:rsid w:val="0019051C"/>
    <w:rsid w:val="0019127B"/>
    <w:rsid w:val="00192350"/>
    <w:rsid w:val="00192E34"/>
    <w:rsid w:val="0019308B"/>
    <w:rsid w:val="001941B9"/>
    <w:rsid w:val="00196C02"/>
    <w:rsid w:val="00197A8A"/>
    <w:rsid w:val="001A1B33"/>
    <w:rsid w:val="001A2A61"/>
    <w:rsid w:val="001A3BCD"/>
    <w:rsid w:val="001B4824"/>
    <w:rsid w:val="001C1C7D"/>
    <w:rsid w:val="001C4566"/>
    <w:rsid w:val="001C4980"/>
    <w:rsid w:val="001C5DC9"/>
    <w:rsid w:val="001C6B85"/>
    <w:rsid w:val="001C71A9"/>
    <w:rsid w:val="001D12FC"/>
    <w:rsid w:val="001D512F"/>
    <w:rsid w:val="001D70FB"/>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87A"/>
    <w:rsid w:val="002161F5"/>
    <w:rsid w:val="0021657C"/>
    <w:rsid w:val="00217876"/>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252"/>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441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C9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BC3"/>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5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A74"/>
    <w:rsid w:val="00480A8A"/>
    <w:rsid w:val="00480EC3"/>
    <w:rsid w:val="0048317E"/>
    <w:rsid w:val="004845E4"/>
    <w:rsid w:val="00485601"/>
    <w:rsid w:val="004865B8"/>
    <w:rsid w:val="00486C0D"/>
    <w:rsid w:val="004911D9"/>
    <w:rsid w:val="00491796"/>
    <w:rsid w:val="00492851"/>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A25"/>
    <w:rsid w:val="004C3A3F"/>
    <w:rsid w:val="004C52AA"/>
    <w:rsid w:val="004C5686"/>
    <w:rsid w:val="004C63B8"/>
    <w:rsid w:val="004C70EE"/>
    <w:rsid w:val="004D766C"/>
    <w:rsid w:val="004E0FA8"/>
    <w:rsid w:val="004E1DE3"/>
    <w:rsid w:val="004E251B"/>
    <w:rsid w:val="004E25CD"/>
    <w:rsid w:val="004E2A4B"/>
    <w:rsid w:val="004E4419"/>
    <w:rsid w:val="004E6D22"/>
    <w:rsid w:val="004F0448"/>
    <w:rsid w:val="004F1EA0"/>
    <w:rsid w:val="004F3303"/>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3C3"/>
    <w:rsid w:val="005C6F80"/>
    <w:rsid w:val="005D07C2"/>
    <w:rsid w:val="005D206A"/>
    <w:rsid w:val="005E2F29"/>
    <w:rsid w:val="005E400D"/>
    <w:rsid w:val="005E49D4"/>
    <w:rsid w:val="005E4E79"/>
    <w:rsid w:val="005E5CE7"/>
    <w:rsid w:val="005E790C"/>
    <w:rsid w:val="005F08C5"/>
    <w:rsid w:val="00604782"/>
    <w:rsid w:val="00605718"/>
    <w:rsid w:val="00605C66"/>
    <w:rsid w:val="00606310"/>
    <w:rsid w:val="00606E2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C39"/>
    <w:rsid w:val="00647FD7"/>
    <w:rsid w:val="00650080"/>
    <w:rsid w:val="00651F17"/>
    <w:rsid w:val="0065382D"/>
    <w:rsid w:val="00654B4D"/>
    <w:rsid w:val="0065559D"/>
    <w:rsid w:val="00655A40"/>
    <w:rsid w:val="00660D84"/>
    <w:rsid w:val="0066133A"/>
    <w:rsid w:val="00663196"/>
    <w:rsid w:val="0066378C"/>
    <w:rsid w:val="00663856"/>
    <w:rsid w:val="00664031"/>
    <w:rsid w:val="006700F0"/>
    <w:rsid w:val="006706EA"/>
    <w:rsid w:val="00670A48"/>
    <w:rsid w:val="00671F0A"/>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A5C"/>
    <w:rsid w:val="006C4FF1"/>
    <w:rsid w:val="006D2998"/>
    <w:rsid w:val="006D3188"/>
    <w:rsid w:val="006D5159"/>
    <w:rsid w:val="006D6779"/>
    <w:rsid w:val="006D7C10"/>
    <w:rsid w:val="006E08FC"/>
    <w:rsid w:val="006E649F"/>
    <w:rsid w:val="006F1D6E"/>
    <w:rsid w:val="006F2588"/>
    <w:rsid w:val="00706F7E"/>
    <w:rsid w:val="00710A6C"/>
    <w:rsid w:val="00710D98"/>
    <w:rsid w:val="00711CE9"/>
    <w:rsid w:val="00712266"/>
    <w:rsid w:val="00712593"/>
    <w:rsid w:val="00712D82"/>
    <w:rsid w:val="00716E22"/>
    <w:rsid w:val="007171AB"/>
    <w:rsid w:val="007213D0"/>
    <w:rsid w:val="007219C0"/>
    <w:rsid w:val="00731C75"/>
    <w:rsid w:val="00732599"/>
    <w:rsid w:val="0073317D"/>
    <w:rsid w:val="00743E09"/>
    <w:rsid w:val="00744FCC"/>
    <w:rsid w:val="00747B9C"/>
    <w:rsid w:val="00750C93"/>
    <w:rsid w:val="00754E24"/>
    <w:rsid w:val="00757B3B"/>
    <w:rsid w:val="007618C5"/>
    <w:rsid w:val="00764FA6"/>
    <w:rsid w:val="00765294"/>
    <w:rsid w:val="00773075"/>
    <w:rsid w:val="00773F36"/>
    <w:rsid w:val="007756B4"/>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600"/>
    <w:rsid w:val="00830B7B"/>
    <w:rsid w:val="00832661"/>
    <w:rsid w:val="008349AA"/>
    <w:rsid w:val="008375D5"/>
    <w:rsid w:val="00841486"/>
    <w:rsid w:val="00842BC9"/>
    <w:rsid w:val="008431AF"/>
    <w:rsid w:val="0084476E"/>
    <w:rsid w:val="00845137"/>
    <w:rsid w:val="008504F6"/>
    <w:rsid w:val="00851FCB"/>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C55"/>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3FA"/>
    <w:rsid w:val="009261B5"/>
    <w:rsid w:val="009279B2"/>
    <w:rsid w:val="00935814"/>
    <w:rsid w:val="0094502D"/>
    <w:rsid w:val="00946561"/>
    <w:rsid w:val="00946B39"/>
    <w:rsid w:val="00947013"/>
    <w:rsid w:val="0095062C"/>
    <w:rsid w:val="00952D75"/>
    <w:rsid w:val="00954B87"/>
    <w:rsid w:val="00956EA9"/>
    <w:rsid w:val="00966E40"/>
    <w:rsid w:val="00971BC4"/>
    <w:rsid w:val="00973084"/>
    <w:rsid w:val="00973CBD"/>
    <w:rsid w:val="00974520"/>
    <w:rsid w:val="00974B59"/>
    <w:rsid w:val="00975341"/>
    <w:rsid w:val="0097653D"/>
    <w:rsid w:val="009769C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9A6"/>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54A"/>
    <w:rsid w:val="00B41704"/>
    <w:rsid w:val="00B41F72"/>
    <w:rsid w:val="00B44E90"/>
    <w:rsid w:val="00B45324"/>
    <w:rsid w:val="00B47018"/>
    <w:rsid w:val="00B47956"/>
    <w:rsid w:val="00B517E1"/>
    <w:rsid w:val="00B5444F"/>
    <w:rsid w:val="00B54CFE"/>
    <w:rsid w:val="00B556E8"/>
    <w:rsid w:val="00B55E70"/>
    <w:rsid w:val="00B60238"/>
    <w:rsid w:val="00B640A8"/>
    <w:rsid w:val="00B64962"/>
    <w:rsid w:val="00B66AC0"/>
    <w:rsid w:val="00B70DD8"/>
    <w:rsid w:val="00B71634"/>
    <w:rsid w:val="00B73091"/>
    <w:rsid w:val="00B75139"/>
    <w:rsid w:val="00B80840"/>
    <w:rsid w:val="00B815FC"/>
    <w:rsid w:val="00B81623"/>
    <w:rsid w:val="00B82A05"/>
    <w:rsid w:val="00B84409"/>
    <w:rsid w:val="00B84E2D"/>
    <w:rsid w:val="00B8746A"/>
    <w:rsid w:val="00B9277F"/>
    <w:rsid w:val="00B927C9"/>
    <w:rsid w:val="00B961AC"/>
    <w:rsid w:val="00B96EFA"/>
    <w:rsid w:val="00B97CCF"/>
    <w:rsid w:val="00BA0E69"/>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0C0"/>
    <w:rsid w:val="00BE4BF7"/>
    <w:rsid w:val="00BE62F6"/>
    <w:rsid w:val="00BE638E"/>
    <w:rsid w:val="00BF1686"/>
    <w:rsid w:val="00BF27B2"/>
    <w:rsid w:val="00BF2EE2"/>
    <w:rsid w:val="00BF4F06"/>
    <w:rsid w:val="00BF534E"/>
    <w:rsid w:val="00BF5717"/>
    <w:rsid w:val="00BF5C91"/>
    <w:rsid w:val="00BF66D2"/>
    <w:rsid w:val="00C01585"/>
    <w:rsid w:val="00C0764A"/>
    <w:rsid w:val="00C12477"/>
    <w:rsid w:val="00C1410E"/>
    <w:rsid w:val="00C141C6"/>
    <w:rsid w:val="00C14B04"/>
    <w:rsid w:val="00C15663"/>
    <w:rsid w:val="00C16508"/>
    <w:rsid w:val="00C16F5A"/>
    <w:rsid w:val="00C2071A"/>
    <w:rsid w:val="00C20ACB"/>
    <w:rsid w:val="00C23703"/>
    <w:rsid w:val="00C26068"/>
    <w:rsid w:val="00C26DF9"/>
    <w:rsid w:val="00C271A8"/>
    <w:rsid w:val="00C3050C"/>
    <w:rsid w:val="00C31CCF"/>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EC2"/>
    <w:rsid w:val="00C670F8"/>
    <w:rsid w:val="00C6780B"/>
    <w:rsid w:val="00C73A90"/>
    <w:rsid w:val="00C76D49"/>
    <w:rsid w:val="00C80AD4"/>
    <w:rsid w:val="00C80B5E"/>
    <w:rsid w:val="00C82055"/>
    <w:rsid w:val="00C8630A"/>
    <w:rsid w:val="00C9061B"/>
    <w:rsid w:val="00C93EBA"/>
    <w:rsid w:val="00C95EE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5BD"/>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5A3"/>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0A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884"/>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390"/>
    <w:rsid w:val="00E30167"/>
    <w:rsid w:val="00E32C2B"/>
    <w:rsid w:val="00E33493"/>
    <w:rsid w:val="00E33549"/>
    <w:rsid w:val="00E37922"/>
    <w:rsid w:val="00E406DF"/>
    <w:rsid w:val="00E415D3"/>
    <w:rsid w:val="00E469E4"/>
    <w:rsid w:val="00E475C3"/>
    <w:rsid w:val="00E47A8F"/>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BC8"/>
    <w:rsid w:val="00EB20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8C9"/>
    <w:rsid w:val="00F03EAC"/>
    <w:rsid w:val="00F04B7C"/>
    <w:rsid w:val="00F0734C"/>
    <w:rsid w:val="00F078B5"/>
    <w:rsid w:val="00F11F31"/>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F01"/>
    <w:rsid w:val="00F6392C"/>
    <w:rsid w:val="00F64256"/>
    <w:rsid w:val="00F66093"/>
    <w:rsid w:val="00F66657"/>
    <w:rsid w:val="00F6751E"/>
    <w:rsid w:val="00F70848"/>
    <w:rsid w:val="00F73A60"/>
    <w:rsid w:val="00F8015D"/>
    <w:rsid w:val="00F829C7"/>
    <w:rsid w:val="00F834AA"/>
    <w:rsid w:val="00F848D6"/>
    <w:rsid w:val="00F859AE"/>
    <w:rsid w:val="00F86092"/>
    <w:rsid w:val="00F922B2"/>
    <w:rsid w:val="00F943C8"/>
    <w:rsid w:val="00F96B28"/>
    <w:rsid w:val="00FA1564"/>
    <w:rsid w:val="00FA41B4"/>
    <w:rsid w:val="00FA5DDD"/>
    <w:rsid w:val="00FA6255"/>
    <w:rsid w:val="00FA7644"/>
    <w:rsid w:val="00FB0647"/>
    <w:rsid w:val="00FB1958"/>
    <w:rsid w:val="00FB1FA3"/>
    <w:rsid w:val="00FB43A8"/>
    <w:rsid w:val="00FB4D12"/>
    <w:rsid w:val="00FB5279"/>
    <w:rsid w:val="00FC069A"/>
    <w:rsid w:val="00FC08A9"/>
    <w:rsid w:val="00FC0BA0"/>
    <w:rsid w:val="00FC7600"/>
    <w:rsid w:val="00FD0B7B"/>
    <w:rsid w:val="00FD1A46"/>
    <w:rsid w:val="00FD4C08"/>
    <w:rsid w:val="00FE0909"/>
    <w:rsid w:val="00FE13F3"/>
    <w:rsid w:val="00FE1DCC"/>
    <w:rsid w:val="00FE1DD4"/>
    <w:rsid w:val="00FE2B19"/>
    <w:rsid w:val="00FF0538"/>
    <w:rsid w:val="00FF480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83044C"/>
  <w15:docId w15:val="{92EB1F4F-8C87-44C4-B24A-FB56F553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91240">
      <w:bodyDiv w:val="1"/>
      <w:marLeft w:val="0"/>
      <w:marRight w:val="0"/>
      <w:marTop w:val="0"/>
      <w:marBottom w:val="0"/>
      <w:divBdr>
        <w:top w:val="none" w:sz="0" w:space="0" w:color="auto"/>
        <w:left w:val="none" w:sz="0" w:space="0" w:color="auto"/>
        <w:bottom w:val="none" w:sz="0" w:space="0" w:color="auto"/>
        <w:right w:val="none" w:sz="0" w:space="0" w:color="auto"/>
      </w:divBdr>
    </w:div>
    <w:div w:id="571425241">
      <w:bodyDiv w:val="1"/>
      <w:marLeft w:val="0"/>
      <w:marRight w:val="0"/>
      <w:marTop w:val="0"/>
      <w:marBottom w:val="0"/>
      <w:divBdr>
        <w:top w:val="none" w:sz="0" w:space="0" w:color="auto"/>
        <w:left w:val="none" w:sz="0" w:space="0" w:color="auto"/>
        <w:bottom w:val="none" w:sz="0" w:space="0" w:color="auto"/>
        <w:right w:val="none" w:sz="0" w:space="0" w:color="auto"/>
      </w:divBdr>
    </w:div>
    <w:div w:id="636683213">
      <w:bodyDiv w:val="1"/>
      <w:marLeft w:val="0"/>
      <w:marRight w:val="0"/>
      <w:marTop w:val="0"/>
      <w:marBottom w:val="0"/>
      <w:divBdr>
        <w:top w:val="none" w:sz="0" w:space="0" w:color="auto"/>
        <w:left w:val="none" w:sz="0" w:space="0" w:color="auto"/>
        <w:bottom w:val="none" w:sz="0" w:space="0" w:color="auto"/>
        <w:right w:val="none" w:sz="0" w:space="0" w:color="auto"/>
      </w:divBdr>
    </w:div>
    <w:div w:id="955604835">
      <w:bodyDiv w:val="1"/>
      <w:marLeft w:val="0"/>
      <w:marRight w:val="0"/>
      <w:marTop w:val="0"/>
      <w:marBottom w:val="0"/>
      <w:divBdr>
        <w:top w:val="none" w:sz="0" w:space="0" w:color="auto"/>
        <w:left w:val="none" w:sz="0" w:space="0" w:color="auto"/>
        <w:bottom w:val="none" w:sz="0" w:space="0" w:color="auto"/>
        <w:right w:val="none" w:sz="0" w:space="0" w:color="auto"/>
      </w:divBdr>
    </w:div>
    <w:div w:id="984893304">
      <w:bodyDiv w:val="1"/>
      <w:marLeft w:val="0"/>
      <w:marRight w:val="0"/>
      <w:marTop w:val="0"/>
      <w:marBottom w:val="0"/>
      <w:divBdr>
        <w:top w:val="none" w:sz="0" w:space="0" w:color="auto"/>
        <w:left w:val="none" w:sz="0" w:space="0" w:color="auto"/>
        <w:bottom w:val="none" w:sz="0" w:space="0" w:color="auto"/>
        <w:right w:val="none" w:sz="0" w:space="0" w:color="auto"/>
      </w:divBdr>
    </w:div>
    <w:div w:id="1007438346">
      <w:bodyDiv w:val="1"/>
      <w:marLeft w:val="0"/>
      <w:marRight w:val="0"/>
      <w:marTop w:val="0"/>
      <w:marBottom w:val="0"/>
      <w:divBdr>
        <w:top w:val="none" w:sz="0" w:space="0" w:color="auto"/>
        <w:left w:val="none" w:sz="0" w:space="0" w:color="auto"/>
        <w:bottom w:val="none" w:sz="0" w:space="0" w:color="auto"/>
        <w:right w:val="none" w:sz="0" w:space="0" w:color="auto"/>
      </w:divBdr>
    </w:div>
    <w:div w:id="1052075925">
      <w:bodyDiv w:val="1"/>
      <w:marLeft w:val="0"/>
      <w:marRight w:val="0"/>
      <w:marTop w:val="0"/>
      <w:marBottom w:val="0"/>
      <w:divBdr>
        <w:top w:val="none" w:sz="0" w:space="0" w:color="auto"/>
        <w:left w:val="none" w:sz="0" w:space="0" w:color="auto"/>
        <w:bottom w:val="none" w:sz="0" w:space="0" w:color="auto"/>
        <w:right w:val="none" w:sz="0" w:space="0" w:color="auto"/>
      </w:divBdr>
    </w:div>
    <w:div w:id="1529221916">
      <w:bodyDiv w:val="1"/>
      <w:marLeft w:val="0"/>
      <w:marRight w:val="0"/>
      <w:marTop w:val="0"/>
      <w:marBottom w:val="0"/>
      <w:divBdr>
        <w:top w:val="none" w:sz="0" w:space="0" w:color="auto"/>
        <w:left w:val="none" w:sz="0" w:space="0" w:color="auto"/>
        <w:bottom w:val="none" w:sz="0" w:space="0" w:color="auto"/>
        <w:right w:val="none" w:sz="0" w:space="0" w:color="auto"/>
      </w:divBdr>
    </w:div>
    <w:div w:id="1910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8C6FE5EA264886A12EC0B4AF6DF48F"/>
        <w:category>
          <w:name w:val="Allmänt"/>
          <w:gallery w:val="placeholder"/>
        </w:category>
        <w:types>
          <w:type w:val="bbPlcHdr"/>
        </w:types>
        <w:behaviors>
          <w:behavior w:val="content"/>
        </w:behaviors>
        <w:guid w:val="{9B75B2C5-7144-4FC9-BF5D-53A7A3BEF987}"/>
      </w:docPartPr>
      <w:docPartBody>
        <w:p w:rsidR="002E5D8D" w:rsidRDefault="006A1C29" w:rsidP="006A1C29">
          <w:pPr>
            <w:pStyle w:val="F98C6FE5EA264886A12EC0B4AF6DF48F1"/>
          </w:pPr>
          <w:r>
            <w:rPr>
              <w:rStyle w:val="Platshllartext"/>
            </w:rPr>
            <w:t xml:space="preserve"> </w:t>
          </w:r>
        </w:p>
      </w:docPartBody>
    </w:docPart>
    <w:docPart>
      <w:docPartPr>
        <w:name w:val="7D14AF2C98624491A53D75900DE48C02"/>
        <w:category>
          <w:name w:val="Allmänt"/>
          <w:gallery w:val="placeholder"/>
        </w:category>
        <w:types>
          <w:type w:val="bbPlcHdr"/>
        </w:types>
        <w:behaviors>
          <w:behavior w:val="content"/>
        </w:behaviors>
        <w:guid w:val="{5EC02237-E53F-46C8-A466-795D3EE567B5}"/>
      </w:docPartPr>
      <w:docPartBody>
        <w:p w:rsidR="002E5D8D" w:rsidRDefault="006A1C29" w:rsidP="006A1C29">
          <w:pPr>
            <w:pStyle w:val="7D14AF2C98624491A53D75900DE48C021"/>
          </w:pPr>
          <w:r>
            <w:rPr>
              <w:rStyle w:val="Platshllartext"/>
            </w:rPr>
            <w:t xml:space="preserve"> </w:t>
          </w:r>
        </w:p>
      </w:docPartBody>
    </w:docPart>
    <w:docPart>
      <w:docPartPr>
        <w:name w:val="F68B739C36CC473C9FF7DF26322D02D0"/>
        <w:category>
          <w:name w:val="Allmänt"/>
          <w:gallery w:val="placeholder"/>
        </w:category>
        <w:types>
          <w:type w:val="bbPlcHdr"/>
        </w:types>
        <w:behaviors>
          <w:behavior w:val="content"/>
        </w:behaviors>
        <w:guid w:val="{890F0A64-5077-4F5C-8974-54F9AA5B3363}"/>
      </w:docPartPr>
      <w:docPartBody>
        <w:p w:rsidR="002E5D8D" w:rsidRDefault="006A1C29" w:rsidP="006A1C29">
          <w:pPr>
            <w:pStyle w:val="F68B739C36CC473C9FF7DF26322D02D0"/>
          </w:pPr>
          <w:r>
            <w:rPr>
              <w:rStyle w:val="Platshllartext"/>
            </w:rPr>
            <w:t xml:space="preserve"> </w:t>
          </w:r>
        </w:p>
      </w:docPartBody>
    </w:docPart>
    <w:docPart>
      <w:docPartPr>
        <w:name w:val="3CE9F770AEAE433BB0C701F96F5057F4"/>
        <w:category>
          <w:name w:val="Allmänt"/>
          <w:gallery w:val="placeholder"/>
        </w:category>
        <w:types>
          <w:type w:val="bbPlcHdr"/>
        </w:types>
        <w:behaviors>
          <w:behavior w:val="content"/>
        </w:behaviors>
        <w:guid w:val="{65043663-7A51-4A9C-8547-FF6933D8F683}"/>
      </w:docPartPr>
      <w:docPartBody>
        <w:p w:rsidR="002E5D8D" w:rsidRDefault="006A1C29" w:rsidP="006A1C29">
          <w:pPr>
            <w:pStyle w:val="3CE9F770AEAE433BB0C701F96F5057F4"/>
          </w:pPr>
          <w:r>
            <w:rPr>
              <w:rStyle w:val="Platshllartext"/>
            </w:rPr>
            <w:t>Klicka här för att ange datum.</w:t>
          </w:r>
        </w:p>
      </w:docPartBody>
    </w:docPart>
    <w:docPart>
      <w:docPartPr>
        <w:name w:val="B77B94FB6CAD419395476FC096D665D9"/>
        <w:category>
          <w:name w:val="Allmänt"/>
          <w:gallery w:val="placeholder"/>
        </w:category>
        <w:types>
          <w:type w:val="bbPlcHdr"/>
        </w:types>
        <w:behaviors>
          <w:behavior w:val="content"/>
        </w:behaviors>
        <w:guid w:val="{E371AC5E-D5A8-43A3-AB7D-DB68FA5FFD20}"/>
      </w:docPartPr>
      <w:docPartBody>
        <w:p w:rsidR="002E5D8D" w:rsidRDefault="006A1C29" w:rsidP="006A1C29">
          <w:pPr>
            <w:pStyle w:val="B77B94FB6CAD419395476FC096D665D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29"/>
    <w:rsid w:val="00074759"/>
    <w:rsid w:val="002C2FD9"/>
    <w:rsid w:val="002E5D8D"/>
    <w:rsid w:val="006A1C29"/>
    <w:rsid w:val="00954B43"/>
    <w:rsid w:val="00B23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F81AA15A8345DCB8CF80969F7CBDF1">
    <w:name w:val="2CF81AA15A8345DCB8CF80969F7CBDF1"/>
    <w:rsid w:val="006A1C29"/>
  </w:style>
  <w:style w:type="character" w:styleId="Platshllartext">
    <w:name w:val="Placeholder Text"/>
    <w:basedOn w:val="Standardstycketeckensnitt"/>
    <w:uiPriority w:val="99"/>
    <w:semiHidden/>
    <w:rsid w:val="006A1C29"/>
    <w:rPr>
      <w:noProof w:val="0"/>
      <w:color w:val="808080"/>
    </w:rPr>
  </w:style>
  <w:style w:type="paragraph" w:customStyle="1" w:styleId="E254D2AAEF1F42BCBA4B5E99750D82DB">
    <w:name w:val="E254D2AAEF1F42BCBA4B5E99750D82DB"/>
    <w:rsid w:val="006A1C29"/>
  </w:style>
  <w:style w:type="paragraph" w:customStyle="1" w:styleId="08A42F36B41D40B0A79E602DE2891053">
    <w:name w:val="08A42F36B41D40B0A79E602DE2891053"/>
    <w:rsid w:val="006A1C29"/>
  </w:style>
  <w:style w:type="paragraph" w:customStyle="1" w:styleId="E42211C7E6B54377B2E8BF5738E484BB">
    <w:name w:val="E42211C7E6B54377B2E8BF5738E484BB"/>
    <w:rsid w:val="006A1C29"/>
  </w:style>
  <w:style w:type="paragraph" w:customStyle="1" w:styleId="B4A50E21DF834EC7AD402CEDEBB6797A">
    <w:name w:val="B4A50E21DF834EC7AD402CEDEBB6797A"/>
    <w:rsid w:val="006A1C29"/>
  </w:style>
  <w:style w:type="paragraph" w:customStyle="1" w:styleId="F98C6FE5EA264886A12EC0B4AF6DF48F">
    <w:name w:val="F98C6FE5EA264886A12EC0B4AF6DF48F"/>
    <w:rsid w:val="006A1C29"/>
  </w:style>
  <w:style w:type="paragraph" w:customStyle="1" w:styleId="BFD874A9B1AE4B468DDB5A8DC53E6D92">
    <w:name w:val="BFD874A9B1AE4B468DDB5A8DC53E6D92"/>
    <w:rsid w:val="006A1C29"/>
  </w:style>
  <w:style w:type="paragraph" w:customStyle="1" w:styleId="636B2D91C09E43FB97317353227275EB">
    <w:name w:val="636B2D91C09E43FB97317353227275EB"/>
    <w:rsid w:val="006A1C29"/>
  </w:style>
  <w:style w:type="paragraph" w:customStyle="1" w:styleId="40AA6363A3E54096879857673F0FFDC7">
    <w:name w:val="40AA6363A3E54096879857673F0FFDC7"/>
    <w:rsid w:val="006A1C29"/>
  </w:style>
  <w:style w:type="paragraph" w:customStyle="1" w:styleId="7D14AF2C98624491A53D75900DE48C02">
    <w:name w:val="7D14AF2C98624491A53D75900DE48C02"/>
    <w:rsid w:val="006A1C29"/>
  </w:style>
  <w:style w:type="paragraph" w:customStyle="1" w:styleId="F68B739C36CC473C9FF7DF26322D02D0">
    <w:name w:val="F68B739C36CC473C9FF7DF26322D02D0"/>
    <w:rsid w:val="006A1C29"/>
  </w:style>
  <w:style w:type="paragraph" w:customStyle="1" w:styleId="F98C6FE5EA264886A12EC0B4AF6DF48F1">
    <w:name w:val="F98C6FE5EA264886A12EC0B4AF6DF48F1"/>
    <w:rsid w:val="006A1C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14AF2C98624491A53D75900DE48C021">
    <w:name w:val="7D14AF2C98624491A53D75900DE48C021"/>
    <w:rsid w:val="006A1C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3C1E37B63746B290DBFE8C3E43ADD0">
    <w:name w:val="7B3C1E37B63746B290DBFE8C3E43ADD0"/>
    <w:rsid w:val="006A1C29"/>
  </w:style>
  <w:style w:type="paragraph" w:customStyle="1" w:styleId="654EFFCBF42244789A75DB0925E38FE3">
    <w:name w:val="654EFFCBF42244789A75DB0925E38FE3"/>
    <w:rsid w:val="006A1C29"/>
  </w:style>
  <w:style w:type="paragraph" w:customStyle="1" w:styleId="46BCBCDF90674CD4BBF5F4AAA04DC171">
    <w:name w:val="46BCBCDF90674CD4BBF5F4AAA04DC171"/>
    <w:rsid w:val="006A1C29"/>
  </w:style>
  <w:style w:type="paragraph" w:customStyle="1" w:styleId="4AEAC652D69043A492D87EC7E0BE1224">
    <w:name w:val="4AEAC652D69043A492D87EC7E0BE1224"/>
    <w:rsid w:val="006A1C29"/>
  </w:style>
  <w:style w:type="paragraph" w:customStyle="1" w:styleId="184661DE924545959C017233136B808E">
    <w:name w:val="184661DE924545959C017233136B808E"/>
    <w:rsid w:val="006A1C29"/>
  </w:style>
  <w:style w:type="paragraph" w:customStyle="1" w:styleId="4F99B718F0C44452BA56A2DBB2044735">
    <w:name w:val="4F99B718F0C44452BA56A2DBB2044735"/>
    <w:rsid w:val="006A1C29"/>
  </w:style>
  <w:style w:type="paragraph" w:customStyle="1" w:styleId="0748004D7D264C0CACD0921CA57AC6BE">
    <w:name w:val="0748004D7D264C0CACD0921CA57AC6BE"/>
    <w:rsid w:val="006A1C29"/>
  </w:style>
  <w:style w:type="paragraph" w:customStyle="1" w:styleId="3CE9F770AEAE433BB0C701F96F5057F4">
    <w:name w:val="3CE9F770AEAE433BB0C701F96F5057F4"/>
    <w:rsid w:val="006A1C29"/>
  </w:style>
  <w:style w:type="paragraph" w:customStyle="1" w:styleId="B77B94FB6CAD419395476FC096D665D9">
    <w:name w:val="B77B94FB6CAD419395476FC096D665D9"/>
    <w:rsid w:val="006A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Ju2020/</Dnr>
    <ParagrafNr/>
    <DocumentTitle/>
    <VisitingAddress/>
    <Extra1/>
    <Extra2/>
    <Extra3>Hans Wallmark</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dae54930-89dd-466e-945f-e8a4b3908566</RD_Svarsid>
  </documentManagement>
</p:properties>
</file>

<file path=customXml/itemProps1.xml><?xml version="1.0" encoding="utf-8"?>
<ds:datastoreItem xmlns:ds="http://schemas.openxmlformats.org/officeDocument/2006/customXml" ds:itemID="{C02290F3-26C8-4011-ACC2-056E495C307B}"/>
</file>

<file path=customXml/itemProps2.xml><?xml version="1.0" encoding="utf-8"?>
<ds:datastoreItem xmlns:ds="http://schemas.openxmlformats.org/officeDocument/2006/customXml" ds:itemID="{CC04F260-ACBB-4A98-BC41-9B5923B4D8ED}"/>
</file>

<file path=customXml/itemProps3.xml><?xml version="1.0" encoding="utf-8"?>
<ds:datastoreItem xmlns:ds="http://schemas.openxmlformats.org/officeDocument/2006/customXml" ds:itemID="{DC5D366B-0F38-491F-A26A-CCF497F22CA3}"/>
</file>

<file path=customXml/itemProps4.xml><?xml version="1.0" encoding="utf-8"?>
<ds:datastoreItem xmlns:ds="http://schemas.openxmlformats.org/officeDocument/2006/customXml" ds:itemID="{CC04F260-ACBB-4A98-BC41-9B5923B4D8ED}">
  <ds:schemaRefs>
    <ds:schemaRef ds:uri="http://schemas.microsoft.com/sharepoint/v3/contenttype/forms"/>
  </ds:schemaRefs>
</ds:datastoreItem>
</file>

<file path=customXml/itemProps5.xml><?xml version="1.0" encoding="utf-8"?>
<ds:datastoreItem xmlns:ds="http://schemas.openxmlformats.org/officeDocument/2006/customXml" ds:itemID="{20E35F95-CB5A-43C1-AD2D-7C8EE00E15A9}">
  <ds:schemaRefs>
    <ds:schemaRef ds:uri="Microsoft.SharePoint.Taxonomy.ContentTypeSync"/>
  </ds:schemaRefs>
</ds:datastoreItem>
</file>

<file path=customXml/itemProps6.xml><?xml version="1.0" encoding="utf-8"?>
<ds:datastoreItem xmlns:ds="http://schemas.openxmlformats.org/officeDocument/2006/customXml" ds:itemID="{35A849BB-BB08-4771-A706-C8C233D78216}">
  <ds:schemaRefs>
    <ds:schemaRef ds:uri="http://schemas.microsoft.com/sharepoint/events"/>
  </ds:schemaRefs>
</ds:datastoreItem>
</file>

<file path=customXml/itemProps7.xml><?xml version="1.0" encoding="utf-8"?>
<ds:datastoreItem xmlns:ds="http://schemas.openxmlformats.org/officeDocument/2006/customXml" ds:itemID="{FE3EB478-B120-4CB3-8744-6512161221B7}"/>
</file>

<file path=customXml/itemProps8.xml><?xml version="1.0" encoding="utf-8"?>
<ds:datastoreItem xmlns:ds="http://schemas.openxmlformats.org/officeDocument/2006/customXml" ds:itemID="{222D2DDB-A62E-486D-8CFE-E8E1A27F806B}"/>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2024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1403.docx</dc:title>
  <dc:subject/>
  <dc:creator>Camilla Stridsberg</dc:creator>
  <cp:keywords/>
  <dc:description/>
  <cp:lastModifiedBy>Johan Andersson</cp:lastModifiedBy>
  <cp:revision>7</cp:revision>
  <dcterms:created xsi:type="dcterms:W3CDTF">2021-01-28T14:46:00Z</dcterms:created>
  <dcterms:modified xsi:type="dcterms:W3CDTF">2021-02-03T08:55:00Z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5ac3054a-1d67-4567-8726-3ae7e7f6104b</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