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8C7C9" w14:textId="64D0441E" w:rsidR="00F7498B" w:rsidRDefault="00F7498B" w:rsidP="00DA0661">
      <w:pPr>
        <w:pStyle w:val="Rubrik"/>
      </w:pPr>
      <w:bookmarkStart w:id="0" w:name="Start"/>
      <w:bookmarkEnd w:id="0"/>
      <w:r>
        <w:t>Svar på fråga 2019/20:1688 av Sara Gille (SD)</w:t>
      </w:r>
      <w:r>
        <w:br/>
        <w:t>En hållbarare tågtrafik</w:t>
      </w:r>
    </w:p>
    <w:p w14:paraId="78257130" w14:textId="1208CAD4" w:rsidR="00F7498B" w:rsidRDefault="00F7498B" w:rsidP="00F7498B">
      <w:pPr>
        <w:pStyle w:val="Brdtext"/>
      </w:pPr>
      <w:r>
        <w:t xml:space="preserve">Sara Gille har frågat mig </w:t>
      </w:r>
      <w:r w:rsidR="00731670">
        <w:t>p</w:t>
      </w:r>
      <w:r>
        <w:t xml:space="preserve">å vilket sätt </w:t>
      </w:r>
      <w:r w:rsidR="00731670">
        <w:t>jag</w:t>
      </w:r>
      <w:r>
        <w:t xml:space="preserve"> och regeringen </w:t>
      </w:r>
      <w:r w:rsidR="00F12CFE">
        <w:t xml:space="preserve">avser </w:t>
      </w:r>
      <w:r>
        <w:t>att arbeta för en hållbarare</w:t>
      </w:r>
      <w:r w:rsidR="00731670">
        <w:t xml:space="preserve"> </w:t>
      </w:r>
      <w:r>
        <w:t>tågtrafik</w:t>
      </w:r>
      <w:r w:rsidR="00731670">
        <w:t>.</w:t>
      </w:r>
    </w:p>
    <w:p w14:paraId="78163D5B" w14:textId="3F10371B" w:rsidR="00852F05" w:rsidRDefault="00852F05" w:rsidP="00852F05">
      <w:pPr>
        <w:pStyle w:val="Brdtext"/>
      </w:pPr>
      <w:r>
        <w:t xml:space="preserve">Regeringen har höga ambitioner när det gäller den svenska järnvägen. Vi har därför konsekvent prioriterat ansvarsfulla investeringar i samhällsbygget. Under 2018 beslutade regeringen om en trafikslagsövergripande nationell plan för transportinfrastrukturen. Det innebär en satsning på över 700 miljarder kronor på Sveriges </w:t>
      </w:r>
      <w:r w:rsidR="00F12CFE">
        <w:t>transport</w:t>
      </w:r>
      <w:r>
        <w:t>infrastruktur. Det är också den största järnvägssatsningen i modern tid med omfattande nyinvesteringar men också en rekordstor ökning av järnvägsunderhållet. Beslutet innebär att anslaget till järnvägsunderhåll öka</w:t>
      </w:r>
      <w:r w:rsidR="00F12CFE">
        <w:t>de</w:t>
      </w:r>
      <w:r>
        <w:t xml:space="preserve"> med 47 procent jämfört med</w:t>
      </w:r>
      <w:r w:rsidR="008014BD">
        <w:t xml:space="preserve"> den</w:t>
      </w:r>
      <w:r>
        <w:t xml:space="preserve"> föregående 12-åriga planperiod</w:t>
      </w:r>
      <w:r w:rsidR="0083468E">
        <w:t>en</w:t>
      </w:r>
      <w:r>
        <w:t>.</w:t>
      </w:r>
    </w:p>
    <w:p w14:paraId="4F74325A" w14:textId="680A5BAA" w:rsidR="00731670" w:rsidRDefault="00852F05" w:rsidP="00852F05">
      <w:pPr>
        <w:pStyle w:val="Brdtext"/>
      </w:pPr>
      <w:r>
        <w:t xml:space="preserve">Trafikverket är ansvarig för att planera och genomföra underhållsåtgärder i </w:t>
      </w:r>
      <w:r w:rsidR="0083468E">
        <w:t xml:space="preserve">den statliga </w:t>
      </w:r>
      <w:r>
        <w:t>järnvägsanläggningen. Trafikverket har inte något år tidigare genomfört så mycket järnvägsunderhåll som under 2019. Det är positivt för att kunna rusta upp en sliten järnvägsanläggning och skapa förutsättningar för en robustare och punktligare tågtrafik.</w:t>
      </w:r>
      <w:r w:rsidR="0083468E">
        <w:t xml:space="preserve"> Upprustningsarbetet fortsätter </w:t>
      </w:r>
      <w:r w:rsidR="00716AA6">
        <w:t xml:space="preserve">i hög takt </w:t>
      </w:r>
      <w:r w:rsidR="0083468E">
        <w:t xml:space="preserve">även kommande år och </w:t>
      </w:r>
      <w:r w:rsidR="00716AA6">
        <w:t>under</w:t>
      </w:r>
      <w:r w:rsidR="0083468E">
        <w:t xml:space="preserve"> 2020 </w:t>
      </w:r>
      <w:r w:rsidR="00716AA6">
        <w:t xml:space="preserve">är ett flertal </w:t>
      </w:r>
      <w:r w:rsidR="00962439">
        <w:t xml:space="preserve">såväl </w:t>
      </w:r>
      <w:r w:rsidR="00716AA6">
        <w:t xml:space="preserve">större </w:t>
      </w:r>
      <w:r w:rsidR="00962439">
        <w:t>som</w:t>
      </w:r>
      <w:r w:rsidR="00716AA6">
        <w:t xml:space="preserve"> mindre banarbeten inplanerade.</w:t>
      </w:r>
    </w:p>
    <w:p w14:paraId="38EA9F5B" w14:textId="4D129B01" w:rsidR="00716AA6" w:rsidRDefault="00F12CFE" w:rsidP="00852F05">
      <w:pPr>
        <w:pStyle w:val="Brdtext"/>
      </w:pPr>
      <w:r>
        <w:t xml:space="preserve">I enlighet med regeringens förslag i </w:t>
      </w:r>
      <w:r w:rsidR="00751FF4">
        <w:t>budgetpropositionen för 2020 genomför</w:t>
      </w:r>
      <w:r>
        <w:t>s</w:t>
      </w:r>
      <w:r w:rsidR="00E54F38">
        <w:t xml:space="preserve"> </w:t>
      </w:r>
      <w:r w:rsidR="00751FF4">
        <w:t>utö</w:t>
      </w:r>
      <w:r w:rsidR="00E54F38">
        <w:t xml:space="preserve">kningar </w:t>
      </w:r>
      <w:r w:rsidR="00751FF4">
        <w:t>av järnväg</w:t>
      </w:r>
      <w:r w:rsidR="00E54F38">
        <w:t>sunderhåll</w:t>
      </w:r>
      <w:r w:rsidR="00751FF4">
        <w:t xml:space="preserve"> med 300 </w:t>
      </w:r>
      <w:r>
        <w:t xml:space="preserve">miljoner kronor </w:t>
      </w:r>
      <w:r w:rsidR="00751FF4">
        <w:t>under perioden 2020–2022</w:t>
      </w:r>
      <w:r w:rsidR="005E17F3">
        <w:t>.</w:t>
      </w:r>
      <w:r w:rsidR="007E400D">
        <w:t xml:space="preserve"> </w:t>
      </w:r>
      <w:r>
        <w:t xml:space="preserve">Efter regeringens förslag i </w:t>
      </w:r>
      <w:r w:rsidR="00716AA6">
        <w:t xml:space="preserve">en extra ändringsbudget i maj 2020 </w:t>
      </w:r>
      <w:r w:rsidR="00CB0814">
        <w:t>genomför</w:t>
      </w:r>
      <w:r>
        <w:t>s</w:t>
      </w:r>
      <w:r w:rsidR="00716AA6">
        <w:t xml:space="preserve"> ytterligare </w:t>
      </w:r>
      <w:r w:rsidR="00CB0814">
        <w:t>satsningar på underhåll av järnväg</w:t>
      </w:r>
      <w:r w:rsidR="0012522C">
        <w:t>ar</w:t>
      </w:r>
      <w:r w:rsidR="00CB0814">
        <w:t xml:space="preserve"> och väg</w:t>
      </w:r>
      <w:r w:rsidR="0012522C">
        <w:t>ar</w:t>
      </w:r>
      <w:r w:rsidR="00CB0814">
        <w:t xml:space="preserve"> i hela landet.</w:t>
      </w:r>
      <w:r w:rsidR="00716AA6">
        <w:t xml:space="preserve"> </w:t>
      </w:r>
      <w:r w:rsidR="00CB0814">
        <w:t>Totalt satsa</w:t>
      </w:r>
      <w:r w:rsidR="005E17F3">
        <w:t>s</w:t>
      </w:r>
      <w:r w:rsidR="00CB0814">
        <w:t xml:space="preserve"> över 1 miljard kronor varav</w:t>
      </w:r>
      <w:r w:rsidR="00716AA6">
        <w:t xml:space="preserve"> </w:t>
      </w:r>
      <w:r w:rsidR="00716AA6">
        <w:lastRenderedPageBreak/>
        <w:t>järnvägsunderhåll</w:t>
      </w:r>
      <w:r w:rsidR="00CB0814">
        <w:t xml:space="preserve"> ökas med</w:t>
      </w:r>
      <w:r w:rsidR="00716AA6">
        <w:t xml:space="preserve"> 720 miljoner kronor</w:t>
      </w:r>
      <w:r w:rsidR="005E17F3">
        <w:t xml:space="preserve"> under 2020</w:t>
      </w:r>
      <w:r w:rsidR="00CB0814">
        <w:t xml:space="preserve">. </w:t>
      </w:r>
      <w:r w:rsidR="006609FE">
        <w:t>Satsningarna</w:t>
      </w:r>
      <w:r w:rsidR="00716AA6" w:rsidRPr="00716AA6">
        <w:t xml:space="preserve"> </w:t>
      </w:r>
      <w:r w:rsidR="005E17F3">
        <w:t xml:space="preserve">skapar förutsättningar för att </w:t>
      </w:r>
      <w:r w:rsidR="00A503E3">
        <w:t>stärka</w:t>
      </w:r>
      <w:r w:rsidR="00716AA6" w:rsidRPr="00716AA6">
        <w:t xml:space="preserve"> </w:t>
      </w:r>
      <w:r w:rsidR="005E17F3">
        <w:t>j</w:t>
      </w:r>
      <w:r w:rsidR="00716AA6" w:rsidRPr="00716AA6">
        <w:t>ärnvä</w:t>
      </w:r>
      <w:r w:rsidR="005E17F3">
        <w:t>gen</w:t>
      </w:r>
      <w:r w:rsidR="00A503E3">
        <w:t>s funktionalitet</w:t>
      </w:r>
      <w:r w:rsidR="005E17F3">
        <w:t xml:space="preserve"> och bidrar</w:t>
      </w:r>
      <w:r w:rsidR="00716AA6" w:rsidRPr="00716AA6">
        <w:t xml:space="preserve"> </w:t>
      </w:r>
      <w:r w:rsidR="006609FE">
        <w:t>även</w:t>
      </w:r>
      <w:r w:rsidR="00A503E3">
        <w:t xml:space="preserve"> positivt</w:t>
      </w:r>
      <w:r w:rsidR="005E17F3">
        <w:t xml:space="preserve"> till</w:t>
      </w:r>
      <w:r w:rsidR="00AA435E">
        <w:t xml:space="preserve"> en</w:t>
      </w:r>
      <w:r w:rsidR="006609FE">
        <w:t xml:space="preserve"> </w:t>
      </w:r>
      <w:r w:rsidR="00716AA6" w:rsidRPr="00716AA6">
        <w:t>ökad sysselsättning.</w:t>
      </w:r>
    </w:p>
    <w:p w14:paraId="37BC8089" w14:textId="249C7348" w:rsidR="00F7498B" w:rsidRDefault="00F7498B" w:rsidP="006A12F1">
      <w:pPr>
        <w:pStyle w:val="Brdtext"/>
      </w:pPr>
      <w:r>
        <w:t xml:space="preserve">Stockholm den </w:t>
      </w:r>
      <w:sdt>
        <w:sdtPr>
          <w:id w:val="-1225218591"/>
          <w:placeholder>
            <w:docPart w:val="01FD21E3D17F48108E50B0ED7C29E36A"/>
          </w:placeholder>
          <w:dataBinding w:prefixMappings="xmlns:ns0='http://lp/documentinfo/RK' " w:xpath="/ns0:DocumentInfo[1]/ns0:BaseInfo[1]/ns0:HeaderDate[1]" w:storeItemID="{D5F8816E-E195-4528-A992-2C5FA292248D}"/>
          <w:date w:fullDate="2020-07-15T00:00:00Z">
            <w:dateFormat w:val="d MMMM yyyy"/>
            <w:lid w:val="sv-SE"/>
            <w:storeMappedDataAs w:val="dateTime"/>
            <w:calendar w:val="gregorian"/>
          </w:date>
        </w:sdtPr>
        <w:sdtEndPr/>
        <w:sdtContent>
          <w:r w:rsidR="00345E7A">
            <w:t>15 juli 2020</w:t>
          </w:r>
        </w:sdtContent>
      </w:sdt>
    </w:p>
    <w:p w14:paraId="559BD971" w14:textId="77777777" w:rsidR="00F7498B" w:rsidRDefault="00F7498B" w:rsidP="004E7A8F">
      <w:pPr>
        <w:pStyle w:val="Brdtextutanavstnd"/>
      </w:pPr>
    </w:p>
    <w:p w14:paraId="56F19D70" w14:textId="77777777" w:rsidR="00F7498B" w:rsidRDefault="00F7498B" w:rsidP="004E7A8F">
      <w:pPr>
        <w:pStyle w:val="Brdtextutanavstnd"/>
      </w:pPr>
    </w:p>
    <w:p w14:paraId="0E31C647" w14:textId="77777777" w:rsidR="00F7498B" w:rsidRDefault="00F7498B" w:rsidP="004E7A8F">
      <w:pPr>
        <w:pStyle w:val="Brdtextutanavstnd"/>
      </w:pPr>
    </w:p>
    <w:p w14:paraId="26905D8C" w14:textId="4BAA3527" w:rsidR="00F7498B" w:rsidRDefault="00F7498B" w:rsidP="00422A41">
      <w:pPr>
        <w:pStyle w:val="Brdtext"/>
      </w:pPr>
      <w:r>
        <w:t>Tomas Eneroth</w:t>
      </w:r>
    </w:p>
    <w:p w14:paraId="0B618FD7" w14:textId="77777777" w:rsidR="00F7498B" w:rsidRPr="00DB48AB" w:rsidRDefault="00F7498B" w:rsidP="00DB48AB">
      <w:pPr>
        <w:pStyle w:val="Brdtext"/>
      </w:pPr>
    </w:p>
    <w:sectPr w:rsidR="00F7498B"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798C2" w14:textId="77777777" w:rsidR="00EE5B21" w:rsidRDefault="00EE5B21" w:rsidP="00A87A54">
      <w:pPr>
        <w:spacing w:after="0" w:line="240" w:lineRule="auto"/>
      </w:pPr>
      <w:r>
        <w:separator/>
      </w:r>
    </w:p>
  </w:endnote>
  <w:endnote w:type="continuationSeparator" w:id="0">
    <w:p w14:paraId="25910E37" w14:textId="77777777" w:rsidR="00EE5B21" w:rsidRDefault="00EE5B2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E85188" w14:textId="77777777" w:rsidTr="006A26EC">
      <w:trPr>
        <w:trHeight w:val="227"/>
        <w:jc w:val="right"/>
      </w:trPr>
      <w:tc>
        <w:tcPr>
          <w:tcW w:w="708" w:type="dxa"/>
          <w:vAlign w:val="bottom"/>
        </w:tcPr>
        <w:p w14:paraId="175CB06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2CB4044" w14:textId="77777777" w:rsidTr="006A26EC">
      <w:trPr>
        <w:trHeight w:val="850"/>
        <w:jc w:val="right"/>
      </w:trPr>
      <w:tc>
        <w:tcPr>
          <w:tcW w:w="708" w:type="dxa"/>
          <w:vAlign w:val="bottom"/>
        </w:tcPr>
        <w:p w14:paraId="408CC0BF" w14:textId="77777777" w:rsidR="005606BC" w:rsidRPr="00347E11" w:rsidRDefault="005606BC" w:rsidP="005606BC">
          <w:pPr>
            <w:pStyle w:val="Sidfot"/>
            <w:spacing w:line="276" w:lineRule="auto"/>
            <w:jc w:val="right"/>
          </w:pPr>
        </w:p>
      </w:tc>
    </w:tr>
  </w:tbl>
  <w:p w14:paraId="7A6D6B9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037AE1" w14:textId="77777777" w:rsidTr="001F4302">
      <w:trPr>
        <w:trHeight w:val="510"/>
      </w:trPr>
      <w:tc>
        <w:tcPr>
          <w:tcW w:w="8525" w:type="dxa"/>
          <w:gridSpan w:val="2"/>
          <w:vAlign w:val="bottom"/>
        </w:tcPr>
        <w:p w14:paraId="1A6BC223" w14:textId="77777777" w:rsidR="00347E11" w:rsidRPr="00347E11" w:rsidRDefault="00347E11" w:rsidP="00347E11">
          <w:pPr>
            <w:pStyle w:val="Sidfot"/>
            <w:rPr>
              <w:sz w:val="8"/>
            </w:rPr>
          </w:pPr>
        </w:p>
      </w:tc>
    </w:tr>
    <w:tr w:rsidR="00093408" w:rsidRPr="00EE3C0F" w14:paraId="0095084E" w14:textId="77777777" w:rsidTr="00C26068">
      <w:trPr>
        <w:trHeight w:val="227"/>
      </w:trPr>
      <w:tc>
        <w:tcPr>
          <w:tcW w:w="4074" w:type="dxa"/>
        </w:tcPr>
        <w:p w14:paraId="278DCC20" w14:textId="77777777" w:rsidR="00347E11" w:rsidRPr="00F53AEA" w:rsidRDefault="00347E11" w:rsidP="00C26068">
          <w:pPr>
            <w:pStyle w:val="Sidfot"/>
            <w:spacing w:line="276" w:lineRule="auto"/>
          </w:pPr>
        </w:p>
      </w:tc>
      <w:tc>
        <w:tcPr>
          <w:tcW w:w="4451" w:type="dxa"/>
        </w:tcPr>
        <w:p w14:paraId="05DCBEEC" w14:textId="77777777" w:rsidR="00093408" w:rsidRPr="00F53AEA" w:rsidRDefault="00093408" w:rsidP="00F53AEA">
          <w:pPr>
            <w:pStyle w:val="Sidfot"/>
            <w:spacing w:line="276" w:lineRule="auto"/>
          </w:pPr>
        </w:p>
      </w:tc>
    </w:tr>
  </w:tbl>
  <w:p w14:paraId="706C3E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7D331" w14:textId="77777777" w:rsidR="00EE5B21" w:rsidRDefault="00EE5B21" w:rsidP="00A87A54">
      <w:pPr>
        <w:spacing w:after="0" w:line="240" w:lineRule="auto"/>
      </w:pPr>
      <w:r>
        <w:separator/>
      </w:r>
    </w:p>
  </w:footnote>
  <w:footnote w:type="continuationSeparator" w:id="0">
    <w:p w14:paraId="4EA81644" w14:textId="77777777" w:rsidR="00EE5B21" w:rsidRDefault="00EE5B2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7498B" w14:paraId="283D5D60" w14:textId="77777777" w:rsidTr="00C93EBA">
      <w:trPr>
        <w:trHeight w:val="227"/>
      </w:trPr>
      <w:tc>
        <w:tcPr>
          <w:tcW w:w="5534" w:type="dxa"/>
        </w:tcPr>
        <w:p w14:paraId="71AE1CDD" w14:textId="77777777" w:rsidR="00F7498B" w:rsidRPr="007D73AB" w:rsidRDefault="00F7498B">
          <w:pPr>
            <w:pStyle w:val="Sidhuvud"/>
          </w:pPr>
        </w:p>
      </w:tc>
      <w:tc>
        <w:tcPr>
          <w:tcW w:w="3170" w:type="dxa"/>
          <w:vAlign w:val="bottom"/>
        </w:tcPr>
        <w:p w14:paraId="3F96519B" w14:textId="77777777" w:rsidR="00F7498B" w:rsidRPr="007D73AB" w:rsidRDefault="00F7498B" w:rsidP="00340DE0">
          <w:pPr>
            <w:pStyle w:val="Sidhuvud"/>
          </w:pPr>
        </w:p>
      </w:tc>
      <w:tc>
        <w:tcPr>
          <w:tcW w:w="1134" w:type="dxa"/>
        </w:tcPr>
        <w:p w14:paraId="04C582F3" w14:textId="77777777" w:rsidR="00F7498B" w:rsidRDefault="00F7498B" w:rsidP="005A703A">
          <w:pPr>
            <w:pStyle w:val="Sidhuvud"/>
          </w:pPr>
        </w:p>
      </w:tc>
    </w:tr>
    <w:tr w:rsidR="00F7498B" w14:paraId="277B6F0C" w14:textId="77777777" w:rsidTr="00C93EBA">
      <w:trPr>
        <w:trHeight w:val="1928"/>
      </w:trPr>
      <w:tc>
        <w:tcPr>
          <w:tcW w:w="5534" w:type="dxa"/>
        </w:tcPr>
        <w:p w14:paraId="5533EF16" w14:textId="77777777" w:rsidR="00F7498B" w:rsidRPr="00340DE0" w:rsidRDefault="00F7498B" w:rsidP="00340DE0">
          <w:pPr>
            <w:pStyle w:val="Sidhuvud"/>
          </w:pPr>
          <w:r>
            <w:rPr>
              <w:noProof/>
            </w:rPr>
            <w:drawing>
              <wp:inline distT="0" distB="0" distL="0" distR="0" wp14:anchorId="43733220" wp14:editId="3556DED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467F635" w14:textId="77777777" w:rsidR="00F7498B" w:rsidRPr="00710A6C" w:rsidRDefault="00F7498B" w:rsidP="00EE3C0F">
          <w:pPr>
            <w:pStyle w:val="Sidhuvud"/>
            <w:rPr>
              <w:b/>
            </w:rPr>
          </w:pPr>
        </w:p>
        <w:p w14:paraId="635D3993" w14:textId="77777777" w:rsidR="00F7498B" w:rsidRDefault="00F7498B" w:rsidP="00EE3C0F">
          <w:pPr>
            <w:pStyle w:val="Sidhuvud"/>
          </w:pPr>
        </w:p>
        <w:p w14:paraId="0A76B2F1" w14:textId="77777777" w:rsidR="00F7498B" w:rsidRDefault="00F7498B" w:rsidP="00EE3C0F">
          <w:pPr>
            <w:pStyle w:val="Sidhuvud"/>
          </w:pPr>
        </w:p>
        <w:p w14:paraId="06BB88AB" w14:textId="77777777" w:rsidR="00F7498B" w:rsidRDefault="00F7498B" w:rsidP="00EE3C0F">
          <w:pPr>
            <w:pStyle w:val="Sidhuvud"/>
          </w:pPr>
        </w:p>
        <w:sdt>
          <w:sdtPr>
            <w:alias w:val="Dnr"/>
            <w:tag w:val="ccRKShow_Dnr"/>
            <w:id w:val="-829283628"/>
            <w:placeholder>
              <w:docPart w:val="C02CB68910D6468A83A9AA2DB9AF44F5"/>
            </w:placeholder>
            <w:dataBinding w:prefixMappings="xmlns:ns0='http://lp/documentinfo/RK' " w:xpath="/ns0:DocumentInfo[1]/ns0:BaseInfo[1]/ns0:Dnr[1]" w:storeItemID="{D5F8816E-E195-4528-A992-2C5FA292248D}"/>
            <w:text/>
          </w:sdtPr>
          <w:sdtEndPr/>
          <w:sdtContent>
            <w:p w14:paraId="6376B5AD" w14:textId="77777777" w:rsidR="00F7498B" w:rsidRDefault="00F7498B" w:rsidP="00EE3C0F">
              <w:pPr>
                <w:pStyle w:val="Sidhuvud"/>
              </w:pPr>
              <w:r>
                <w:t xml:space="preserve">I2020/01847/TP </w:t>
              </w:r>
            </w:p>
          </w:sdtContent>
        </w:sdt>
        <w:sdt>
          <w:sdtPr>
            <w:alias w:val="DocNumber"/>
            <w:tag w:val="DocNumber"/>
            <w:id w:val="1726028884"/>
            <w:placeholder>
              <w:docPart w:val="9C364F8AADB94BB48637FC0B63155B0E"/>
            </w:placeholder>
            <w:showingPlcHdr/>
            <w:dataBinding w:prefixMappings="xmlns:ns0='http://lp/documentinfo/RK' " w:xpath="/ns0:DocumentInfo[1]/ns0:BaseInfo[1]/ns0:DocNumber[1]" w:storeItemID="{D5F8816E-E195-4528-A992-2C5FA292248D}"/>
            <w:text/>
          </w:sdtPr>
          <w:sdtEndPr/>
          <w:sdtContent>
            <w:p w14:paraId="5C249878" w14:textId="77777777" w:rsidR="00F7498B" w:rsidRDefault="00F7498B" w:rsidP="00EE3C0F">
              <w:pPr>
                <w:pStyle w:val="Sidhuvud"/>
              </w:pPr>
              <w:r>
                <w:rPr>
                  <w:rStyle w:val="Platshllartext"/>
                </w:rPr>
                <w:t xml:space="preserve"> </w:t>
              </w:r>
            </w:p>
          </w:sdtContent>
        </w:sdt>
        <w:p w14:paraId="02FA1FA5" w14:textId="77777777" w:rsidR="00F7498B" w:rsidRDefault="00F7498B" w:rsidP="00EE3C0F">
          <w:pPr>
            <w:pStyle w:val="Sidhuvud"/>
          </w:pPr>
        </w:p>
      </w:tc>
      <w:tc>
        <w:tcPr>
          <w:tcW w:w="1134" w:type="dxa"/>
        </w:tcPr>
        <w:p w14:paraId="509CAD92" w14:textId="77777777" w:rsidR="00F7498B" w:rsidRDefault="00F7498B" w:rsidP="0094502D">
          <w:pPr>
            <w:pStyle w:val="Sidhuvud"/>
          </w:pPr>
        </w:p>
        <w:p w14:paraId="25BB8F76" w14:textId="77777777" w:rsidR="00F7498B" w:rsidRPr="0094502D" w:rsidRDefault="00F7498B" w:rsidP="00EC71A6">
          <w:pPr>
            <w:pStyle w:val="Sidhuvud"/>
          </w:pPr>
        </w:p>
      </w:tc>
    </w:tr>
    <w:tr w:rsidR="00F7498B" w14:paraId="76EEECBC" w14:textId="77777777" w:rsidTr="00C93EBA">
      <w:trPr>
        <w:trHeight w:val="2268"/>
      </w:trPr>
      <w:tc>
        <w:tcPr>
          <w:tcW w:w="5534" w:type="dxa"/>
          <w:tcMar>
            <w:right w:w="1134" w:type="dxa"/>
          </w:tcMar>
        </w:tcPr>
        <w:sdt>
          <w:sdtPr>
            <w:rPr>
              <w:b/>
            </w:rPr>
            <w:alias w:val="SenderText"/>
            <w:tag w:val="ccRKShow_SenderText"/>
            <w:id w:val="1374046025"/>
            <w:placeholder>
              <w:docPart w:val="59F928D5911148F8B151B42671447FE7"/>
            </w:placeholder>
          </w:sdtPr>
          <w:sdtEndPr>
            <w:rPr>
              <w:b w:val="0"/>
            </w:rPr>
          </w:sdtEndPr>
          <w:sdtContent>
            <w:p w14:paraId="455FD648" w14:textId="77777777" w:rsidR="00F7498B" w:rsidRPr="00F7498B" w:rsidRDefault="00F7498B" w:rsidP="00340DE0">
              <w:pPr>
                <w:pStyle w:val="Sidhuvud"/>
                <w:rPr>
                  <w:b/>
                </w:rPr>
              </w:pPr>
              <w:r w:rsidRPr="00F7498B">
                <w:rPr>
                  <w:b/>
                </w:rPr>
                <w:t>Infrastrukturdepartementet</w:t>
              </w:r>
            </w:p>
            <w:p w14:paraId="08AC6778" w14:textId="77777777" w:rsidR="00F7498B" w:rsidRDefault="00F7498B" w:rsidP="00340DE0">
              <w:pPr>
                <w:pStyle w:val="Sidhuvud"/>
              </w:pPr>
              <w:r w:rsidRPr="00F7498B">
                <w:t>Infrastrukturministern</w:t>
              </w:r>
            </w:p>
            <w:tbl>
              <w:tblPr>
                <w:tblW w:w="4504" w:type="dxa"/>
                <w:tblLayout w:type="fixed"/>
                <w:tblLook w:val="0000" w:firstRow="0" w:lastRow="0" w:firstColumn="0" w:lastColumn="0" w:noHBand="0" w:noVBand="0"/>
              </w:tblPr>
              <w:tblGrid>
                <w:gridCol w:w="4504"/>
              </w:tblGrid>
              <w:tr w:rsidR="00F7498B" w14:paraId="7C67E61E" w14:textId="77777777" w:rsidTr="00BC6462">
                <w:trPr>
                  <w:trHeight w:val="199"/>
                </w:trPr>
                <w:tc>
                  <w:tcPr>
                    <w:tcW w:w="4504" w:type="dxa"/>
                  </w:tcPr>
                  <w:p w14:paraId="1BBB52E5" w14:textId="6F9AA363" w:rsidR="00F7498B" w:rsidRDefault="00F7498B" w:rsidP="00914B61">
                    <w:pPr>
                      <w:pStyle w:val="Avsndare"/>
                      <w:framePr w:w="0" w:hRule="auto" w:hSpace="0" w:wrap="auto" w:vAnchor="margin" w:hAnchor="text" w:xAlign="left" w:yAlign="inline"/>
                      <w:rPr>
                        <w:bCs/>
                        <w:iCs/>
                      </w:rPr>
                    </w:pPr>
                  </w:p>
                </w:tc>
              </w:tr>
              <w:tr w:rsidR="00F7498B" w14:paraId="40EBCC47" w14:textId="77777777" w:rsidTr="00BC6462">
                <w:trPr>
                  <w:trHeight w:val="199"/>
                </w:trPr>
                <w:tc>
                  <w:tcPr>
                    <w:tcW w:w="4504" w:type="dxa"/>
                  </w:tcPr>
                  <w:p w14:paraId="039687FE" w14:textId="77777777" w:rsidR="00F7498B" w:rsidRDefault="00F7498B" w:rsidP="00F7498B">
                    <w:pPr>
                      <w:pStyle w:val="Avsndare"/>
                      <w:framePr w:w="0" w:hRule="auto" w:hSpace="0" w:wrap="auto" w:vAnchor="margin" w:hAnchor="text" w:xAlign="left" w:yAlign="inline"/>
                      <w:ind w:left="-108"/>
                      <w:rPr>
                        <w:bCs/>
                        <w:iCs/>
                      </w:rPr>
                    </w:pPr>
                  </w:p>
                </w:tc>
              </w:tr>
            </w:tbl>
            <w:p w14:paraId="310891B1" w14:textId="77777777" w:rsidR="00F7498B" w:rsidRPr="00340DE0" w:rsidRDefault="00EE5B21" w:rsidP="00340DE0">
              <w:pPr>
                <w:pStyle w:val="Sidhuvud"/>
              </w:pPr>
            </w:p>
          </w:sdtContent>
        </w:sdt>
        <w:tbl>
          <w:tblPr>
            <w:tblW w:w="4504" w:type="dxa"/>
            <w:tblLayout w:type="fixed"/>
            <w:tblLook w:val="0000" w:firstRow="0" w:lastRow="0" w:firstColumn="0" w:lastColumn="0" w:noHBand="0" w:noVBand="0"/>
          </w:tblPr>
          <w:tblGrid>
            <w:gridCol w:w="4504"/>
          </w:tblGrid>
          <w:tr w:rsidR="00F7498B" w14:paraId="4FB7EEA9" w14:textId="77777777" w:rsidTr="00BC6462">
            <w:trPr>
              <w:trHeight w:val="199"/>
            </w:trPr>
            <w:tc>
              <w:tcPr>
                <w:tcW w:w="4504" w:type="dxa"/>
              </w:tcPr>
              <w:p w14:paraId="30C9FB3C" w14:textId="77777777" w:rsidR="00F7498B" w:rsidRDefault="00F7498B" w:rsidP="00F7498B">
                <w:pPr>
                  <w:pStyle w:val="Avsndare"/>
                  <w:framePr w:w="0" w:hRule="auto" w:hSpace="0" w:wrap="auto" w:vAnchor="margin" w:hAnchor="text" w:xAlign="left" w:yAlign="inline"/>
                  <w:rPr>
                    <w:bCs/>
                    <w:iCs/>
                  </w:rPr>
                </w:pPr>
              </w:p>
            </w:tc>
          </w:tr>
          <w:tr w:rsidR="00F7498B" w14:paraId="14D0BCD8" w14:textId="77777777" w:rsidTr="00BC6462">
            <w:trPr>
              <w:trHeight w:val="199"/>
            </w:trPr>
            <w:tc>
              <w:tcPr>
                <w:tcW w:w="4504" w:type="dxa"/>
              </w:tcPr>
              <w:p w14:paraId="5E4B9645" w14:textId="77777777" w:rsidR="00F7498B" w:rsidRDefault="00F7498B" w:rsidP="00F7498B">
                <w:pPr>
                  <w:pStyle w:val="Avsndare"/>
                  <w:framePr w:w="0" w:hRule="auto" w:hSpace="0" w:wrap="auto" w:vAnchor="margin" w:hAnchor="text" w:xAlign="left" w:yAlign="inline"/>
                  <w:ind w:left="-108"/>
                  <w:rPr>
                    <w:bCs/>
                    <w:iCs/>
                  </w:rPr>
                </w:pPr>
              </w:p>
            </w:tc>
          </w:tr>
        </w:tbl>
        <w:p w14:paraId="26E973E6" w14:textId="77777777" w:rsidR="00F7498B" w:rsidRPr="00340DE0" w:rsidRDefault="00F7498B" w:rsidP="00340DE0">
          <w:pPr>
            <w:pStyle w:val="Sidhuvud"/>
          </w:pPr>
        </w:p>
      </w:tc>
      <w:sdt>
        <w:sdtPr>
          <w:alias w:val="Recipient"/>
          <w:tag w:val="ccRKShow_Recipient"/>
          <w:id w:val="-28344517"/>
          <w:placeholder>
            <w:docPart w:val="0F114F8CAF8C4B8B8E0A723DE881E068"/>
          </w:placeholder>
          <w:dataBinding w:prefixMappings="xmlns:ns0='http://lp/documentinfo/RK' " w:xpath="/ns0:DocumentInfo[1]/ns0:BaseInfo[1]/ns0:Recipient[1]" w:storeItemID="{D5F8816E-E195-4528-A992-2C5FA292248D}"/>
          <w:text w:multiLine="1"/>
        </w:sdtPr>
        <w:sdtEndPr/>
        <w:sdtContent>
          <w:tc>
            <w:tcPr>
              <w:tcW w:w="3170" w:type="dxa"/>
            </w:tcPr>
            <w:p w14:paraId="651018B1" w14:textId="77777777" w:rsidR="00F7498B" w:rsidRDefault="00F7498B" w:rsidP="00547B89">
              <w:pPr>
                <w:pStyle w:val="Sidhuvud"/>
              </w:pPr>
              <w:r>
                <w:t>Till riksdagen</w:t>
              </w:r>
            </w:p>
          </w:tc>
        </w:sdtContent>
      </w:sdt>
      <w:tc>
        <w:tcPr>
          <w:tcW w:w="1134" w:type="dxa"/>
        </w:tcPr>
        <w:p w14:paraId="35902BD9" w14:textId="77777777" w:rsidR="00F7498B" w:rsidRDefault="00F7498B" w:rsidP="003E6020">
          <w:pPr>
            <w:pStyle w:val="Sidhuvud"/>
          </w:pPr>
        </w:p>
      </w:tc>
    </w:tr>
  </w:tbl>
  <w:p w14:paraId="46FCDE6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8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F5D"/>
    <w:rsid w:val="0012522C"/>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3261"/>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B5A"/>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E7A"/>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6B8"/>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A21"/>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D67"/>
    <w:rsid w:val="005827D5"/>
    <w:rsid w:val="00582918"/>
    <w:rsid w:val="00582DD0"/>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7F3"/>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9FE"/>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AA6"/>
    <w:rsid w:val="00716E22"/>
    <w:rsid w:val="007171AB"/>
    <w:rsid w:val="007213D0"/>
    <w:rsid w:val="007219C0"/>
    <w:rsid w:val="00731670"/>
    <w:rsid w:val="00731C75"/>
    <w:rsid w:val="00732599"/>
    <w:rsid w:val="00743E09"/>
    <w:rsid w:val="00744C5C"/>
    <w:rsid w:val="00744FCC"/>
    <w:rsid w:val="00747B9C"/>
    <w:rsid w:val="00750C93"/>
    <w:rsid w:val="00751FF4"/>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97CA8"/>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00D"/>
    <w:rsid w:val="007E4A9C"/>
    <w:rsid w:val="007E5516"/>
    <w:rsid w:val="007E7EE2"/>
    <w:rsid w:val="007F06CA"/>
    <w:rsid w:val="007F0DD0"/>
    <w:rsid w:val="007F61D0"/>
    <w:rsid w:val="008014BD"/>
    <w:rsid w:val="0080228F"/>
    <w:rsid w:val="00804C1B"/>
    <w:rsid w:val="0080595A"/>
    <w:rsid w:val="0080608A"/>
    <w:rsid w:val="008150A6"/>
    <w:rsid w:val="00815A8F"/>
    <w:rsid w:val="00817098"/>
    <w:rsid w:val="008178E6"/>
    <w:rsid w:val="0082249C"/>
    <w:rsid w:val="00824CCE"/>
    <w:rsid w:val="00830B7B"/>
    <w:rsid w:val="00832661"/>
    <w:rsid w:val="0083468E"/>
    <w:rsid w:val="008349AA"/>
    <w:rsid w:val="008375D5"/>
    <w:rsid w:val="00841486"/>
    <w:rsid w:val="00842BC9"/>
    <w:rsid w:val="008431AF"/>
    <w:rsid w:val="0084476E"/>
    <w:rsid w:val="00845137"/>
    <w:rsid w:val="008504F6"/>
    <w:rsid w:val="0085240E"/>
    <w:rsid w:val="00852484"/>
    <w:rsid w:val="00852F05"/>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903"/>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338"/>
    <w:rsid w:val="009036E7"/>
    <w:rsid w:val="0090605F"/>
    <w:rsid w:val="0091053B"/>
    <w:rsid w:val="00912158"/>
    <w:rsid w:val="00912945"/>
    <w:rsid w:val="009144EE"/>
    <w:rsid w:val="00914B61"/>
    <w:rsid w:val="00915D4C"/>
    <w:rsid w:val="009279B2"/>
    <w:rsid w:val="00935814"/>
    <w:rsid w:val="0094502D"/>
    <w:rsid w:val="00946561"/>
    <w:rsid w:val="00946B39"/>
    <w:rsid w:val="00947013"/>
    <w:rsid w:val="0095062C"/>
    <w:rsid w:val="00956EA9"/>
    <w:rsid w:val="0096243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142"/>
    <w:rsid w:val="00A2019A"/>
    <w:rsid w:val="00A23493"/>
    <w:rsid w:val="00A2416A"/>
    <w:rsid w:val="00A30E06"/>
    <w:rsid w:val="00A3270B"/>
    <w:rsid w:val="00A333A9"/>
    <w:rsid w:val="00A379E4"/>
    <w:rsid w:val="00A42F07"/>
    <w:rsid w:val="00A43B02"/>
    <w:rsid w:val="00A44946"/>
    <w:rsid w:val="00A46B85"/>
    <w:rsid w:val="00A47FC1"/>
    <w:rsid w:val="00A503E3"/>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435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310"/>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7D2"/>
    <w:rsid w:val="00B96EFA"/>
    <w:rsid w:val="00B97CCF"/>
    <w:rsid w:val="00BA61AC"/>
    <w:rsid w:val="00BB17B0"/>
    <w:rsid w:val="00BB18F4"/>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814"/>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788"/>
    <w:rsid w:val="00DD0B3D"/>
    <w:rsid w:val="00DD212F"/>
    <w:rsid w:val="00DE18F5"/>
    <w:rsid w:val="00DE73D2"/>
    <w:rsid w:val="00DF43C3"/>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F38"/>
    <w:rsid w:val="00E55D8E"/>
    <w:rsid w:val="00E6641E"/>
    <w:rsid w:val="00E66F18"/>
    <w:rsid w:val="00E70856"/>
    <w:rsid w:val="00E727DE"/>
    <w:rsid w:val="00E74A30"/>
    <w:rsid w:val="00E77778"/>
    <w:rsid w:val="00E77B7E"/>
    <w:rsid w:val="00E77BA8"/>
    <w:rsid w:val="00E82DF1"/>
    <w:rsid w:val="00E90CAA"/>
    <w:rsid w:val="00E93339"/>
    <w:rsid w:val="00E94A82"/>
    <w:rsid w:val="00E96532"/>
    <w:rsid w:val="00E973A0"/>
    <w:rsid w:val="00EA1688"/>
    <w:rsid w:val="00EA1AFC"/>
    <w:rsid w:val="00EA2317"/>
    <w:rsid w:val="00EA24EF"/>
    <w:rsid w:val="00EA3A7D"/>
    <w:rsid w:val="00EA4C83"/>
    <w:rsid w:val="00EB763D"/>
    <w:rsid w:val="00EB7FE4"/>
    <w:rsid w:val="00EC0156"/>
    <w:rsid w:val="00EC0A92"/>
    <w:rsid w:val="00EC1DA0"/>
    <w:rsid w:val="00EC329B"/>
    <w:rsid w:val="00EC5EB9"/>
    <w:rsid w:val="00EC6006"/>
    <w:rsid w:val="00EC71A6"/>
    <w:rsid w:val="00EC73EB"/>
    <w:rsid w:val="00ED592E"/>
    <w:rsid w:val="00ED6ABD"/>
    <w:rsid w:val="00ED72E1"/>
    <w:rsid w:val="00EE3C0F"/>
    <w:rsid w:val="00EE5B21"/>
    <w:rsid w:val="00EE5EB8"/>
    <w:rsid w:val="00EE66E5"/>
    <w:rsid w:val="00EE6810"/>
    <w:rsid w:val="00EF1601"/>
    <w:rsid w:val="00EF21FE"/>
    <w:rsid w:val="00EF2A7F"/>
    <w:rsid w:val="00EF2D58"/>
    <w:rsid w:val="00EF37C2"/>
    <w:rsid w:val="00EF4803"/>
    <w:rsid w:val="00EF5127"/>
    <w:rsid w:val="00F03EAC"/>
    <w:rsid w:val="00F04B7C"/>
    <w:rsid w:val="00F078B5"/>
    <w:rsid w:val="00F12CFE"/>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98B"/>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F1F64"/>
  <w15:docId w15:val="{B07EDDC2-D8CE-45EB-9EBD-A51A6113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7498B"/>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2CB68910D6468A83A9AA2DB9AF44F5"/>
        <w:category>
          <w:name w:val="Allmänt"/>
          <w:gallery w:val="placeholder"/>
        </w:category>
        <w:types>
          <w:type w:val="bbPlcHdr"/>
        </w:types>
        <w:behaviors>
          <w:behavior w:val="content"/>
        </w:behaviors>
        <w:guid w:val="{EFFEFE02-A647-447B-B4C7-DAAD0F649035}"/>
      </w:docPartPr>
      <w:docPartBody>
        <w:p w:rsidR="00C46D07" w:rsidRDefault="00183912" w:rsidP="00183912">
          <w:pPr>
            <w:pStyle w:val="C02CB68910D6468A83A9AA2DB9AF44F5"/>
          </w:pPr>
          <w:r>
            <w:rPr>
              <w:rStyle w:val="Platshllartext"/>
            </w:rPr>
            <w:t xml:space="preserve"> </w:t>
          </w:r>
        </w:p>
      </w:docPartBody>
    </w:docPart>
    <w:docPart>
      <w:docPartPr>
        <w:name w:val="9C364F8AADB94BB48637FC0B63155B0E"/>
        <w:category>
          <w:name w:val="Allmänt"/>
          <w:gallery w:val="placeholder"/>
        </w:category>
        <w:types>
          <w:type w:val="bbPlcHdr"/>
        </w:types>
        <w:behaviors>
          <w:behavior w:val="content"/>
        </w:behaviors>
        <w:guid w:val="{91FC304D-7CCB-4A8B-9001-3E3693BED84A}"/>
      </w:docPartPr>
      <w:docPartBody>
        <w:p w:rsidR="00C46D07" w:rsidRDefault="00183912" w:rsidP="00183912">
          <w:pPr>
            <w:pStyle w:val="9C364F8AADB94BB48637FC0B63155B0E1"/>
          </w:pPr>
          <w:r>
            <w:rPr>
              <w:rStyle w:val="Platshllartext"/>
            </w:rPr>
            <w:t xml:space="preserve"> </w:t>
          </w:r>
        </w:p>
      </w:docPartBody>
    </w:docPart>
    <w:docPart>
      <w:docPartPr>
        <w:name w:val="59F928D5911148F8B151B42671447FE7"/>
        <w:category>
          <w:name w:val="Allmänt"/>
          <w:gallery w:val="placeholder"/>
        </w:category>
        <w:types>
          <w:type w:val="bbPlcHdr"/>
        </w:types>
        <w:behaviors>
          <w:behavior w:val="content"/>
        </w:behaviors>
        <w:guid w:val="{E4E492E9-2FBA-4E1C-B659-3BCDB7566066}"/>
      </w:docPartPr>
      <w:docPartBody>
        <w:p w:rsidR="00C46D07" w:rsidRDefault="00183912" w:rsidP="00183912">
          <w:pPr>
            <w:pStyle w:val="59F928D5911148F8B151B42671447FE71"/>
          </w:pPr>
          <w:r>
            <w:rPr>
              <w:rStyle w:val="Platshllartext"/>
            </w:rPr>
            <w:t xml:space="preserve"> </w:t>
          </w:r>
        </w:p>
      </w:docPartBody>
    </w:docPart>
    <w:docPart>
      <w:docPartPr>
        <w:name w:val="0F114F8CAF8C4B8B8E0A723DE881E068"/>
        <w:category>
          <w:name w:val="Allmänt"/>
          <w:gallery w:val="placeholder"/>
        </w:category>
        <w:types>
          <w:type w:val="bbPlcHdr"/>
        </w:types>
        <w:behaviors>
          <w:behavior w:val="content"/>
        </w:behaviors>
        <w:guid w:val="{25B9B8A5-9908-43ED-87BD-6B2E13260F34}"/>
      </w:docPartPr>
      <w:docPartBody>
        <w:p w:rsidR="00C46D07" w:rsidRDefault="00183912" w:rsidP="00183912">
          <w:pPr>
            <w:pStyle w:val="0F114F8CAF8C4B8B8E0A723DE881E068"/>
          </w:pPr>
          <w:r>
            <w:rPr>
              <w:rStyle w:val="Platshllartext"/>
            </w:rPr>
            <w:t xml:space="preserve"> </w:t>
          </w:r>
        </w:p>
      </w:docPartBody>
    </w:docPart>
    <w:docPart>
      <w:docPartPr>
        <w:name w:val="01FD21E3D17F48108E50B0ED7C29E36A"/>
        <w:category>
          <w:name w:val="Allmänt"/>
          <w:gallery w:val="placeholder"/>
        </w:category>
        <w:types>
          <w:type w:val="bbPlcHdr"/>
        </w:types>
        <w:behaviors>
          <w:behavior w:val="content"/>
        </w:behaviors>
        <w:guid w:val="{409A195F-72A7-48EB-A236-7E32C3F47A55}"/>
      </w:docPartPr>
      <w:docPartBody>
        <w:p w:rsidR="00C46D07" w:rsidRDefault="00183912" w:rsidP="00183912">
          <w:pPr>
            <w:pStyle w:val="01FD21E3D17F48108E50B0ED7C29E36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12"/>
    <w:rsid w:val="0006162F"/>
    <w:rsid w:val="00183912"/>
    <w:rsid w:val="001D3047"/>
    <w:rsid w:val="00B80E33"/>
    <w:rsid w:val="00C46D07"/>
    <w:rsid w:val="00DA1A6E"/>
    <w:rsid w:val="00E14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8A02199B9924009978461F8BC92D0D3">
    <w:name w:val="48A02199B9924009978461F8BC92D0D3"/>
    <w:rsid w:val="00183912"/>
  </w:style>
  <w:style w:type="character" w:styleId="Platshllartext">
    <w:name w:val="Placeholder Text"/>
    <w:basedOn w:val="Standardstycketeckensnitt"/>
    <w:uiPriority w:val="99"/>
    <w:semiHidden/>
    <w:rsid w:val="00183912"/>
    <w:rPr>
      <w:noProof w:val="0"/>
      <w:color w:val="808080"/>
    </w:rPr>
  </w:style>
  <w:style w:type="paragraph" w:customStyle="1" w:styleId="F3A330AE82C14884B9B5D9C4F32ED738">
    <w:name w:val="F3A330AE82C14884B9B5D9C4F32ED738"/>
    <w:rsid w:val="00183912"/>
  </w:style>
  <w:style w:type="paragraph" w:customStyle="1" w:styleId="D1EBBF23E3204D7685CA59F99E6F95E1">
    <w:name w:val="D1EBBF23E3204D7685CA59F99E6F95E1"/>
    <w:rsid w:val="00183912"/>
  </w:style>
  <w:style w:type="paragraph" w:customStyle="1" w:styleId="8F1EF914704445E9A42646ED84CDEF2D">
    <w:name w:val="8F1EF914704445E9A42646ED84CDEF2D"/>
    <w:rsid w:val="00183912"/>
  </w:style>
  <w:style w:type="paragraph" w:customStyle="1" w:styleId="C02CB68910D6468A83A9AA2DB9AF44F5">
    <w:name w:val="C02CB68910D6468A83A9AA2DB9AF44F5"/>
    <w:rsid w:val="00183912"/>
  </w:style>
  <w:style w:type="paragraph" w:customStyle="1" w:styleId="9C364F8AADB94BB48637FC0B63155B0E">
    <w:name w:val="9C364F8AADB94BB48637FC0B63155B0E"/>
    <w:rsid w:val="00183912"/>
  </w:style>
  <w:style w:type="paragraph" w:customStyle="1" w:styleId="F9BF58FD30774960815D7970501F1D97">
    <w:name w:val="F9BF58FD30774960815D7970501F1D97"/>
    <w:rsid w:val="00183912"/>
  </w:style>
  <w:style w:type="paragraph" w:customStyle="1" w:styleId="52E7ADBF176F46898FE729698520C331">
    <w:name w:val="52E7ADBF176F46898FE729698520C331"/>
    <w:rsid w:val="00183912"/>
  </w:style>
  <w:style w:type="paragraph" w:customStyle="1" w:styleId="68EC9B4D14B540E3933C76A852A69274">
    <w:name w:val="68EC9B4D14B540E3933C76A852A69274"/>
    <w:rsid w:val="00183912"/>
  </w:style>
  <w:style w:type="paragraph" w:customStyle="1" w:styleId="59F928D5911148F8B151B42671447FE7">
    <w:name w:val="59F928D5911148F8B151B42671447FE7"/>
    <w:rsid w:val="00183912"/>
  </w:style>
  <w:style w:type="paragraph" w:customStyle="1" w:styleId="0F114F8CAF8C4B8B8E0A723DE881E068">
    <w:name w:val="0F114F8CAF8C4B8B8E0A723DE881E068"/>
    <w:rsid w:val="00183912"/>
  </w:style>
  <w:style w:type="paragraph" w:customStyle="1" w:styleId="9C364F8AADB94BB48637FC0B63155B0E1">
    <w:name w:val="9C364F8AADB94BB48637FC0B63155B0E1"/>
    <w:rsid w:val="001839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F928D5911148F8B151B42671447FE71">
    <w:name w:val="59F928D5911148F8B151B42671447FE71"/>
    <w:rsid w:val="001839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78F5F6D40749C7B133F51515BE741F">
    <w:name w:val="6C78F5F6D40749C7B133F51515BE741F"/>
    <w:rsid w:val="00183912"/>
  </w:style>
  <w:style w:type="paragraph" w:customStyle="1" w:styleId="B31E386ABFC74CABA873AD540B3A3072">
    <w:name w:val="B31E386ABFC74CABA873AD540B3A3072"/>
    <w:rsid w:val="00183912"/>
  </w:style>
  <w:style w:type="paragraph" w:customStyle="1" w:styleId="6D8FE9FA305E4A378E0C793899170A52">
    <w:name w:val="6D8FE9FA305E4A378E0C793899170A52"/>
    <w:rsid w:val="00183912"/>
  </w:style>
  <w:style w:type="paragraph" w:customStyle="1" w:styleId="82A53F6600D3497B900A174D56E3F480">
    <w:name w:val="82A53F6600D3497B900A174D56E3F480"/>
    <w:rsid w:val="00183912"/>
  </w:style>
  <w:style w:type="paragraph" w:customStyle="1" w:styleId="7CC29ECC225B49E0B5C999180BEA8946">
    <w:name w:val="7CC29ECC225B49E0B5C999180BEA8946"/>
    <w:rsid w:val="00183912"/>
  </w:style>
  <w:style w:type="paragraph" w:customStyle="1" w:styleId="01FD21E3D17F48108E50B0ED7C29E36A">
    <w:name w:val="01FD21E3D17F48108E50B0ED7C29E36A"/>
    <w:rsid w:val="00183912"/>
  </w:style>
  <w:style w:type="paragraph" w:customStyle="1" w:styleId="2E7EC0B4F38F4EDE8D70E15553668EAD">
    <w:name w:val="2E7EC0B4F38F4EDE8D70E15553668EAD"/>
    <w:rsid w:val="00183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2020-07-15T00:00:00</HeaderDate>
    <Office/>
    <Dnr>I2020/01847/TP </Dnr>
    <ParagrafNr/>
    <DocumentTitle/>
    <VisitingAddress/>
    <Extra1/>
    <Extra2/>
    <Extra3>Sara Gille</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7c658a1f-bf15-41f4-ac28-b6b971e42eb4</RD_Svarsid>
  </documentManagement>
</p:properties>
</file>

<file path=customXml/itemProps1.xml><?xml version="1.0" encoding="utf-8"?>
<ds:datastoreItem xmlns:ds="http://schemas.openxmlformats.org/officeDocument/2006/customXml" ds:itemID="{94123215-E474-4AC1-BDDB-9D0BACF0B1E4}"/>
</file>

<file path=customXml/itemProps2.xml><?xml version="1.0" encoding="utf-8"?>
<ds:datastoreItem xmlns:ds="http://schemas.openxmlformats.org/officeDocument/2006/customXml" ds:itemID="{E75B3424-D449-482E-AF30-0DC25373249E}"/>
</file>

<file path=customXml/itemProps3.xml><?xml version="1.0" encoding="utf-8"?>
<ds:datastoreItem xmlns:ds="http://schemas.openxmlformats.org/officeDocument/2006/customXml" ds:itemID="{1B5640E0-4AFB-42F6-A808-3FFA1A4FEDB5}"/>
</file>

<file path=customXml/itemProps4.xml><?xml version="1.0" encoding="utf-8"?>
<ds:datastoreItem xmlns:ds="http://schemas.openxmlformats.org/officeDocument/2006/customXml" ds:itemID="{D5F8816E-E195-4528-A992-2C5FA292248D}"/>
</file>

<file path=customXml/itemProps5.xml><?xml version="1.0" encoding="utf-8"?>
<ds:datastoreItem xmlns:ds="http://schemas.openxmlformats.org/officeDocument/2006/customXml" ds:itemID="{79FF0551-2A52-46A4-A82F-69A140376CD4}"/>
</file>

<file path=docProps/app.xml><?xml version="1.0" encoding="utf-8"?>
<Properties xmlns="http://schemas.openxmlformats.org/officeDocument/2006/extended-properties" xmlns:vt="http://schemas.openxmlformats.org/officeDocument/2006/docPropsVTypes">
  <Template>RK Basmall</Template>
  <TotalTime>0</TotalTime>
  <Pages>2</Pages>
  <Words>294</Words>
  <Characters>1561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1688 av Sara Gille (SD) En hållbarare tågtrafik klar.docx</dc:title>
  <dc:subject/>
  <dc:creator>Mats Bellinder</dc:creator>
  <cp:keywords/>
  <dc:description/>
  <cp:lastModifiedBy>Peter Kalliopuro</cp:lastModifiedBy>
  <cp:revision>4</cp:revision>
  <cp:lastPrinted>2020-07-01T07:55:00Z</cp:lastPrinted>
  <dcterms:created xsi:type="dcterms:W3CDTF">2020-07-03T13:09:00Z</dcterms:created>
  <dcterms:modified xsi:type="dcterms:W3CDTF">2020-07-15T12:01:00Z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