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D42B9" w:rsidP="00DA0661">
      <w:pPr>
        <w:pStyle w:val="Title"/>
      </w:pPr>
      <w:bookmarkStart w:id="0" w:name="Start"/>
      <w:bookmarkEnd w:id="0"/>
      <w:r>
        <w:t xml:space="preserve">Svar på fråga 2021/22:505 av </w:t>
      </w:r>
      <w:sdt>
        <w:sdtPr>
          <w:alias w:val="Frågeställare"/>
          <w:tag w:val="delete"/>
          <w:id w:val="-211816850"/>
          <w:placeholder>
            <w:docPart w:val="CC3C5A2DC3614B039FF93CCC96E241D0"/>
          </w:placeholder>
          <w:dataBinding w:xpath="/ns0:DocumentInfo[1]/ns0:BaseInfo[1]/ns0:Extra3[1]" w:storeItemID="{4273BD12-FCB7-4406-85D3-0E9FB7EA773F}" w:prefixMappings="xmlns:ns0='http://lp/documentinfo/RK' "/>
          <w:text/>
        </w:sdtPr>
        <w:sdtContent>
          <w:r>
            <w:t>Lars Beckman</w:t>
          </w:r>
        </w:sdtContent>
      </w:sdt>
      <w:r>
        <w:t xml:space="preserve"> (</w:t>
      </w:r>
      <w:sdt>
        <w:sdtPr>
          <w:alias w:val="Parti"/>
          <w:tag w:val="Parti_delete"/>
          <w:id w:val="1620417071"/>
          <w:placeholder>
            <w:docPart w:val="FCC879CE150C422C8204DB26CA132EB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Deltidsbrandmän</w:t>
      </w:r>
    </w:p>
    <w:p w:rsidR="00BD42B9" w:rsidP="00BD42B9">
      <w:pPr>
        <w:pStyle w:val="BodyText"/>
      </w:pPr>
      <w:sdt>
        <w:sdtPr>
          <w:alias w:val="Frågeställare"/>
          <w:tag w:val="delete"/>
          <w:id w:val="-1635256365"/>
          <w:placeholder>
            <w:docPart w:val="6CFE0B97020749FD8CB540D86F07CE12"/>
          </w:placeholder>
          <w:dataBinding w:xpath="/ns0:DocumentInfo[1]/ns0:BaseInfo[1]/ns0:Extra3[1]" w:storeItemID="{4273BD12-FCB7-4406-85D3-0E9FB7EA773F}" w:prefixMappings="xmlns:ns0='http://lp/documentinfo/RK' "/>
          <w:text/>
        </w:sdtPr>
        <w:sdtContent>
          <w:r>
            <w:t>Lars Beckman</w:t>
          </w:r>
        </w:sdtContent>
      </w:sdt>
      <w:r>
        <w:t xml:space="preserve"> har frågat mig vad jag och regeringen avser att vidta för åtgärder för att öka intresset för personer att bli deltidsbrandmän och att utbilda sig till brandman.</w:t>
      </w:r>
    </w:p>
    <w:p w:rsidR="00B932EE" w:rsidP="00B932EE">
      <w:pPr>
        <w:pStyle w:val="BodyText"/>
      </w:pPr>
      <w:r>
        <w:t xml:space="preserve">De kommunala räddningstjänsterna organiseras i huvudsak med brandmän anställda på hel- och deltid. Sedan flera år har kommunerna av olika skäl haft svårigheter att rekrytera och över tid behålla deltidsbrandmän. Regeringen har </w:t>
      </w:r>
      <w:r w:rsidR="00A84224">
        <w:t xml:space="preserve">därför </w:t>
      </w:r>
      <w:r>
        <w:t xml:space="preserve">beslutat </w:t>
      </w:r>
      <w:r w:rsidR="00AD2F40">
        <w:t xml:space="preserve">om </w:t>
      </w:r>
      <w:r w:rsidR="004B5703">
        <w:t xml:space="preserve">ett antal </w:t>
      </w:r>
      <w:r>
        <w:t>statliga åtgärder för att stödja kommunerna i arbetet.</w:t>
      </w:r>
    </w:p>
    <w:p w:rsidR="00B932EE" w:rsidP="00B932EE">
      <w:pPr>
        <w:pStyle w:val="BodyText"/>
      </w:pPr>
      <w:r>
        <w:t xml:space="preserve">Regeringen har beslutat om en ändring i Myndigheten för samhällsskydd och beredskaps </w:t>
      </w:r>
      <w:r w:rsidR="00A84224">
        <w:t xml:space="preserve">(MSB) </w:t>
      </w:r>
      <w:r>
        <w:t>instruktion som innebär att myndigheten ska ha till uppgift att stödja kommunerna i deras arbete med personalförsörjning av deltidsbrandmän. Förordningsändringen trädde i kraft den 1 januari 2021.</w:t>
      </w:r>
    </w:p>
    <w:p w:rsidR="00B932EE" w:rsidP="00B932EE">
      <w:pPr>
        <w:pStyle w:val="BodyText"/>
      </w:pPr>
      <w:r>
        <w:t xml:space="preserve">Ändringen i MSB:s instruktion innebär även att myndigheten ska ha till uppgift att stödja kommunerna i deras arbete med jämställdhet och mångfald inom den kommunala räddningstjänsten. </w:t>
      </w:r>
      <w:r>
        <w:t xml:space="preserve">Andelen kvinnor inom kommunal räddningstjänst är </w:t>
      </w:r>
      <w:r>
        <w:t xml:space="preserve">låg – </w:t>
      </w:r>
      <w:r>
        <w:t>ca 5,5 procent</w:t>
      </w:r>
      <w:r>
        <w:t xml:space="preserve"> –</w:t>
      </w:r>
      <w:r>
        <w:t xml:space="preserve"> och andelen personer med annan bakgrund än nordisk är ännu lägre. Målsättningen är att räddningstjänstens personalsammansättning i betydligt större utsträckning </w:t>
      </w:r>
      <w:r w:rsidR="001D3246">
        <w:t>ska</w:t>
      </w:r>
      <w:r>
        <w:t xml:space="preserve"> spegla hur samhället ser ut idag. En sådan utveckling bör kunna bidra till att höja den samlade kompetensen inom räddningstjänsten</w:t>
      </w:r>
      <w:r>
        <w:t xml:space="preserve"> och d</w:t>
      </w:r>
      <w:r>
        <w:t xml:space="preserve">essutom </w:t>
      </w:r>
      <w:r>
        <w:t>blir</w:t>
      </w:r>
      <w:r>
        <w:t xml:space="preserve"> rekryteringsbasen</w:t>
      </w:r>
      <w:r>
        <w:t xml:space="preserve"> </w:t>
      </w:r>
      <w:r>
        <w:t>större.</w:t>
      </w:r>
    </w:p>
    <w:p w:rsidR="00BD42B9" w:rsidP="00B932EE">
      <w:pPr>
        <w:pStyle w:val="BodyText"/>
      </w:pPr>
      <w:r>
        <w:t xml:space="preserve">MSB har tillsammans med </w:t>
      </w:r>
      <w:r w:rsidR="00A84224">
        <w:t>Sveriges Kommuner och Regioner (SKR)</w:t>
      </w:r>
      <w:r>
        <w:t xml:space="preserve"> förstärkt stödet till kommunerna i deras arbete med att personalförsörja räddningstjänstverksamheten med deltidsbrandmän. Bland annat har nationella rekryteringskampanjer genomförts. MSB har även tagit fram en hemsida ”blideltidsbrandman.nu”, som förvaltas av SKR, där det finns utförlig information om vad det innebär att vara deltidsbrandman.</w:t>
      </w:r>
    </w:p>
    <w:p w:rsidR="001D3246" w:rsidP="00A84224">
      <w:pPr>
        <w:pStyle w:val="BodyText"/>
      </w:pPr>
      <w:r>
        <w:t>Riksdagen har också beslutat om lagändringar som medger undantag för deltidsbrandmän vid beräkning av arbetslöshetsersättning</w:t>
      </w:r>
      <w:r w:rsidR="00947E32">
        <w:t xml:space="preserve">. </w:t>
      </w:r>
      <w:r w:rsidR="00CD042F">
        <w:t xml:space="preserve">Lagändringarna </w:t>
      </w:r>
      <w:r w:rsidRPr="00CD042F" w:rsidR="00CD042F">
        <w:t>innebär att en deltidsbrandmans arbete i form av beredskap och övning ska undantas vid beräkning av hur mycket ersättning som lämnas en ersättningsvecka, om inte arbetet tidigare har godkänts som bisyssla.</w:t>
      </w:r>
      <w:r w:rsidR="00CD042F">
        <w:t xml:space="preserve"> </w:t>
      </w:r>
      <w:r>
        <w:t>Lagändringarna trädde i kraft den 31 maj 2021.</w:t>
      </w:r>
    </w:p>
    <w:p w:rsidR="00BD42B9" w:rsidP="006A12F1">
      <w:pPr>
        <w:pStyle w:val="BodyText"/>
      </w:pPr>
      <w:r>
        <w:t xml:space="preserve">Stockholm den </w:t>
      </w:r>
      <w:sdt>
        <w:sdtPr>
          <w:id w:val="-1225218591"/>
          <w:placeholder>
            <w:docPart w:val="C05817E88E8B4DBCBE52FEBA0EDE72DA"/>
          </w:placeholder>
          <w:dataBinding w:xpath="/ns0:DocumentInfo[1]/ns0:BaseInfo[1]/ns0:HeaderDate[1]" w:storeItemID="{4273BD12-FCB7-4406-85D3-0E9FB7EA773F}" w:prefixMappings="xmlns:ns0='http://lp/documentinfo/RK' "/>
          <w:date w:fullDate="2021-12-15T00:00:00Z">
            <w:dateFormat w:val="d MMMM yyyy"/>
            <w:lid w:val="sv-SE"/>
            <w:storeMappedDataAs w:val="dateTime"/>
            <w:calendar w:val="gregorian"/>
          </w:date>
        </w:sdtPr>
        <w:sdtContent>
          <w:r>
            <w:t>15 december 2021</w:t>
          </w:r>
        </w:sdtContent>
      </w:sdt>
    </w:p>
    <w:p w:rsidR="00BD42B9" w:rsidP="004E7A8F">
      <w:pPr>
        <w:pStyle w:val="Brdtextutanavstnd"/>
      </w:pPr>
    </w:p>
    <w:p w:rsidR="00BD42B9" w:rsidP="004E7A8F">
      <w:pPr>
        <w:pStyle w:val="Brdtextutanavstnd"/>
      </w:pPr>
    </w:p>
    <w:p w:rsidR="00BD42B9" w:rsidP="004E7A8F">
      <w:pPr>
        <w:pStyle w:val="Brdtextutanavstnd"/>
      </w:pPr>
    </w:p>
    <w:sdt>
      <w:sdtPr>
        <w:alias w:val="Klicka på listpilen"/>
        <w:tag w:val="run-loadAllMinistersFromDep_delete"/>
        <w:id w:val="-122627287"/>
        <w:placeholder>
          <w:docPart w:val="55030478D7A94F4C89F5C97B6C635E73"/>
        </w:placeholder>
        <w:dataBinding w:xpath="/ns0:DocumentInfo[1]/ns0:BaseInfo[1]/ns0:TopSender[1]" w:storeItemID="{4273BD12-FCB7-4406-85D3-0E9FB7EA773F}" w:prefixMappings="xmlns:ns0='http://lp/documentinfo/RK' "/>
        <w:comboBox w:lastValue="Justitie- och migrationsministern">
          <w:listItem w:value="Justitie- och migrationsministern" w:displayText="Morgan Johansson"/>
          <w:listItem w:value="Integrations- och migrationsminister" w:displayText="Anders Ygeman"/>
        </w:comboBox>
      </w:sdtPr>
      <w:sdtContent>
        <w:p w:rsidR="00BD42B9" w:rsidRPr="00DB48AB" w:rsidP="00DB48AB">
          <w:pPr>
            <w:pStyle w:val="BodyText"/>
          </w:pPr>
          <w:r>
            <w:rPr>
              <w:rStyle w:val="DefaultParagraphFont"/>
            </w:rPr>
            <w:t>Morgan Johansson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D42B9" w:rsidRPr="007D73AB">
          <w:pPr>
            <w:pStyle w:val="Header"/>
          </w:pPr>
        </w:p>
      </w:tc>
      <w:tc>
        <w:tcPr>
          <w:tcW w:w="3170" w:type="dxa"/>
          <w:vAlign w:val="bottom"/>
        </w:tcPr>
        <w:p w:rsidR="00BD42B9" w:rsidRPr="007D73AB" w:rsidP="00340DE0">
          <w:pPr>
            <w:pStyle w:val="Header"/>
          </w:pPr>
        </w:p>
      </w:tc>
      <w:tc>
        <w:tcPr>
          <w:tcW w:w="1134" w:type="dxa"/>
        </w:tcPr>
        <w:p w:rsidR="00BD42B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D42B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D42B9" w:rsidRPr="00710A6C" w:rsidP="00EE3C0F">
          <w:pPr>
            <w:pStyle w:val="Header"/>
            <w:rPr>
              <w:b/>
            </w:rPr>
          </w:pPr>
        </w:p>
        <w:p w:rsidR="00BD42B9" w:rsidP="00EE3C0F">
          <w:pPr>
            <w:pStyle w:val="Header"/>
          </w:pPr>
        </w:p>
        <w:p w:rsidR="00BD42B9" w:rsidP="00EE3C0F">
          <w:pPr>
            <w:pStyle w:val="Header"/>
          </w:pPr>
        </w:p>
        <w:p w:rsidR="00BD42B9" w:rsidP="00EE3C0F">
          <w:pPr>
            <w:pStyle w:val="Header"/>
          </w:pPr>
        </w:p>
        <w:sdt>
          <w:sdtPr>
            <w:alias w:val="Dnr"/>
            <w:tag w:val="ccRKShow_Dnr"/>
            <w:id w:val="-829283628"/>
            <w:placeholder>
              <w:docPart w:val="F9B598EFB90A4DCA91D23A40840E8D1A"/>
            </w:placeholder>
            <w:dataBinding w:xpath="/ns0:DocumentInfo[1]/ns0:BaseInfo[1]/ns0:Dnr[1]" w:storeItemID="{4273BD12-FCB7-4406-85D3-0E9FB7EA773F}" w:prefixMappings="xmlns:ns0='http://lp/documentinfo/RK' "/>
            <w:text/>
          </w:sdtPr>
          <w:sdtContent>
            <w:p w:rsidR="00BD42B9" w:rsidP="00EE3C0F">
              <w:pPr>
                <w:pStyle w:val="Header"/>
              </w:pPr>
              <w:r>
                <w:t>Ju2021/04126</w:t>
              </w:r>
            </w:p>
          </w:sdtContent>
        </w:sdt>
        <w:sdt>
          <w:sdtPr>
            <w:alias w:val="DocNumber"/>
            <w:tag w:val="DocNumber"/>
            <w:id w:val="1726028884"/>
            <w:placeholder>
              <w:docPart w:val="F88510E9261F4211BAB66D75B4047F2A"/>
            </w:placeholder>
            <w:showingPlcHdr/>
            <w:dataBinding w:xpath="/ns0:DocumentInfo[1]/ns0:BaseInfo[1]/ns0:DocNumber[1]" w:storeItemID="{4273BD12-FCB7-4406-85D3-0E9FB7EA773F}" w:prefixMappings="xmlns:ns0='http://lp/documentinfo/RK' "/>
            <w:text/>
          </w:sdtPr>
          <w:sdtContent>
            <w:p w:rsidR="00BD42B9" w:rsidP="00EE3C0F">
              <w:pPr>
                <w:pStyle w:val="Header"/>
              </w:pPr>
              <w:r>
                <w:rPr>
                  <w:rStyle w:val="PlaceholderText"/>
                </w:rPr>
                <w:t xml:space="preserve"> </w:t>
              </w:r>
            </w:p>
          </w:sdtContent>
        </w:sdt>
        <w:p w:rsidR="00BD42B9" w:rsidP="00EE3C0F">
          <w:pPr>
            <w:pStyle w:val="Header"/>
          </w:pPr>
        </w:p>
      </w:tc>
      <w:tc>
        <w:tcPr>
          <w:tcW w:w="1134" w:type="dxa"/>
        </w:tcPr>
        <w:p w:rsidR="00BD42B9" w:rsidP="0094502D">
          <w:pPr>
            <w:pStyle w:val="Header"/>
          </w:pPr>
        </w:p>
        <w:p w:rsidR="00BD42B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8CA4FF619AD14A0D88CE56A36E6E09D3"/>
          </w:placeholder>
          <w:richText/>
        </w:sdtPr>
        <w:sdtEndPr>
          <w:rPr>
            <w:b w:val="0"/>
          </w:rPr>
        </w:sdtEndPr>
        <w:sdtContent>
          <w:tc>
            <w:tcPr>
              <w:tcW w:w="5534" w:type="dxa"/>
              <w:tcMar>
                <w:right w:w="1134" w:type="dxa"/>
              </w:tcMar>
            </w:tcPr>
            <w:p w:rsidR="00BD42B9" w:rsidRPr="00BD42B9" w:rsidP="00340DE0">
              <w:pPr>
                <w:pStyle w:val="Header"/>
                <w:rPr>
                  <w:b/>
                </w:rPr>
              </w:pPr>
              <w:r w:rsidRPr="00BD42B9">
                <w:rPr>
                  <w:b/>
                </w:rPr>
                <w:t>Justitiedepartementet</w:t>
              </w:r>
            </w:p>
            <w:p w:rsidR="00BD42B9" w:rsidP="00340DE0">
              <w:pPr>
                <w:pStyle w:val="Header"/>
              </w:pPr>
              <w:r w:rsidRPr="00BD42B9">
                <w:t xml:space="preserve">Justitie- och </w:t>
              </w:r>
              <w:r>
                <w:t>inrike</w:t>
              </w:r>
              <w:r w:rsidRPr="00BD42B9">
                <w:t>sministern</w:t>
              </w:r>
            </w:p>
            <w:p w:rsidR="00BD42B9" w:rsidP="00BD42B9">
              <w:pPr>
                <w:rPr>
                  <w:rFonts w:asciiTheme="majorHAnsi" w:hAnsiTheme="majorHAnsi"/>
                  <w:sz w:val="19"/>
                </w:rPr>
              </w:pPr>
            </w:p>
            <w:p w:rsidR="00BD42B9" w:rsidP="00BD42B9">
              <w:pPr>
                <w:rPr>
                  <w:rFonts w:asciiTheme="majorHAnsi" w:hAnsiTheme="majorHAnsi"/>
                  <w:sz w:val="19"/>
                </w:rPr>
              </w:pPr>
            </w:p>
            <w:p w:rsidR="00BD42B9" w:rsidP="00BD42B9">
              <w:pPr>
                <w:rPr>
                  <w:rFonts w:asciiTheme="majorHAnsi" w:hAnsiTheme="majorHAnsi"/>
                  <w:sz w:val="19"/>
                </w:rPr>
              </w:pPr>
            </w:p>
            <w:p w:rsidR="00BD42B9" w:rsidRPr="00BD42B9" w:rsidP="00BD42B9">
              <w:pPr>
                <w:tabs>
                  <w:tab w:val="left" w:pos="3450"/>
                </w:tabs>
              </w:pPr>
              <w:r>
                <w:tab/>
              </w:r>
            </w:p>
          </w:tc>
        </w:sdtContent>
      </w:sdt>
      <w:sdt>
        <w:sdtPr>
          <w:alias w:val="Recipient"/>
          <w:tag w:val="ccRKShow_Recipient"/>
          <w:id w:val="-28344517"/>
          <w:placeholder>
            <w:docPart w:val="3DD9618F461745D3A6C4CD1397D660D2"/>
          </w:placeholder>
          <w:dataBinding w:xpath="/ns0:DocumentInfo[1]/ns0:BaseInfo[1]/ns0:Recipient[1]" w:storeItemID="{4273BD12-FCB7-4406-85D3-0E9FB7EA773F}" w:prefixMappings="xmlns:ns0='http://lp/documentinfo/RK' "/>
          <w:text w:multiLine="1"/>
        </w:sdtPr>
        <w:sdtContent>
          <w:tc>
            <w:tcPr>
              <w:tcW w:w="3170" w:type="dxa"/>
            </w:tcPr>
            <w:p w:rsidR="00BD42B9" w:rsidP="00547B89">
              <w:pPr>
                <w:pStyle w:val="Header"/>
              </w:pPr>
              <w:r>
                <w:t>Till riksdagen</w:t>
              </w:r>
            </w:p>
          </w:tc>
        </w:sdtContent>
      </w:sdt>
      <w:tc>
        <w:tcPr>
          <w:tcW w:w="1134" w:type="dxa"/>
        </w:tcPr>
        <w:p w:rsidR="00BD42B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B598EFB90A4DCA91D23A40840E8D1A"/>
        <w:category>
          <w:name w:val="Allmänt"/>
          <w:gallery w:val="placeholder"/>
        </w:category>
        <w:types>
          <w:type w:val="bbPlcHdr"/>
        </w:types>
        <w:behaviors>
          <w:behavior w:val="content"/>
        </w:behaviors>
        <w:guid w:val="{684AA6EB-D865-4232-8051-9404403D94B0}"/>
      </w:docPartPr>
      <w:docPartBody>
        <w:p w:rsidR="00D14165" w:rsidP="0030731D">
          <w:pPr>
            <w:pStyle w:val="F9B598EFB90A4DCA91D23A40840E8D1A"/>
          </w:pPr>
          <w:r>
            <w:rPr>
              <w:rStyle w:val="PlaceholderText"/>
            </w:rPr>
            <w:t xml:space="preserve"> </w:t>
          </w:r>
        </w:p>
      </w:docPartBody>
    </w:docPart>
    <w:docPart>
      <w:docPartPr>
        <w:name w:val="F88510E9261F4211BAB66D75B4047F2A"/>
        <w:category>
          <w:name w:val="Allmänt"/>
          <w:gallery w:val="placeholder"/>
        </w:category>
        <w:types>
          <w:type w:val="bbPlcHdr"/>
        </w:types>
        <w:behaviors>
          <w:behavior w:val="content"/>
        </w:behaviors>
        <w:guid w:val="{0A8B115F-9A51-40D0-95AC-2AAD9A2D3615}"/>
      </w:docPartPr>
      <w:docPartBody>
        <w:p w:rsidR="00D14165" w:rsidP="0030731D">
          <w:pPr>
            <w:pStyle w:val="F88510E9261F4211BAB66D75B4047F2A1"/>
          </w:pPr>
          <w:r>
            <w:rPr>
              <w:rStyle w:val="PlaceholderText"/>
            </w:rPr>
            <w:t xml:space="preserve"> </w:t>
          </w:r>
        </w:p>
      </w:docPartBody>
    </w:docPart>
    <w:docPart>
      <w:docPartPr>
        <w:name w:val="8CA4FF619AD14A0D88CE56A36E6E09D3"/>
        <w:category>
          <w:name w:val="Allmänt"/>
          <w:gallery w:val="placeholder"/>
        </w:category>
        <w:types>
          <w:type w:val="bbPlcHdr"/>
        </w:types>
        <w:behaviors>
          <w:behavior w:val="content"/>
        </w:behaviors>
        <w:guid w:val="{C80E83A5-4B5C-4CEE-ABBF-72550DEE878A}"/>
      </w:docPartPr>
      <w:docPartBody>
        <w:p w:rsidR="00D14165" w:rsidP="0030731D">
          <w:pPr>
            <w:pStyle w:val="8CA4FF619AD14A0D88CE56A36E6E09D31"/>
          </w:pPr>
          <w:r>
            <w:rPr>
              <w:rStyle w:val="PlaceholderText"/>
            </w:rPr>
            <w:t xml:space="preserve"> </w:t>
          </w:r>
        </w:p>
      </w:docPartBody>
    </w:docPart>
    <w:docPart>
      <w:docPartPr>
        <w:name w:val="3DD9618F461745D3A6C4CD1397D660D2"/>
        <w:category>
          <w:name w:val="Allmänt"/>
          <w:gallery w:val="placeholder"/>
        </w:category>
        <w:types>
          <w:type w:val="bbPlcHdr"/>
        </w:types>
        <w:behaviors>
          <w:behavior w:val="content"/>
        </w:behaviors>
        <w:guid w:val="{5EFD2ED7-9C75-4EE8-AFB1-A5C54EC97715}"/>
      </w:docPartPr>
      <w:docPartBody>
        <w:p w:rsidR="00D14165" w:rsidP="0030731D">
          <w:pPr>
            <w:pStyle w:val="3DD9618F461745D3A6C4CD1397D660D2"/>
          </w:pPr>
          <w:r>
            <w:rPr>
              <w:rStyle w:val="PlaceholderText"/>
            </w:rPr>
            <w:t xml:space="preserve"> </w:t>
          </w:r>
        </w:p>
      </w:docPartBody>
    </w:docPart>
    <w:docPart>
      <w:docPartPr>
        <w:name w:val="CC3C5A2DC3614B039FF93CCC96E241D0"/>
        <w:category>
          <w:name w:val="Allmänt"/>
          <w:gallery w:val="placeholder"/>
        </w:category>
        <w:types>
          <w:type w:val="bbPlcHdr"/>
        </w:types>
        <w:behaviors>
          <w:behavior w:val="content"/>
        </w:behaviors>
        <w:guid w:val="{5E0EB3B6-B95F-4947-AE58-54B83BA58A3B}"/>
      </w:docPartPr>
      <w:docPartBody>
        <w:p w:rsidR="00D14165" w:rsidP="0030731D">
          <w:pPr>
            <w:pStyle w:val="CC3C5A2DC3614B039FF93CCC96E241D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CC879CE150C422C8204DB26CA132EB8"/>
        <w:category>
          <w:name w:val="Allmänt"/>
          <w:gallery w:val="placeholder"/>
        </w:category>
        <w:types>
          <w:type w:val="bbPlcHdr"/>
        </w:types>
        <w:behaviors>
          <w:behavior w:val="content"/>
        </w:behaviors>
        <w:guid w:val="{7981D0C9-325D-4667-861B-CCA05BAD7905}"/>
      </w:docPartPr>
      <w:docPartBody>
        <w:p w:rsidR="00D14165" w:rsidP="0030731D">
          <w:pPr>
            <w:pStyle w:val="FCC879CE150C422C8204DB26CA132EB8"/>
          </w:pPr>
          <w:r>
            <w:t xml:space="preserve"> </w:t>
          </w:r>
          <w:r>
            <w:rPr>
              <w:rStyle w:val="PlaceholderText"/>
            </w:rPr>
            <w:t>Välj ett parti.</w:t>
          </w:r>
        </w:p>
      </w:docPartBody>
    </w:docPart>
    <w:docPart>
      <w:docPartPr>
        <w:name w:val="6CFE0B97020749FD8CB540D86F07CE12"/>
        <w:category>
          <w:name w:val="Allmänt"/>
          <w:gallery w:val="placeholder"/>
        </w:category>
        <w:types>
          <w:type w:val="bbPlcHdr"/>
        </w:types>
        <w:behaviors>
          <w:behavior w:val="content"/>
        </w:behaviors>
        <w:guid w:val="{8CD35AA9-D7FC-4998-8F04-97FAADA4AC85}"/>
      </w:docPartPr>
      <w:docPartBody>
        <w:p w:rsidR="00D14165" w:rsidP="0030731D">
          <w:pPr>
            <w:pStyle w:val="6CFE0B97020749FD8CB540D86F07CE1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05817E88E8B4DBCBE52FEBA0EDE72DA"/>
        <w:category>
          <w:name w:val="Allmänt"/>
          <w:gallery w:val="placeholder"/>
        </w:category>
        <w:types>
          <w:type w:val="bbPlcHdr"/>
        </w:types>
        <w:behaviors>
          <w:behavior w:val="content"/>
        </w:behaviors>
        <w:guid w:val="{6FE55157-A64C-4CBA-816F-1D16D5EA8592}"/>
      </w:docPartPr>
      <w:docPartBody>
        <w:p w:rsidR="00D14165" w:rsidP="0030731D">
          <w:pPr>
            <w:pStyle w:val="C05817E88E8B4DBCBE52FEBA0EDE72DA"/>
          </w:pPr>
          <w:r>
            <w:rPr>
              <w:rStyle w:val="PlaceholderText"/>
            </w:rPr>
            <w:t>Klicka här för att ange datum.</w:t>
          </w:r>
        </w:p>
      </w:docPartBody>
    </w:docPart>
    <w:docPart>
      <w:docPartPr>
        <w:name w:val="55030478D7A94F4C89F5C97B6C635E73"/>
        <w:category>
          <w:name w:val="Allmänt"/>
          <w:gallery w:val="placeholder"/>
        </w:category>
        <w:types>
          <w:type w:val="bbPlcHdr"/>
        </w:types>
        <w:behaviors>
          <w:behavior w:val="content"/>
        </w:behaviors>
        <w:guid w:val="{CB40679B-F453-4B18-9F9E-CB46DBA3C9C1}"/>
      </w:docPartPr>
      <w:docPartBody>
        <w:p w:rsidR="00D14165" w:rsidP="0030731D">
          <w:pPr>
            <w:pStyle w:val="55030478D7A94F4C89F5C97B6C635E7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70379B259C4E5F944A04163E4522E5">
    <w:name w:val="4370379B259C4E5F944A04163E4522E5"/>
    <w:rsid w:val="0030731D"/>
  </w:style>
  <w:style w:type="character" w:styleId="PlaceholderText">
    <w:name w:val="Placeholder Text"/>
    <w:basedOn w:val="DefaultParagraphFont"/>
    <w:uiPriority w:val="99"/>
    <w:semiHidden/>
    <w:rsid w:val="0030731D"/>
    <w:rPr>
      <w:noProof w:val="0"/>
      <w:color w:val="808080"/>
    </w:rPr>
  </w:style>
  <w:style w:type="paragraph" w:customStyle="1" w:styleId="DF6E0D02803E471182EF44E8509B70C8">
    <w:name w:val="DF6E0D02803E471182EF44E8509B70C8"/>
    <w:rsid w:val="0030731D"/>
  </w:style>
  <w:style w:type="paragraph" w:customStyle="1" w:styleId="49C9D37AB6E84C77BCD19FDDE33D2467">
    <w:name w:val="49C9D37AB6E84C77BCD19FDDE33D2467"/>
    <w:rsid w:val="0030731D"/>
  </w:style>
  <w:style w:type="paragraph" w:customStyle="1" w:styleId="C5C2B938B71E44B1A9DE023FA2CD4683">
    <w:name w:val="C5C2B938B71E44B1A9DE023FA2CD4683"/>
    <w:rsid w:val="0030731D"/>
  </w:style>
  <w:style w:type="paragraph" w:customStyle="1" w:styleId="F9B598EFB90A4DCA91D23A40840E8D1A">
    <w:name w:val="F9B598EFB90A4DCA91D23A40840E8D1A"/>
    <w:rsid w:val="0030731D"/>
  </w:style>
  <w:style w:type="paragraph" w:customStyle="1" w:styleId="F88510E9261F4211BAB66D75B4047F2A">
    <w:name w:val="F88510E9261F4211BAB66D75B4047F2A"/>
    <w:rsid w:val="0030731D"/>
  </w:style>
  <w:style w:type="paragraph" w:customStyle="1" w:styleId="2705B645E6A1419897A78649B29D54D9">
    <w:name w:val="2705B645E6A1419897A78649B29D54D9"/>
    <w:rsid w:val="0030731D"/>
  </w:style>
  <w:style w:type="paragraph" w:customStyle="1" w:styleId="380A0BEF0F214A239A5E7C6EA7F96BF6">
    <w:name w:val="380A0BEF0F214A239A5E7C6EA7F96BF6"/>
    <w:rsid w:val="0030731D"/>
  </w:style>
  <w:style w:type="paragraph" w:customStyle="1" w:styleId="F2A424AB5FBB4E79B83C91ADAC876D29">
    <w:name w:val="F2A424AB5FBB4E79B83C91ADAC876D29"/>
    <w:rsid w:val="0030731D"/>
  </w:style>
  <w:style w:type="paragraph" w:customStyle="1" w:styleId="8CA4FF619AD14A0D88CE56A36E6E09D3">
    <w:name w:val="8CA4FF619AD14A0D88CE56A36E6E09D3"/>
    <w:rsid w:val="0030731D"/>
  </w:style>
  <w:style w:type="paragraph" w:customStyle="1" w:styleId="3DD9618F461745D3A6C4CD1397D660D2">
    <w:name w:val="3DD9618F461745D3A6C4CD1397D660D2"/>
    <w:rsid w:val="0030731D"/>
  </w:style>
  <w:style w:type="paragraph" w:customStyle="1" w:styleId="F88510E9261F4211BAB66D75B4047F2A1">
    <w:name w:val="F88510E9261F4211BAB66D75B4047F2A1"/>
    <w:rsid w:val="003073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A4FF619AD14A0D88CE56A36E6E09D31">
    <w:name w:val="8CA4FF619AD14A0D88CE56A36E6E09D31"/>
    <w:rsid w:val="003073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3C5A2DC3614B039FF93CCC96E241D0">
    <w:name w:val="CC3C5A2DC3614B039FF93CCC96E241D0"/>
    <w:rsid w:val="0030731D"/>
  </w:style>
  <w:style w:type="paragraph" w:customStyle="1" w:styleId="FCC879CE150C422C8204DB26CA132EB8">
    <w:name w:val="FCC879CE150C422C8204DB26CA132EB8"/>
    <w:rsid w:val="0030731D"/>
  </w:style>
  <w:style w:type="paragraph" w:customStyle="1" w:styleId="C4060EF47F9B40B7A94869BB1224B05A">
    <w:name w:val="C4060EF47F9B40B7A94869BB1224B05A"/>
    <w:rsid w:val="0030731D"/>
  </w:style>
  <w:style w:type="paragraph" w:customStyle="1" w:styleId="735E09875C6E4C9F9E8A8CE327D75462">
    <w:name w:val="735E09875C6E4C9F9E8A8CE327D75462"/>
    <w:rsid w:val="0030731D"/>
  </w:style>
  <w:style w:type="paragraph" w:customStyle="1" w:styleId="6CFE0B97020749FD8CB540D86F07CE12">
    <w:name w:val="6CFE0B97020749FD8CB540D86F07CE12"/>
    <w:rsid w:val="0030731D"/>
  </w:style>
  <w:style w:type="paragraph" w:customStyle="1" w:styleId="C05817E88E8B4DBCBE52FEBA0EDE72DA">
    <w:name w:val="C05817E88E8B4DBCBE52FEBA0EDE72DA"/>
    <w:rsid w:val="0030731D"/>
  </w:style>
  <w:style w:type="paragraph" w:customStyle="1" w:styleId="55030478D7A94F4C89F5C97B6C635E73">
    <w:name w:val="55030478D7A94F4C89F5C97B6C635E73"/>
    <w:rsid w:val="003073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2021-12-15T00:00:00</HeaderDate>
    <Office/>
    <Dnr>Ju2021/04126</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069f6379-5543-4104-b1fc-e5cbe362cf9e</RD_Svarsid>
  </documentManagement>
</p:properties>
</file>

<file path=customXml/itemProps1.xml><?xml version="1.0" encoding="utf-8"?>
<ds:datastoreItem xmlns:ds="http://schemas.openxmlformats.org/officeDocument/2006/customXml" ds:itemID="{CE76728B-52D6-44BE-A504-EF403C6461C9}"/>
</file>

<file path=customXml/itemProps2.xml><?xml version="1.0" encoding="utf-8"?>
<ds:datastoreItem xmlns:ds="http://schemas.openxmlformats.org/officeDocument/2006/customXml" ds:itemID="{A789E478-A0B3-434F-B49B-395971894EBF}"/>
</file>

<file path=customXml/itemProps3.xml><?xml version="1.0" encoding="utf-8"?>
<ds:datastoreItem xmlns:ds="http://schemas.openxmlformats.org/officeDocument/2006/customXml" ds:itemID="{4273BD12-FCB7-4406-85D3-0E9FB7EA773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26BD40E-7DA9-418B-9308-94EC135BA5B8}"/>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505.docx</dc:title>
  <cp:revision>3</cp:revision>
  <dcterms:created xsi:type="dcterms:W3CDTF">2021-12-14T22:34:00Z</dcterms:created>
  <dcterms:modified xsi:type="dcterms:W3CDTF">2021-12-15T08:08:00Z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3820461a-0c52-49ab-a4d6-84b12715c85d</vt:lpwstr>
  </property>
</Properties>
</file>