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DC2C" w14:textId="11EAA75D" w:rsidR="008452D4" w:rsidRDefault="008452D4" w:rsidP="00DA0661">
      <w:pPr>
        <w:pStyle w:val="Rubrik"/>
      </w:pPr>
      <w:bookmarkStart w:id="0" w:name="Start"/>
      <w:bookmarkEnd w:id="0"/>
      <w:r>
        <w:t xml:space="preserve">Svar på fråga 2019/20:818 av Tony </w:t>
      </w:r>
      <w:proofErr w:type="spellStart"/>
      <w:r>
        <w:t>Haddou</w:t>
      </w:r>
      <w:proofErr w:type="spellEnd"/>
      <w:r>
        <w:t xml:space="preserve"> (V)</w:t>
      </w:r>
      <w:r>
        <w:br/>
      </w:r>
      <w:bookmarkStart w:id="1" w:name="_GoBack"/>
      <w:r>
        <w:t>Aggressiv skatteplanering</w:t>
      </w:r>
      <w:bookmarkEnd w:id="1"/>
    </w:p>
    <w:p w14:paraId="72D07E7D" w14:textId="377139B1" w:rsidR="008452D4" w:rsidRDefault="008452D4" w:rsidP="002749F7">
      <w:pPr>
        <w:pStyle w:val="Brdtext"/>
      </w:pPr>
      <w:r>
        <w:t xml:space="preserve">Tony </w:t>
      </w:r>
      <w:proofErr w:type="spellStart"/>
      <w:r>
        <w:t>Haddou</w:t>
      </w:r>
      <w:proofErr w:type="spellEnd"/>
      <w:r>
        <w:t xml:space="preserve"> har, mot bakgrund av avslöjanden om aggressiv skatteplanering i form av s.k. </w:t>
      </w:r>
      <w:proofErr w:type="spellStart"/>
      <w:r>
        <w:t>cum-cum</w:t>
      </w:r>
      <w:proofErr w:type="spellEnd"/>
      <w:r w:rsidR="00386D51">
        <w:t>-</w:t>
      </w:r>
      <w:r>
        <w:t xml:space="preserve"> och </w:t>
      </w:r>
      <w:proofErr w:type="spellStart"/>
      <w:r>
        <w:t>cum</w:t>
      </w:r>
      <w:proofErr w:type="spellEnd"/>
      <w:r>
        <w:t>-ex</w:t>
      </w:r>
      <w:r w:rsidR="00386D51">
        <w:t>-</w:t>
      </w:r>
      <w:r>
        <w:t xml:space="preserve">bedrägerier, frågat mig om jag avser att verka för </w:t>
      </w:r>
      <w:r w:rsidR="00B51FE7">
        <w:t>att snabbt</w:t>
      </w:r>
      <w:r>
        <w:t xml:space="preserve"> införa en karenstid som innebär att den skattskyldige måste ha varit både civilrättslig ägare och ekonomisk förmånstagare under 45 dagar före och efter aktieutdelningen</w:t>
      </w:r>
      <w:r w:rsidR="00386D51">
        <w:t>.</w:t>
      </w:r>
    </w:p>
    <w:p w14:paraId="43918103" w14:textId="77777777" w:rsidR="008452D4" w:rsidRDefault="008D2A8A" w:rsidP="002749F7">
      <w:pPr>
        <w:pStyle w:val="Brdtext"/>
      </w:pPr>
      <w:r>
        <w:t>Det finns</w:t>
      </w:r>
      <w:r w:rsidR="008452D4">
        <w:t xml:space="preserve"> alltid </w:t>
      </w:r>
      <w:r>
        <w:t xml:space="preserve">skäl att överväga </w:t>
      </w:r>
      <w:r w:rsidR="008452D4">
        <w:t>åtgärder mot skattebedrägerier och aggressiv skatteplanering som skadar den svenska skattebasen när sådana upplägg avslöjas.</w:t>
      </w:r>
    </w:p>
    <w:p w14:paraId="400F36D1" w14:textId="6E9F6F36" w:rsidR="008452D4" w:rsidRDefault="008452D4" w:rsidP="002749F7">
      <w:pPr>
        <w:pStyle w:val="Brdtext"/>
      </w:pPr>
      <w:r>
        <w:t xml:space="preserve">Det pågår för närvarande en översyn av </w:t>
      </w:r>
      <w:r w:rsidR="002A1547">
        <w:t>kupongskattelagstiftningen</w:t>
      </w:r>
      <w:r>
        <w:t xml:space="preserve">. Jag avser </w:t>
      </w:r>
      <w:r w:rsidR="00AC7221">
        <w:t>att återkomma med vilka förändringar som kan bli aktuella när</w:t>
      </w:r>
      <w:r w:rsidR="00B51FE7">
        <w:t xml:space="preserve"> den samlade översynen</w:t>
      </w:r>
      <w:r w:rsidR="008D2A8A">
        <w:t xml:space="preserve"> är färdig</w:t>
      </w:r>
      <w:r w:rsidR="00B51FE7">
        <w:t>.</w:t>
      </w:r>
    </w:p>
    <w:p w14:paraId="22B6CAE4" w14:textId="77777777" w:rsidR="008452D4" w:rsidRDefault="008452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13406667454737AAC975160BB84235"/>
          </w:placeholder>
          <w:dataBinding w:prefixMappings="xmlns:ns0='http://lp/documentinfo/RK' " w:xpath="/ns0:DocumentInfo[1]/ns0:BaseInfo[1]/ns0:HeaderDate[1]" w:storeItemID="{5887C731-0C4D-4805-8BD7-86CD8C7CD622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februari 2020</w:t>
          </w:r>
        </w:sdtContent>
      </w:sdt>
    </w:p>
    <w:p w14:paraId="599253EF" w14:textId="77777777" w:rsidR="008452D4" w:rsidRDefault="008452D4" w:rsidP="004E7A8F">
      <w:pPr>
        <w:pStyle w:val="Brdtextutanavstnd"/>
      </w:pPr>
    </w:p>
    <w:p w14:paraId="5DAAE01F" w14:textId="77777777" w:rsidR="008452D4" w:rsidRDefault="008452D4" w:rsidP="004E7A8F">
      <w:pPr>
        <w:pStyle w:val="Brdtextutanavstnd"/>
      </w:pPr>
    </w:p>
    <w:p w14:paraId="7F64FF77" w14:textId="77777777" w:rsidR="008452D4" w:rsidRDefault="008452D4" w:rsidP="004E7A8F">
      <w:pPr>
        <w:pStyle w:val="Brdtextutanavstnd"/>
      </w:pPr>
    </w:p>
    <w:p w14:paraId="60A9823F" w14:textId="361E3870" w:rsidR="008452D4" w:rsidRDefault="008452D4" w:rsidP="00422A41">
      <w:pPr>
        <w:pStyle w:val="Brdtext"/>
      </w:pPr>
      <w:r>
        <w:t>Magdalena Andersson</w:t>
      </w:r>
    </w:p>
    <w:p w14:paraId="61F69B34" w14:textId="77777777" w:rsidR="008452D4" w:rsidRPr="00DB48AB" w:rsidRDefault="008452D4" w:rsidP="00DB48AB">
      <w:pPr>
        <w:pStyle w:val="Brdtext"/>
      </w:pPr>
    </w:p>
    <w:sectPr w:rsidR="008452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591E4" w14:textId="77777777" w:rsidR="008452D4" w:rsidRDefault="008452D4" w:rsidP="00A87A54">
      <w:pPr>
        <w:spacing w:after="0" w:line="240" w:lineRule="auto"/>
      </w:pPr>
      <w:r>
        <w:separator/>
      </w:r>
    </w:p>
  </w:endnote>
  <w:endnote w:type="continuationSeparator" w:id="0">
    <w:p w14:paraId="707E7413" w14:textId="77777777" w:rsidR="008452D4" w:rsidRDefault="008452D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A36C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A0387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876E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78C0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944C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BA444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A4141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A7253F" w14:textId="77777777" w:rsidTr="00C26068">
      <w:trPr>
        <w:trHeight w:val="227"/>
      </w:trPr>
      <w:tc>
        <w:tcPr>
          <w:tcW w:w="4074" w:type="dxa"/>
        </w:tcPr>
        <w:p w14:paraId="57EF28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48A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4CA4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64E1" w14:textId="77777777" w:rsidR="008452D4" w:rsidRDefault="008452D4" w:rsidP="00A87A54">
      <w:pPr>
        <w:spacing w:after="0" w:line="240" w:lineRule="auto"/>
      </w:pPr>
      <w:r>
        <w:separator/>
      </w:r>
    </w:p>
  </w:footnote>
  <w:footnote w:type="continuationSeparator" w:id="0">
    <w:p w14:paraId="4E220B31" w14:textId="77777777" w:rsidR="008452D4" w:rsidRDefault="008452D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52D4" w14:paraId="2F9D63A0" w14:textId="77777777" w:rsidTr="00C93EBA">
      <w:trPr>
        <w:trHeight w:val="227"/>
      </w:trPr>
      <w:tc>
        <w:tcPr>
          <w:tcW w:w="5534" w:type="dxa"/>
        </w:tcPr>
        <w:p w14:paraId="23D7608C" w14:textId="77777777" w:rsidR="008452D4" w:rsidRPr="007D73AB" w:rsidRDefault="008452D4">
          <w:pPr>
            <w:pStyle w:val="Sidhuvud"/>
          </w:pPr>
        </w:p>
      </w:tc>
      <w:tc>
        <w:tcPr>
          <w:tcW w:w="3170" w:type="dxa"/>
          <w:vAlign w:val="bottom"/>
        </w:tcPr>
        <w:p w14:paraId="189F9C93" w14:textId="77777777" w:rsidR="008452D4" w:rsidRPr="007D73AB" w:rsidRDefault="008452D4" w:rsidP="00340DE0">
          <w:pPr>
            <w:pStyle w:val="Sidhuvud"/>
          </w:pPr>
        </w:p>
      </w:tc>
      <w:tc>
        <w:tcPr>
          <w:tcW w:w="1134" w:type="dxa"/>
        </w:tcPr>
        <w:p w14:paraId="3E467258" w14:textId="77777777" w:rsidR="008452D4" w:rsidRDefault="008452D4" w:rsidP="005A703A">
          <w:pPr>
            <w:pStyle w:val="Sidhuvud"/>
          </w:pPr>
        </w:p>
      </w:tc>
    </w:tr>
    <w:tr w:rsidR="008452D4" w14:paraId="5E99207A" w14:textId="77777777" w:rsidTr="00C93EBA">
      <w:trPr>
        <w:trHeight w:val="1928"/>
      </w:trPr>
      <w:tc>
        <w:tcPr>
          <w:tcW w:w="5534" w:type="dxa"/>
        </w:tcPr>
        <w:p w14:paraId="4403B9CE" w14:textId="77777777" w:rsidR="008452D4" w:rsidRPr="00340DE0" w:rsidRDefault="008452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1C4B30" wp14:editId="417D5E8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FBF504" w14:textId="77777777" w:rsidR="008452D4" w:rsidRPr="00710A6C" w:rsidRDefault="008452D4" w:rsidP="00EE3C0F">
          <w:pPr>
            <w:pStyle w:val="Sidhuvud"/>
            <w:rPr>
              <w:b/>
            </w:rPr>
          </w:pPr>
        </w:p>
        <w:p w14:paraId="25F38AD9" w14:textId="77777777" w:rsidR="008452D4" w:rsidRDefault="008452D4" w:rsidP="00EE3C0F">
          <w:pPr>
            <w:pStyle w:val="Sidhuvud"/>
          </w:pPr>
        </w:p>
        <w:p w14:paraId="0B226BFF" w14:textId="77777777" w:rsidR="008452D4" w:rsidRDefault="008452D4" w:rsidP="00EE3C0F">
          <w:pPr>
            <w:pStyle w:val="Sidhuvud"/>
          </w:pPr>
        </w:p>
        <w:p w14:paraId="4295BBDA" w14:textId="77777777" w:rsidR="008452D4" w:rsidRDefault="008452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2505CE83D94DD7B1D72F4D47645AC0"/>
            </w:placeholder>
            <w:dataBinding w:prefixMappings="xmlns:ns0='http://lp/documentinfo/RK' " w:xpath="/ns0:DocumentInfo[1]/ns0:BaseInfo[1]/ns0:Dnr[1]" w:storeItemID="{5887C731-0C4D-4805-8BD7-86CD8C7CD622}"/>
            <w:text/>
          </w:sdtPr>
          <w:sdtEndPr/>
          <w:sdtContent>
            <w:p w14:paraId="0554661A" w14:textId="77777777" w:rsidR="008452D4" w:rsidRDefault="008452D4" w:rsidP="00EE3C0F">
              <w:pPr>
                <w:pStyle w:val="Sidhuvud"/>
              </w:pPr>
              <w:r>
                <w:t>Fi2020/</w:t>
              </w:r>
              <w:r w:rsidR="00386D51">
                <w:t>00304/S1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9413ACC656487596AD74910E5A18D5"/>
            </w:placeholder>
            <w:showingPlcHdr/>
            <w:dataBinding w:prefixMappings="xmlns:ns0='http://lp/documentinfo/RK' " w:xpath="/ns0:DocumentInfo[1]/ns0:BaseInfo[1]/ns0:DocNumber[1]" w:storeItemID="{5887C731-0C4D-4805-8BD7-86CD8C7CD622}"/>
            <w:text/>
          </w:sdtPr>
          <w:sdtEndPr/>
          <w:sdtContent>
            <w:p w14:paraId="11DDA700" w14:textId="77777777" w:rsidR="008452D4" w:rsidRDefault="008452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5C5D46" w14:textId="77777777" w:rsidR="008452D4" w:rsidRDefault="008452D4" w:rsidP="00EE3C0F">
          <w:pPr>
            <w:pStyle w:val="Sidhuvud"/>
          </w:pPr>
        </w:p>
      </w:tc>
      <w:tc>
        <w:tcPr>
          <w:tcW w:w="1134" w:type="dxa"/>
        </w:tcPr>
        <w:p w14:paraId="15734210" w14:textId="77777777" w:rsidR="008452D4" w:rsidRDefault="008452D4" w:rsidP="0094502D">
          <w:pPr>
            <w:pStyle w:val="Sidhuvud"/>
          </w:pPr>
        </w:p>
        <w:p w14:paraId="01BA2E91" w14:textId="77777777" w:rsidR="008452D4" w:rsidRPr="0094502D" w:rsidRDefault="008452D4" w:rsidP="00EC71A6">
          <w:pPr>
            <w:pStyle w:val="Sidhuvud"/>
          </w:pPr>
        </w:p>
      </w:tc>
    </w:tr>
    <w:tr w:rsidR="008452D4" w14:paraId="3B49C9B5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B5DBA97B1C5479FAAAD5A58F6A1DDB2"/>
            </w:placeholder>
          </w:sdtPr>
          <w:sdtEndPr>
            <w:rPr>
              <w:b w:val="0"/>
            </w:rPr>
          </w:sdtEndPr>
          <w:sdtContent>
            <w:p w14:paraId="337FE42E" w14:textId="77777777" w:rsidR="008452D4" w:rsidRPr="008452D4" w:rsidRDefault="008452D4" w:rsidP="00340DE0">
              <w:pPr>
                <w:pStyle w:val="Sidhuvud"/>
                <w:rPr>
                  <w:b/>
                </w:rPr>
              </w:pPr>
              <w:r w:rsidRPr="008452D4">
                <w:rPr>
                  <w:b/>
                </w:rPr>
                <w:t>Finansdepartementet</w:t>
              </w:r>
            </w:p>
            <w:p w14:paraId="4C618CDB" w14:textId="77777777" w:rsidR="002A1547" w:rsidRDefault="008452D4" w:rsidP="00340DE0">
              <w:pPr>
                <w:pStyle w:val="Sidhuvud"/>
              </w:pPr>
              <w:r w:rsidRPr="008452D4">
                <w:t>Finansministern</w:t>
              </w:r>
            </w:p>
            <w:p w14:paraId="556586B9" w14:textId="36E53088" w:rsidR="002A1547" w:rsidRDefault="00120FE3" w:rsidP="00340DE0">
              <w:pPr>
                <w:pStyle w:val="Sidhuvud"/>
              </w:pPr>
            </w:p>
          </w:sdtContent>
        </w:sdt>
        <w:p w14:paraId="1653BEC5" w14:textId="6F414AF3" w:rsidR="008452D4" w:rsidRPr="00340DE0" w:rsidRDefault="008452D4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B3518EF00EA4F85B0DFE1E2C6BCFEBF"/>
          </w:placeholder>
          <w:dataBinding w:prefixMappings="xmlns:ns0='http://lp/documentinfo/RK' " w:xpath="/ns0:DocumentInfo[1]/ns0:BaseInfo[1]/ns0:Recipient[1]" w:storeItemID="{5887C731-0C4D-4805-8BD7-86CD8C7CD622}"/>
          <w:text w:multiLine="1"/>
        </w:sdtPr>
        <w:sdtEndPr/>
        <w:sdtContent>
          <w:tc>
            <w:tcPr>
              <w:tcW w:w="3170" w:type="dxa"/>
            </w:tcPr>
            <w:p w14:paraId="25CA50BA" w14:textId="77777777" w:rsidR="008452D4" w:rsidRDefault="008452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87BC25" w14:textId="77777777" w:rsidR="008452D4" w:rsidRDefault="008452D4" w:rsidP="003E6020">
          <w:pPr>
            <w:pStyle w:val="Sidhuvud"/>
          </w:pPr>
        </w:p>
      </w:tc>
    </w:tr>
  </w:tbl>
  <w:p w14:paraId="18CBFE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FE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547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D5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3E1B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2D4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A8A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221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FE7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9F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2505CE83D94DD7B1D72F4D47645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FF7AE-A020-4845-AD79-C8C71E2F99B4}"/>
      </w:docPartPr>
      <w:docPartBody>
        <w:p w:rsidR="00B47859" w:rsidRDefault="00966ACD" w:rsidP="00966ACD">
          <w:pPr>
            <w:pStyle w:val="FC2505CE83D94DD7B1D72F4D47645A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413ACC656487596AD74910E5A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6BF8-64AE-4B0C-913D-C97110A702B6}"/>
      </w:docPartPr>
      <w:docPartBody>
        <w:p w:rsidR="00B47859" w:rsidRDefault="00966ACD" w:rsidP="00966ACD">
          <w:pPr>
            <w:pStyle w:val="889413ACC656487596AD74910E5A18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5DBA97B1C5479FAAAD5A58F6A1D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168C6-A1D4-4A4B-8794-675F7B26F309}"/>
      </w:docPartPr>
      <w:docPartBody>
        <w:p w:rsidR="00B47859" w:rsidRDefault="00966ACD" w:rsidP="00966ACD">
          <w:pPr>
            <w:pStyle w:val="8B5DBA97B1C5479FAAAD5A58F6A1DD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3518EF00EA4F85B0DFE1E2C6BCF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13229-1830-40F8-9FAC-68532303057B}"/>
      </w:docPartPr>
      <w:docPartBody>
        <w:p w:rsidR="00B47859" w:rsidRDefault="00966ACD" w:rsidP="00966ACD">
          <w:pPr>
            <w:pStyle w:val="1B3518EF00EA4F85B0DFE1E2C6BCFE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13406667454737AAC975160BB84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822FD-6098-4897-B033-B7946262297E}"/>
      </w:docPartPr>
      <w:docPartBody>
        <w:p w:rsidR="00B47859" w:rsidRDefault="00966ACD" w:rsidP="00966ACD">
          <w:pPr>
            <w:pStyle w:val="8013406667454737AAC975160BB842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CD"/>
    <w:rsid w:val="00966ACD"/>
    <w:rsid w:val="00B4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92CF5BAAE940A3BA7C2BCA962D92EF">
    <w:name w:val="9992CF5BAAE940A3BA7C2BCA962D92EF"/>
    <w:rsid w:val="00966ACD"/>
  </w:style>
  <w:style w:type="character" w:styleId="Platshllartext">
    <w:name w:val="Placeholder Text"/>
    <w:basedOn w:val="Standardstycketeckensnitt"/>
    <w:uiPriority w:val="99"/>
    <w:semiHidden/>
    <w:rsid w:val="00966ACD"/>
    <w:rPr>
      <w:noProof w:val="0"/>
      <w:color w:val="808080"/>
    </w:rPr>
  </w:style>
  <w:style w:type="paragraph" w:customStyle="1" w:styleId="B9AE3C508D3A4D259E4B72B808D3DD52">
    <w:name w:val="B9AE3C508D3A4D259E4B72B808D3DD52"/>
    <w:rsid w:val="00966ACD"/>
  </w:style>
  <w:style w:type="paragraph" w:customStyle="1" w:styleId="ED78C4E33FC847BAA1EC93D4D3F8B19F">
    <w:name w:val="ED78C4E33FC847BAA1EC93D4D3F8B19F"/>
    <w:rsid w:val="00966ACD"/>
  </w:style>
  <w:style w:type="paragraph" w:customStyle="1" w:styleId="AA5F420789DB4A5EA9A55AEA7E7A4623">
    <w:name w:val="AA5F420789DB4A5EA9A55AEA7E7A4623"/>
    <w:rsid w:val="00966ACD"/>
  </w:style>
  <w:style w:type="paragraph" w:customStyle="1" w:styleId="FC2505CE83D94DD7B1D72F4D47645AC0">
    <w:name w:val="FC2505CE83D94DD7B1D72F4D47645AC0"/>
    <w:rsid w:val="00966ACD"/>
  </w:style>
  <w:style w:type="paragraph" w:customStyle="1" w:styleId="889413ACC656487596AD74910E5A18D5">
    <w:name w:val="889413ACC656487596AD74910E5A18D5"/>
    <w:rsid w:val="00966ACD"/>
  </w:style>
  <w:style w:type="paragraph" w:customStyle="1" w:styleId="24D779766B4F45D0993C732CDD51B230">
    <w:name w:val="24D779766B4F45D0993C732CDD51B230"/>
    <w:rsid w:val="00966ACD"/>
  </w:style>
  <w:style w:type="paragraph" w:customStyle="1" w:styleId="7736636E781E4BCF857434D43464D89A">
    <w:name w:val="7736636E781E4BCF857434D43464D89A"/>
    <w:rsid w:val="00966ACD"/>
  </w:style>
  <w:style w:type="paragraph" w:customStyle="1" w:styleId="0B0E5DCCCFDF4F528E3056485CC0FAF2">
    <w:name w:val="0B0E5DCCCFDF4F528E3056485CC0FAF2"/>
    <w:rsid w:val="00966ACD"/>
  </w:style>
  <w:style w:type="paragraph" w:customStyle="1" w:styleId="8B5DBA97B1C5479FAAAD5A58F6A1DDB2">
    <w:name w:val="8B5DBA97B1C5479FAAAD5A58F6A1DDB2"/>
    <w:rsid w:val="00966ACD"/>
  </w:style>
  <w:style w:type="paragraph" w:customStyle="1" w:styleId="1B3518EF00EA4F85B0DFE1E2C6BCFEBF">
    <w:name w:val="1B3518EF00EA4F85B0DFE1E2C6BCFEBF"/>
    <w:rsid w:val="00966ACD"/>
  </w:style>
  <w:style w:type="paragraph" w:customStyle="1" w:styleId="4FA84CDFD0CB48EAB6BE35C13AA27219">
    <w:name w:val="4FA84CDFD0CB48EAB6BE35C13AA27219"/>
    <w:rsid w:val="00966ACD"/>
  </w:style>
  <w:style w:type="paragraph" w:customStyle="1" w:styleId="477ACE434EBB4632B7213C0A5F921938">
    <w:name w:val="477ACE434EBB4632B7213C0A5F921938"/>
    <w:rsid w:val="00966ACD"/>
  </w:style>
  <w:style w:type="paragraph" w:customStyle="1" w:styleId="AECEA99DC8C24141B31A7157DC58E1FA">
    <w:name w:val="AECEA99DC8C24141B31A7157DC58E1FA"/>
    <w:rsid w:val="00966ACD"/>
  </w:style>
  <w:style w:type="paragraph" w:customStyle="1" w:styleId="8938D22C39B9494C88BE16E79D503164">
    <w:name w:val="8938D22C39B9494C88BE16E79D503164"/>
    <w:rsid w:val="00966ACD"/>
  </w:style>
  <w:style w:type="paragraph" w:customStyle="1" w:styleId="C2C434CF16CA48B8BE62586EAC1A27DA">
    <w:name w:val="C2C434CF16CA48B8BE62586EAC1A27DA"/>
    <w:rsid w:val="00966ACD"/>
  </w:style>
  <w:style w:type="paragraph" w:customStyle="1" w:styleId="8013406667454737AAC975160BB84235">
    <w:name w:val="8013406667454737AAC975160BB84235"/>
    <w:rsid w:val="00966ACD"/>
  </w:style>
  <w:style w:type="paragraph" w:customStyle="1" w:styleId="FEAA23619BBD49548C1C658FB089E877">
    <w:name w:val="FEAA23619BBD49548C1C658FB089E877"/>
    <w:rsid w:val="00966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94338e1c-7c5f-4532-acef-756e870918dd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Fi2020/00304/S1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8AF7-1F38-4B30-95EC-251911926C2A}"/>
</file>

<file path=customXml/itemProps2.xml><?xml version="1.0" encoding="utf-8"?>
<ds:datastoreItem xmlns:ds="http://schemas.openxmlformats.org/officeDocument/2006/customXml" ds:itemID="{B9E7935B-57CA-432E-AAD3-8515AD85290D}"/>
</file>

<file path=customXml/itemProps3.xml><?xml version="1.0" encoding="utf-8"?>
<ds:datastoreItem xmlns:ds="http://schemas.openxmlformats.org/officeDocument/2006/customXml" ds:itemID="{95A5175F-5E8F-459D-9109-A2F4612BE495}"/>
</file>

<file path=customXml/itemProps4.xml><?xml version="1.0" encoding="utf-8"?>
<ds:datastoreItem xmlns:ds="http://schemas.openxmlformats.org/officeDocument/2006/customXml" ds:itemID="{A9DCD506-182E-4BFA-8482-198543776C81}"/>
</file>

<file path=customXml/itemProps5.xml><?xml version="1.0" encoding="utf-8"?>
<ds:datastoreItem xmlns:ds="http://schemas.openxmlformats.org/officeDocument/2006/customXml" ds:itemID="{7CE4278F-7ADD-4B4D-8C2C-1DE32846E975}"/>
</file>

<file path=customXml/itemProps6.xml><?xml version="1.0" encoding="utf-8"?>
<ds:datastoreItem xmlns:ds="http://schemas.openxmlformats.org/officeDocument/2006/customXml" ds:itemID="{B9E7935B-57CA-432E-AAD3-8515AD85290D}"/>
</file>

<file path=customXml/itemProps7.xml><?xml version="1.0" encoding="utf-8"?>
<ds:datastoreItem xmlns:ds="http://schemas.openxmlformats.org/officeDocument/2006/customXml" ds:itemID="{5887C731-0C4D-4805-8BD7-86CD8C7CD622}"/>
</file>

<file path=customXml/itemProps8.xml><?xml version="1.0" encoding="utf-8"?>
<ds:datastoreItem xmlns:ds="http://schemas.openxmlformats.org/officeDocument/2006/customXml" ds:itemID="{7C0FDED3-2159-47CB-B36C-CE90F9F703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818.docx</dc:title>
  <dc:subject/>
  <dc:creator/>
  <cp:keywords/>
  <dc:description/>
  <cp:lastModifiedBy/>
  <cp:revision>1</cp:revision>
  <dcterms:created xsi:type="dcterms:W3CDTF">2020-02-05T10:27:00Z</dcterms:created>
  <dcterms:modified xsi:type="dcterms:W3CDTF">2020-02-05T10:27:00Z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f1070f68-fd10-40cb-8668-856dd6c7a53a</vt:lpwstr>
  </property>
</Properties>
</file>