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E9DDA" w14:textId="3EDD0DEB" w:rsidR="0031600C" w:rsidRDefault="0031600C" w:rsidP="00DA0661">
      <w:pPr>
        <w:pStyle w:val="Rubrik"/>
      </w:pPr>
      <w:bookmarkStart w:id="0" w:name="Start"/>
      <w:bookmarkEnd w:id="0"/>
      <w:r>
        <w:t xml:space="preserve">Svar på fråga </w:t>
      </w:r>
      <w:r w:rsidRPr="0031600C">
        <w:t>2020/21:2222</w:t>
      </w:r>
      <w:r>
        <w:t xml:space="preserve"> av </w:t>
      </w:r>
      <w:sdt>
        <w:sdtPr>
          <w:alias w:val="Frågeställare"/>
          <w:tag w:val="delete"/>
          <w:id w:val="-211816850"/>
          <w:placeholder>
            <w:docPart w:val="BC4C0E9743414ADD9C30E32E78E80AAC"/>
          </w:placeholder>
          <w:dataBinding w:prefixMappings="xmlns:ns0='http://lp/documentinfo/RK' " w:xpath="/ns0:DocumentInfo[1]/ns0:BaseInfo[1]/ns0:Extra3[1]" w:storeItemID="{859AAAD5-9521-475E-84F2-48AB52F564A0}"/>
          <w:text/>
        </w:sdtPr>
        <w:sdtEndPr/>
        <w:sdtContent>
          <w:r w:rsidRPr="0031600C">
            <w:t xml:space="preserve">Alexandra </w:t>
          </w:r>
          <w:proofErr w:type="spellStart"/>
          <w:r w:rsidRPr="0031600C">
            <w:t>Anstrell</w:t>
          </w:r>
          <w:proofErr w:type="spellEnd"/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6AC96F1C384D4BB4B4ECA7378EB918CC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</w:r>
      <w:r w:rsidRPr="0031600C">
        <w:t>Ytterligare medel för ledarskapsutbildning</w:t>
      </w:r>
    </w:p>
    <w:bookmarkStart w:id="1" w:name="_Hlk67047613"/>
    <w:p w14:paraId="45FB28DB" w14:textId="26D99BE8" w:rsidR="0031600C" w:rsidRDefault="008F47B4" w:rsidP="0031600C">
      <w:pPr>
        <w:pStyle w:val="Brdtext"/>
      </w:pPr>
      <w:sdt>
        <w:sdtPr>
          <w:alias w:val="Frågeställare"/>
          <w:tag w:val="delete"/>
          <w:id w:val="-1635256365"/>
          <w:placeholder>
            <w:docPart w:val="398787C04C414F8599A91E09E0B27FF1"/>
          </w:placeholder>
          <w:dataBinding w:prefixMappings="xmlns:ns0='http://lp/documentinfo/RK' " w:xpath="/ns0:DocumentInfo[1]/ns0:BaseInfo[1]/ns0:Extra3[1]" w:storeItemID="{859AAAD5-9521-475E-84F2-48AB52F564A0}"/>
          <w:text/>
        </w:sdtPr>
        <w:sdtEndPr/>
        <w:sdtContent>
          <w:r w:rsidR="0031600C">
            <w:t xml:space="preserve">Alexandra </w:t>
          </w:r>
          <w:proofErr w:type="spellStart"/>
          <w:r w:rsidR="0031600C">
            <w:t>Anstrell</w:t>
          </w:r>
          <w:proofErr w:type="spellEnd"/>
        </w:sdtContent>
      </w:sdt>
      <w:r w:rsidR="0031600C">
        <w:t xml:space="preserve"> har frågat mig om jag avser att tillföra några ytterligare medel för ledningsutbildning eller </w:t>
      </w:r>
      <w:r w:rsidR="004431E4">
        <w:t xml:space="preserve">om MSB </w:t>
      </w:r>
      <w:r w:rsidR="0031600C">
        <w:t xml:space="preserve">förväntas göra detta inom ram, och </w:t>
      </w:r>
      <w:r w:rsidR="004431E4">
        <w:t xml:space="preserve">om </w:t>
      </w:r>
      <w:r w:rsidR="0031600C">
        <w:t xml:space="preserve">detta kan vara den underliggande faktorn </w:t>
      </w:r>
      <w:r w:rsidR="004431E4">
        <w:t xml:space="preserve">bakom </w:t>
      </w:r>
      <w:r w:rsidR="00344491">
        <w:t xml:space="preserve">myndighetens </w:t>
      </w:r>
      <w:r w:rsidR="0031600C">
        <w:t xml:space="preserve">agerande </w:t>
      </w:r>
      <w:r w:rsidR="004431E4">
        <w:t>i</w:t>
      </w:r>
      <w:r w:rsidR="0031600C">
        <w:t xml:space="preserve"> Räddningstjänstrådet.</w:t>
      </w:r>
    </w:p>
    <w:p w14:paraId="29D8F50D" w14:textId="37BE3813" w:rsidR="0031600C" w:rsidRDefault="0031600C" w:rsidP="0031600C">
      <w:pPr>
        <w:pStyle w:val="Brdtext"/>
      </w:pPr>
      <w:r>
        <w:t xml:space="preserve">Det är av </w:t>
      </w:r>
      <w:r w:rsidRPr="00FB167C">
        <w:t>stor betydelse att de kommunala räddningstjänsterna har god förmåga att genomföra effektiva och säkra räddningsinsatser vid bränder och andra olyckor</w:t>
      </w:r>
      <w:r>
        <w:t>. En viktig förutsättning för detta är att kommunal räddningstjänstpersonal har god kompetens</w:t>
      </w:r>
      <w:r w:rsidR="0098540D">
        <w:t>.</w:t>
      </w:r>
      <w:r w:rsidR="000969D0">
        <w:t xml:space="preserve"> </w:t>
      </w:r>
    </w:p>
    <w:p w14:paraId="033DB9A3" w14:textId="7924A3F3" w:rsidR="0031600C" w:rsidRDefault="0031600C" w:rsidP="0031600C">
      <w:pPr>
        <w:pStyle w:val="Brdtext"/>
      </w:pPr>
      <w:r>
        <w:t xml:space="preserve">Myndigheten för samhällsskydd och beredskap (MSB) </w:t>
      </w:r>
      <w:r w:rsidR="00C06366">
        <w:t xml:space="preserve">har en central uppgift att </w:t>
      </w:r>
      <w:r>
        <w:t xml:space="preserve">bedriva grund- och vidareutbildningar inom räddningstjänstområdet. Utbildningarna syftar till att säkerställa en likvärdig </w:t>
      </w:r>
      <w:r w:rsidRPr="002E0D51">
        <w:t xml:space="preserve">och grundläggande kompetens hos kommunal räddningstjänstpersonal i hela landet. </w:t>
      </w:r>
      <w:r w:rsidR="000969D0" w:rsidRPr="002E0D51">
        <w:t xml:space="preserve">Utbildning i räddningsledning är en </w:t>
      </w:r>
      <w:r w:rsidR="008B7FFC" w:rsidRPr="002E0D51">
        <w:t xml:space="preserve">viktig </w:t>
      </w:r>
      <w:r w:rsidR="000969D0" w:rsidRPr="002E0D51">
        <w:t>vidareutbildning</w:t>
      </w:r>
      <w:r w:rsidR="0098540D" w:rsidRPr="002E0D51">
        <w:t xml:space="preserve"> för att </w:t>
      </w:r>
      <w:r w:rsidR="00344491">
        <w:t>de kommunala räddningstjänsterna</w:t>
      </w:r>
      <w:r w:rsidR="00344491" w:rsidRPr="002E0D51">
        <w:t xml:space="preserve"> </w:t>
      </w:r>
      <w:r w:rsidR="0098540D" w:rsidRPr="002E0D51">
        <w:t>ska kunna leda räddningsinsatser</w:t>
      </w:r>
      <w:r w:rsidR="00344491">
        <w:t xml:space="preserve"> på ett </w:t>
      </w:r>
      <w:r w:rsidR="002B351F">
        <w:t>säkert</w:t>
      </w:r>
      <w:r w:rsidR="00344491">
        <w:t xml:space="preserve"> och effektivt sätt</w:t>
      </w:r>
      <w:r w:rsidR="0098540D" w:rsidRPr="002E0D51">
        <w:t>.</w:t>
      </w:r>
      <w:r w:rsidR="0098540D">
        <w:t xml:space="preserve"> </w:t>
      </w:r>
    </w:p>
    <w:p w14:paraId="72074162" w14:textId="4F6F7351" w:rsidR="0031600C" w:rsidRDefault="0031600C" w:rsidP="0002103D">
      <w:pPr>
        <w:pStyle w:val="Brdtext"/>
      </w:pPr>
      <w:r>
        <w:t>För att möta kommunernas behov inom räddningstjänstområdet har MSB</w:t>
      </w:r>
      <w:r w:rsidR="002B351F">
        <w:t xml:space="preserve"> </w:t>
      </w:r>
      <w:r>
        <w:t xml:space="preserve">2018 </w:t>
      </w:r>
      <w:r w:rsidR="00344491">
        <w:t xml:space="preserve">permanent </w:t>
      </w:r>
      <w:r>
        <w:t>tillförts 3</w:t>
      </w:r>
      <w:r w:rsidR="0002103D">
        <w:t>4</w:t>
      </w:r>
      <w:r>
        <w:t xml:space="preserve"> miljoner kronor </w:t>
      </w:r>
      <w:r w:rsidR="00C06366">
        <w:t>för räddningstjänst och befolkningsskydd och</w:t>
      </w:r>
      <w:r w:rsidR="002B351F">
        <w:t xml:space="preserve"> </w:t>
      </w:r>
      <w:r w:rsidR="0002103D">
        <w:t xml:space="preserve">2019 permanent </w:t>
      </w:r>
      <w:r w:rsidR="00011AE5">
        <w:t xml:space="preserve">tillförts </w:t>
      </w:r>
      <w:r w:rsidR="00EB2392" w:rsidRPr="00EB2392">
        <w:t xml:space="preserve">ytterligare </w:t>
      </w:r>
      <w:r>
        <w:t>36 miljoner kronor</w:t>
      </w:r>
      <w:r w:rsidR="002B351F">
        <w:t xml:space="preserve"> </w:t>
      </w:r>
      <w:r w:rsidR="00C06366">
        <w:t>för utbildning inom räddningstjänstområdet</w:t>
      </w:r>
      <w:r>
        <w:t xml:space="preserve">. </w:t>
      </w:r>
      <w:r w:rsidR="0002103D" w:rsidRPr="0002103D">
        <w:t xml:space="preserve">Av dessa medel </w:t>
      </w:r>
      <w:r w:rsidR="004431E4">
        <w:t>har</w:t>
      </w:r>
      <w:r w:rsidR="0002103D" w:rsidRPr="0002103D">
        <w:t xml:space="preserve"> MSB fördelat </w:t>
      </w:r>
      <w:r w:rsidR="001D7CC1">
        <w:t>merparten</w:t>
      </w:r>
      <w:r w:rsidR="0002103D" w:rsidRPr="0002103D">
        <w:t xml:space="preserve"> till utbildning inom räddningstjänstområdet.</w:t>
      </w:r>
      <w:r w:rsidR="0002103D">
        <w:t xml:space="preserve"> </w:t>
      </w:r>
      <w:r>
        <w:t xml:space="preserve">MSB </w:t>
      </w:r>
      <w:r w:rsidRPr="00011AE5">
        <w:t xml:space="preserve">har </w:t>
      </w:r>
      <w:r w:rsidRPr="00DD4BBE">
        <w:t xml:space="preserve">därigenom </w:t>
      </w:r>
      <w:r w:rsidR="00A411CD" w:rsidRPr="00DD4BBE">
        <w:t>således</w:t>
      </w:r>
      <w:r w:rsidR="00A411CD" w:rsidRPr="00011AE5">
        <w:t xml:space="preserve"> </w:t>
      </w:r>
      <w:r w:rsidRPr="00011AE5">
        <w:t xml:space="preserve">kunnat öka antalet utbildningsplatser för </w:t>
      </w:r>
      <w:r w:rsidRPr="00DD4BBE">
        <w:t>grund- och vidareutbildningar inom</w:t>
      </w:r>
      <w:r w:rsidRPr="0031600C">
        <w:t xml:space="preserve"> räddningstjänstområdet.</w:t>
      </w:r>
      <w:r>
        <w:t xml:space="preserve"> </w:t>
      </w:r>
    </w:p>
    <w:p w14:paraId="1B643C06" w14:textId="2A20EF7F" w:rsidR="0031600C" w:rsidRDefault="0031600C" w:rsidP="0031600C">
      <w:pPr>
        <w:pStyle w:val="Brdtext"/>
      </w:pPr>
      <w:r>
        <w:lastRenderedPageBreak/>
        <w:t xml:space="preserve">Enligt lagen om skydd mot olyckor ska kommunerna senast den 1 januari 2022 ha tillgång till en ständig funktion för övergripande ledning av räddningstjänsten. MSB bedömer att nuvarande utbildningar i räddningsledning </w:t>
      </w:r>
      <w:r w:rsidR="00647629">
        <w:t>behöver anpassas</w:t>
      </w:r>
      <w:r>
        <w:t xml:space="preserve"> för att möta de nya kraven inom området. MSB arbetar därför för närvarande med att utforma </w:t>
      </w:r>
      <w:r w:rsidR="0046699D">
        <w:t xml:space="preserve">nya föreskrifter för övergripande räddningsledning </w:t>
      </w:r>
      <w:r>
        <w:t>och en ny utbildning</w:t>
      </w:r>
      <w:r w:rsidR="0046699D">
        <w:t xml:space="preserve"> inom området</w:t>
      </w:r>
      <w:r>
        <w:t xml:space="preserve">. </w:t>
      </w:r>
    </w:p>
    <w:p w14:paraId="1D07A949" w14:textId="70311156" w:rsidR="00011AE5" w:rsidRDefault="00304DC3" w:rsidP="0031600C">
      <w:pPr>
        <w:pStyle w:val="Brdtext"/>
      </w:pPr>
      <w:r>
        <w:t xml:space="preserve">Jag kan inte föregå de överväganden som behöver göras inför den kommande budgetpropositionen. </w:t>
      </w:r>
      <w:r w:rsidR="00144134">
        <w:t xml:space="preserve">Regeringen </w:t>
      </w:r>
      <w:r w:rsidR="00784C40" w:rsidRPr="002E0D51">
        <w:t>kommer även i fortsättningen att noga följa utvecklingen på området</w:t>
      </w:r>
      <w:r w:rsidR="00F0012B">
        <w:t xml:space="preserve"> </w:t>
      </w:r>
      <w:r w:rsidR="00011AE5">
        <w:t>för att säkerställa att kommunerna ges goda förutsättningar för säkra och effektiva räddningsinsatser</w:t>
      </w:r>
      <w:r w:rsidR="00647629">
        <w:t xml:space="preserve">. </w:t>
      </w:r>
    </w:p>
    <w:p w14:paraId="4F5B22B0" w14:textId="04D2759C" w:rsidR="0031600C" w:rsidRDefault="0031600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FC13875D6B9496F891D30265EA9D6ED"/>
          </w:placeholder>
          <w:dataBinding w:prefixMappings="xmlns:ns0='http://lp/documentinfo/RK' " w:xpath="/ns0:DocumentInfo[1]/ns0:BaseInfo[1]/ns0:HeaderDate[1]" w:storeItemID="{859AAAD5-9521-475E-84F2-48AB52F564A0}"/>
          <w:date w:fullDate="2021-03-2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24 mars 2021</w:t>
          </w:r>
        </w:sdtContent>
      </w:sdt>
    </w:p>
    <w:p w14:paraId="764E9E90" w14:textId="77777777" w:rsidR="0031600C" w:rsidRDefault="0031600C" w:rsidP="004E7A8F">
      <w:pPr>
        <w:pStyle w:val="Brdtextutanavstnd"/>
      </w:pPr>
    </w:p>
    <w:p w14:paraId="4125F858" w14:textId="77777777" w:rsidR="0031600C" w:rsidRDefault="0031600C" w:rsidP="004E7A8F">
      <w:pPr>
        <w:pStyle w:val="Brdtextutanavstnd"/>
      </w:pPr>
    </w:p>
    <w:sdt>
      <w:sdtPr>
        <w:alias w:val="Klicka på listpilen"/>
        <w:tag w:val="run-loadAllMinistersFromDep_delete"/>
        <w:id w:val="-122627287"/>
        <w:placeholder>
          <w:docPart w:val="5656F919F11E47CE9D856ADD9168F42A"/>
        </w:placeholder>
        <w:dataBinding w:prefixMappings="xmlns:ns0='http://lp/documentinfo/RK' " w:xpath="/ns0:DocumentInfo[1]/ns0:BaseInfo[1]/ns0:TopSender[1]" w:storeItemID="{859AAAD5-9521-475E-84F2-48AB52F564A0}"/>
        <w:comboBox w:lastValue="Inrikesministern">
          <w:listItem w:displayText="Morgan Johansson" w:value="Justitie- och migrationsministern"/>
          <w:listItem w:displayText="Mikael Damberg" w:value="Inrikesministern"/>
        </w:comboBox>
      </w:sdtPr>
      <w:sdtEndPr/>
      <w:sdtContent>
        <w:p w14:paraId="0521736E" w14:textId="5EDE3B4B" w:rsidR="0031600C" w:rsidRDefault="0031600C" w:rsidP="00422A41">
          <w:pPr>
            <w:pStyle w:val="Brdtext"/>
          </w:pPr>
          <w:r>
            <w:t>Mikael Damberg</w:t>
          </w:r>
        </w:p>
      </w:sdtContent>
    </w:sdt>
    <w:bookmarkEnd w:id="1"/>
    <w:p w14:paraId="64BA656C" w14:textId="378D60D5" w:rsidR="0031600C" w:rsidRPr="00DB48AB" w:rsidRDefault="0031600C" w:rsidP="00DB48AB">
      <w:pPr>
        <w:pStyle w:val="Brdtext"/>
      </w:pPr>
    </w:p>
    <w:sectPr w:rsidR="0031600C" w:rsidRPr="00DB48AB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25EB36" w14:textId="77777777" w:rsidR="00416955" w:rsidRDefault="00416955" w:rsidP="00A87A54">
      <w:pPr>
        <w:spacing w:after="0" w:line="240" w:lineRule="auto"/>
      </w:pPr>
      <w:r>
        <w:separator/>
      </w:r>
    </w:p>
  </w:endnote>
  <w:endnote w:type="continuationSeparator" w:id="0">
    <w:p w14:paraId="3F2345E9" w14:textId="77777777" w:rsidR="00416955" w:rsidRDefault="00416955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43CE88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FB26475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4B85C1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370208C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9C49E83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41726BC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6DE4038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85F30C2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E9DD526" w14:textId="77777777" w:rsidTr="00C26068">
      <w:trPr>
        <w:trHeight w:val="227"/>
      </w:trPr>
      <w:tc>
        <w:tcPr>
          <w:tcW w:w="4074" w:type="dxa"/>
        </w:tcPr>
        <w:p w14:paraId="67527198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0DCB87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5806C874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9BD1A5" w14:textId="77777777" w:rsidR="00416955" w:rsidRDefault="00416955" w:rsidP="00A87A54">
      <w:pPr>
        <w:spacing w:after="0" w:line="240" w:lineRule="auto"/>
      </w:pPr>
      <w:r>
        <w:separator/>
      </w:r>
    </w:p>
  </w:footnote>
  <w:footnote w:type="continuationSeparator" w:id="0">
    <w:p w14:paraId="1B44C17B" w14:textId="77777777" w:rsidR="00416955" w:rsidRDefault="00416955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7F93D1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ED103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1600C" w14:paraId="41DF7D14" w14:textId="77777777" w:rsidTr="00C93EBA">
      <w:trPr>
        <w:trHeight w:val="227"/>
      </w:trPr>
      <w:tc>
        <w:tcPr>
          <w:tcW w:w="5534" w:type="dxa"/>
        </w:tcPr>
        <w:p w14:paraId="1A7F0D34" w14:textId="77777777" w:rsidR="0031600C" w:rsidRPr="007D73AB" w:rsidRDefault="0031600C">
          <w:pPr>
            <w:pStyle w:val="Sidhuvud"/>
          </w:pPr>
        </w:p>
      </w:tc>
      <w:tc>
        <w:tcPr>
          <w:tcW w:w="3170" w:type="dxa"/>
          <w:vAlign w:val="bottom"/>
        </w:tcPr>
        <w:p w14:paraId="172A483A" w14:textId="77777777" w:rsidR="0031600C" w:rsidRPr="007D73AB" w:rsidRDefault="0031600C" w:rsidP="00340DE0">
          <w:pPr>
            <w:pStyle w:val="Sidhuvud"/>
          </w:pPr>
        </w:p>
      </w:tc>
      <w:tc>
        <w:tcPr>
          <w:tcW w:w="1134" w:type="dxa"/>
        </w:tcPr>
        <w:p w14:paraId="4C21A5B9" w14:textId="77777777" w:rsidR="0031600C" w:rsidRDefault="0031600C" w:rsidP="005A703A">
          <w:pPr>
            <w:pStyle w:val="Sidhuvud"/>
          </w:pPr>
        </w:p>
      </w:tc>
    </w:tr>
    <w:tr w:rsidR="0031600C" w14:paraId="029D5180" w14:textId="77777777" w:rsidTr="00C93EBA">
      <w:trPr>
        <w:trHeight w:val="1928"/>
      </w:trPr>
      <w:tc>
        <w:tcPr>
          <w:tcW w:w="5534" w:type="dxa"/>
        </w:tcPr>
        <w:p w14:paraId="35CE3E0F" w14:textId="77777777" w:rsidR="0031600C" w:rsidRPr="00340DE0" w:rsidRDefault="0031600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63470E4" wp14:editId="24DB8D2F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42F9E77" w14:textId="77777777" w:rsidR="0031600C" w:rsidRPr="00710A6C" w:rsidRDefault="0031600C" w:rsidP="00EE3C0F">
          <w:pPr>
            <w:pStyle w:val="Sidhuvud"/>
            <w:rPr>
              <w:b/>
            </w:rPr>
          </w:pPr>
        </w:p>
        <w:p w14:paraId="71DF0CF9" w14:textId="77777777" w:rsidR="0031600C" w:rsidRDefault="0031600C" w:rsidP="00EE3C0F">
          <w:pPr>
            <w:pStyle w:val="Sidhuvud"/>
          </w:pPr>
        </w:p>
        <w:p w14:paraId="1501B32E" w14:textId="77777777" w:rsidR="0031600C" w:rsidRDefault="0031600C" w:rsidP="00EE3C0F">
          <w:pPr>
            <w:pStyle w:val="Sidhuvud"/>
          </w:pPr>
        </w:p>
        <w:p w14:paraId="7D43B5F6" w14:textId="77777777" w:rsidR="0031600C" w:rsidRDefault="0031600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49B032018A84937BD689B23795A2559"/>
            </w:placeholder>
            <w:dataBinding w:prefixMappings="xmlns:ns0='http://lp/documentinfo/RK' " w:xpath="/ns0:DocumentInfo[1]/ns0:BaseInfo[1]/ns0:Dnr[1]" w:storeItemID="{859AAAD5-9521-475E-84F2-48AB52F564A0}"/>
            <w:text/>
          </w:sdtPr>
          <w:sdtEndPr/>
          <w:sdtContent>
            <w:p w14:paraId="29A89ECC" w14:textId="000DCF3D" w:rsidR="0031600C" w:rsidRDefault="0031600C" w:rsidP="00EE3C0F">
              <w:pPr>
                <w:pStyle w:val="Sidhuvud"/>
              </w:pPr>
              <w:r w:rsidRPr="0031600C">
                <w:t>Ju2021</w:t>
              </w:r>
              <w:r>
                <w:t>/</w:t>
              </w:r>
              <w:r w:rsidRPr="0031600C">
                <w:t>01211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A039D96A48844E9BB323736CE2E3EA5"/>
            </w:placeholder>
            <w:showingPlcHdr/>
            <w:dataBinding w:prefixMappings="xmlns:ns0='http://lp/documentinfo/RK' " w:xpath="/ns0:DocumentInfo[1]/ns0:BaseInfo[1]/ns0:DocNumber[1]" w:storeItemID="{859AAAD5-9521-475E-84F2-48AB52F564A0}"/>
            <w:text/>
          </w:sdtPr>
          <w:sdtEndPr/>
          <w:sdtContent>
            <w:p w14:paraId="44E0B879" w14:textId="77777777" w:rsidR="0031600C" w:rsidRDefault="0031600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C11D4EB" w14:textId="77777777" w:rsidR="0031600C" w:rsidRDefault="0031600C" w:rsidP="00EE3C0F">
          <w:pPr>
            <w:pStyle w:val="Sidhuvud"/>
          </w:pPr>
        </w:p>
      </w:tc>
      <w:tc>
        <w:tcPr>
          <w:tcW w:w="1134" w:type="dxa"/>
        </w:tcPr>
        <w:p w14:paraId="532228D7" w14:textId="77777777" w:rsidR="0031600C" w:rsidRDefault="0031600C" w:rsidP="0094502D">
          <w:pPr>
            <w:pStyle w:val="Sidhuvud"/>
          </w:pPr>
        </w:p>
        <w:p w14:paraId="6085A87B" w14:textId="77777777" w:rsidR="0031600C" w:rsidRPr="0094502D" w:rsidRDefault="0031600C" w:rsidP="00EC71A6">
          <w:pPr>
            <w:pStyle w:val="Sidhuvud"/>
          </w:pPr>
        </w:p>
      </w:tc>
    </w:tr>
    <w:tr w:rsidR="0031600C" w14:paraId="4B865E3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071E41931C0B4FBDB35DB8B5D0E711E1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1978A54" w14:textId="77777777" w:rsidR="0031600C" w:rsidRPr="0031600C" w:rsidRDefault="0031600C" w:rsidP="00340DE0">
              <w:pPr>
                <w:pStyle w:val="Sidhuvud"/>
                <w:rPr>
                  <w:b/>
                </w:rPr>
              </w:pPr>
              <w:r w:rsidRPr="0031600C">
                <w:rPr>
                  <w:b/>
                </w:rPr>
                <w:t>Justitiedepartementet</w:t>
              </w:r>
            </w:p>
            <w:p w14:paraId="684C54AB" w14:textId="0DA2B400" w:rsidR="0031600C" w:rsidRPr="00340DE0" w:rsidRDefault="0031600C" w:rsidP="00340DE0">
              <w:pPr>
                <w:pStyle w:val="Sidhuvud"/>
              </w:pPr>
              <w:r w:rsidRPr="0031600C">
                <w:t>Inrikesministern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71E704D10024CE097F14F8A254DFACD"/>
          </w:placeholder>
          <w:dataBinding w:prefixMappings="xmlns:ns0='http://lp/documentinfo/RK' " w:xpath="/ns0:DocumentInfo[1]/ns0:BaseInfo[1]/ns0:Recipient[1]" w:storeItemID="{859AAAD5-9521-475E-84F2-48AB52F564A0}"/>
          <w:text w:multiLine="1"/>
        </w:sdtPr>
        <w:sdtEndPr/>
        <w:sdtContent>
          <w:tc>
            <w:tcPr>
              <w:tcW w:w="3170" w:type="dxa"/>
            </w:tcPr>
            <w:p w14:paraId="535914AA" w14:textId="77777777" w:rsidR="0031600C" w:rsidRDefault="0031600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1B7AA7DC" w14:textId="77777777" w:rsidR="0031600C" w:rsidRDefault="0031600C" w:rsidP="003E6020">
          <w:pPr>
            <w:pStyle w:val="Sidhuvud"/>
          </w:pPr>
        </w:p>
      </w:tc>
    </w:tr>
  </w:tbl>
  <w:p w14:paraId="7CD84B4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00C"/>
    <w:rsid w:val="00000290"/>
    <w:rsid w:val="00001068"/>
    <w:rsid w:val="0000412C"/>
    <w:rsid w:val="00004D5C"/>
    <w:rsid w:val="00005F68"/>
    <w:rsid w:val="00006CA7"/>
    <w:rsid w:val="00011AE5"/>
    <w:rsid w:val="000128EB"/>
    <w:rsid w:val="00012B00"/>
    <w:rsid w:val="00014EF6"/>
    <w:rsid w:val="00016730"/>
    <w:rsid w:val="00017197"/>
    <w:rsid w:val="0001725B"/>
    <w:rsid w:val="000203B0"/>
    <w:rsid w:val="000205ED"/>
    <w:rsid w:val="0002103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69D0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44134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D7CC1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283C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A14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351F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D51"/>
    <w:rsid w:val="002E150B"/>
    <w:rsid w:val="002E2C89"/>
    <w:rsid w:val="002E3609"/>
    <w:rsid w:val="002E4D3F"/>
    <w:rsid w:val="002E4DF7"/>
    <w:rsid w:val="002E5668"/>
    <w:rsid w:val="002E61A5"/>
    <w:rsid w:val="002F3675"/>
    <w:rsid w:val="002F59E0"/>
    <w:rsid w:val="002F66A6"/>
    <w:rsid w:val="002F7FAD"/>
    <w:rsid w:val="00300342"/>
    <w:rsid w:val="00304401"/>
    <w:rsid w:val="00304DC3"/>
    <w:rsid w:val="003050DB"/>
    <w:rsid w:val="00310561"/>
    <w:rsid w:val="00311D8C"/>
    <w:rsid w:val="0031273D"/>
    <w:rsid w:val="003128E2"/>
    <w:rsid w:val="003153D9"/>
    <w:rsid w:val="0031600C"/>
    <w:rsid w:val="003172B4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4491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4ACD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10E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6955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31E4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699D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2CC7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367E2"/>
    <w:rsid w:val="0064133A"/>
    <w:rsid w:val="006416D1"/>
    <w:rsid w:val="00647629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6F69FA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CF6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46C7"/>
    <w:rsid w:val="00775BF6"/>
    <w:rsid w:val="00776254"/>
    <w:rsid w:val="007769FC"/>
    <w:rsid w:val="00777CFF"/>
    <w:rsid w:val="007815BC"/>
    <w:rsid w:val="00782B3F"/>
    <w:rsid w:val="00782E3C"/>
    <w:rsid w:val="00784C40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4B6F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B7FFC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1B33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43C3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540D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11CD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422"/>
    <w:rsid w:val="00AB4D25"/>
    <w:rsid w:val="00AB5033"/>
    <w:rsid w:val="00AB5298"/>
    <w:rsid w:val="00AB5519"/>
    <w:rsid w:val="00AB6313"/>
    <w:rsid w:val="00AB71DD"/>
    <w:rsid w:val="00AC15C5"/>
    <w:rsid w:val="00AC6E41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C6927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2E1"/>
    <w:rsid w:val="00BF534E"/>
    <w:rsid w:val="00BF5717"/>
    <w:rsid w:val="00BF5C91"/>
    <w:rsid w:val="00BF66D2"/>
    <w:rsid w:val="00C01585"/>
    <w:rsid w:val="00C06366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2AE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5B99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4BBE"/>
    <w:rsid w:val="00DE18F5"/>
    <w:rsid w:val="00DE73D2"/>
    <w:rsid w:val="00DF5BFB"/>
    <w:rsid w:val="00DF5CD6"/>
    <w:rsid w:val="00E022DA"/>
    <w:rsid w:val="00E03BCB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2392"/>
    <w:rsid w:val="00EB4602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012B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3D82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67C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A58A9C2"/>
  <w15:docId w15:val="{791C4553-A4FF-4851-9216-FF0D1B7F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49B032018A84937BD689B23795A25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5BDEB9-4EE6-4238-9E7C-8964816A802C}"/>
      </w:docPartPr>
      <w:docPartBody>
        <w:p w:rsidR="000835B5" w:rsidRDefault="00EB2E4A" w:rsidP="00EB2E4A">
          <w:pPr>
            <w:pStyle w:val="C49B032018A84937BD689B23795A2559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A039D96A48844E9BB323736CE2E3EA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C73E8F3-D331-49E4-92FC-33469312DD27}"/>
      </w:docPartPr>
      <w:docPartBody>
        <w:p w:rsidR="000835B5" w:rsidRDefault="00EB2E4A" w:rsidP="00EB2E4A">
          <w:pPr>
            <w:pStyle w:val="0A039D96A48844E9BB323736CE2E3EA5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1E41931C0B4FBDB35DB8B5D0E711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8C1C39-AD26-4B28-82FC-FB0C6C55F1E9}"/>
      </w:docPartPr>
      <w:docPartBody>
        <w:p w:rsidR="000835B5" w:rsidRDefault="00EB2E4A" w:rsidP="00EB2E4A">
          <w:pPr>
            <w:pStyle w:val="071E41931C0B4FBDB35DB8B5D0E711E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1E704D10024CE097F14F8A254DFAC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BF14FDC-A61F-4D7F-ADC9-439CEC81F938}"/>
      </w:docPartPr>
      <w:docPartBody>
        <w:p w:rsidR="000835B5" w:rsidRDefault="00EB2E4A" w:rsidP="00EB2E4A">
          <w:pPr>
            <w:pStyle w:val="D71E704D10024CE097F14F8A254DFAC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C4C0E9743414ADD9C30E32E78E80A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070211-C6CD-48F5-8925-BBD30BC8C9F0}"/>
      </w:docPartPr>
      <w:docPartBody>
        <w:p w:rsidR="000835B5" w:rsidRDefault="00EB2E4A" w:rsidP="00EB2E4A">
          <w:pPr>
            <w:pStyle w:val="BC4C0E9743414ADD9C30E32E78E80AAC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6AC96F1C384D4BB4B4ECA7378EB918C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C20A8C7-2BB5-46E0-A788-64C78D66884F}"/>
      </w:docPartPr>
      <w:docPartBody>
        <w:p w:rsidR="000835B5" w:rsidRDefault="00EB2E4A" w:rsidP="00EB2E4A">
          <w:pPr>
            <w:pStyle w:val="6AC96F1C384D4BB4B4ECA7378EB918CC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398787C04C414F8599A91E09E0B27F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B2EA33-3E65-4E44-A955-6C307C7C5BAA}"/>
      </w:docPartPr>
      <w:docPartBody>
        <w:p w:rsidR="000835B5" w:rsidRDefault="00EB2E4A" w:rsidP="00EB2E4A">
          <w:pPr>
            <w:pStyle w:val="398787C04C414F8599A91E09E0B27FF1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DFC13875D6B9496F891D30265EA9D6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9ED3429-9FD9-4E5C-9897-164C2FD1CF55}"/>
      </w:docPartPr>
      <w:docPartBody>
        <w:p w:rsidR="000835B5" w:rsidRDefault="00EB2E4A" w:rsidP="00EB2E4A">
          <w:pPr>
            <w:pStyle w:val="DFC13875D6B9496F891D30265EA9D6ED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5656F919F11E47CE9D856ADD9168F42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9AD4F4C-708E-4B9B-A04E-B4E3BCEF97B0}"/>
      </w:docPartPr>
      <w:docPartBody>
        <w:p w:rsidR="000835B5" w:rsidRDefault="00EB2E4A" w:rsidP="00EB2E4A">
          <w:pPr>
            <w:pStyle w:val="5656F919F11E47CE9D856ADD9168F42A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E4A"/>
    <w:rsid w:val="000835B5"/>
    <w:rsid w:val="002A195B"/>
    <w:rsid w:val="003D2700"/>
    <w:rsid w:val="00EB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BEDE4BA07BE74531AC0AB46EA8AB251B">
    <w:name w:val="BEDE4BA07BE74531AC0AB46EA8AB251B"/>
    <w:rsid w:val="00EB2E4A"/>
  </w:style>
  <w:style w:type="character" w:styleId="Platshllartext">
    <w:name w:val="Placeholder Text"/>
    <w:basedOn w:val="Standardstycketeckensnitt"/>
    <w:uiPriority w:val="99"/>
    <w:semiHidden/>
    <w:rsid w:val="00EB2E4A"/>
    <w:rPr>
      <w:noProof w:val="0"/>
      <w:color w:val="808080"/>
    </w:rPr>
  </w:style>
  <w:style w:type="paragraph" w:customStyle="1" w:styleId="5B0EB9526F634781A3644C37708334DD">
    <w:name w:val="5B0EB9526F634781A3644C37708334DD"/>
    <w:rsid w:val="00EB2E4A"/>
  </w:style>
  <w:style w:type="paragraph" w:customStyle="1" w:styleId="D21020BB814E467EA512DBD0DFF1E8FE">
    <w:name w:val="D21020BB814E467EA512DBD0DFF1E8FE"/>
    <w:rsid w:val="00EB2E4A"/>
  </w:style>
  <w:style w:type="paragraph" w:customStyle="1" w:styleId="F772CF33C0ED40D0AEE360E94B6509DE">
    <w:name w:val="F772CF33C0ED40D0AEE360E94B6509DE"/>
    <w:rsid w:val="00EB2E4A"/>
  </w:style>
  <w:style w:type="paragraph" w:customStyle="1" w:styleId="C49B032018A84937BD689B23795A2559">
    <w:name w:val="C49B032018A84937BD689B23795A2559"/>
    <w:rsid w:val="00EB2E4A"/>
  </w:style>
  <w:style w:type="paragraph" w:customStyle="1" w:styleId="0A039D96A48844E9BB323736CE2E3EA5">
    <w:name w:val="0A039D96A48844E9BB323736CE2E3EA5"/>
    <w:rsid w:val="00EB2E4A"/>
  </w:style>
  <w:style w:type="paragraph" w:customStyle="1" w:styleId="80B8EEA177F841C4A1838BD643AD6445">
    <w:name w:val="80B8EEA177F841C4A1838BD643AD6445"/>
    <w:rsid w:val="00EB2E4A"/>
  </w:style>
  <w:style w:type="paragraph" w:customStyle="1" w:styleId="1419C03BFC1547409BD8C79ADC1E5352">
    <w:name w:val="1419C03BFC1547409BD8C79ADC1E5352"/>
    <w:rsid w:val="00EB2E4A"/>
  </w:style>
  <w:style w:type="paragraph" w:customStyle="1" w:styleId="F72F17C3462D4509860C14BC85DA57A7">
    <w:name w:val="F72F17C3462D4509860C14BC85DA57A7"/>
    <w:rsid w:val="00EB2E4A"/>
  </w:style>
  <w:style w:type="paragraph" w:customStyle="1" w:styleId="071E41931C0B4FBDB35DB8B5D0E711E1">
    <w:name w:val="071E41931C0B4FBDB35DB8B5D0E711E1"/>
    <w:rsid w:val="00EB2E4A"/>
  </w:style>
  <w:style w:type="paragraph" w:customStyle="1" w:styleId="D71E704D10024CE097F14F8A254DFACD">
    <w:name w:val="D71E704D10024CE097F14F8A254DFACD"/>
    <w:rsid w:val="00EB2E4A"/>
  </w:style>
  <w:style w:type="paragraph" w:customStyle="1" w:styleId="0A039D96A48844E9BB323736CE2E3EA51">
    <w:name w:val="0A039D96A48844E9BB323736CE2E3EA51"/>
    <w:rsid w:val="00EB2E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71E41931C0B4FBDB35DB8B5D0E711E11">
    <w:name w:val="071E41931C0B4FBDB35DB8B5D0E711E11"/>
    <w:rsid w:val="00EB2E4A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C4C0E9743414ADD9C30E32E78E80AAC">
    <w:name w:val="BC4C0E9743414ADD9C30E32E78E80AAC"/>
    <w:rsid w:val="00EB2E4A"/>
  </w:style>
  <w:style w:type="paragraph" w:customStyle="1" w:styleId="6AC96F1C384D4BB4B4ECA7378EB918CC">
    <w:name w:val="6AC96F1C384D4BB4B4ECA7378EB918CC"/>
    <w:rsid w:val="00EB2E4A"/>
  </w:style>
  <w:style w:type="paragraph" w:customStyle="1" w:styleId="721551D7ACCB4F71B79648D582A4F691">
    <w:name w:val="721551D7ACCB4F71B79648D582A4F691"/>
    <w:rsid w:val="00EB2E4A"/>
  </w:style>
  <w:style w:type="paragraph" w:customStyle="1" w:styleId="841A6F6086F04DD9A550FB868F817012">
    <w:name w:val="841A6F6086F04DD9A550FB868F817012"/>
    <w:rsid w:val="00EB2E4A"/>
  </w:style>
  <w:style w:type="paragraph" w:customStyle="1" w:styleId="398787C04C414F8599A91E09E0B27FF1">
    <w:name w:val="398787C04C414F8599A91E09E0B27FF1"/>
    <w:rsid w:val="00EB2E4A"/>
  </w:style>
  <w:style w:type="paragraph" w:customStyle="1" w:styleId="DFC13875D6B9496F891D30265EA9D6ED">
    <w:name w:val="DFC13875D6B9496F891D30265EA9D6ED"/>
    <w:rsid w:val="00EB2E4A"/>
  </w:style>
  <w:style w:type="paragraph" w:customStyle="1" w:styleId="5656F919F11E47CE9D856ADD9168F42A">
    <w:name w:val="5656F919F11E47CE9D856ADD9168F42A"/>
    <w:rsid w:val="00EB2E4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1bc4ea8f-6ada-42b5-b0a1-fa6ff8eaa184</RD_Svarsid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A4DCED44FC678F4685EA11E7D8B17590" ma:contentTypeVersion="27" ma:contentTypeDescription="Skapa nytt dokument med möjlighet att välja RK-mall" ma:contentTypeScope="" ma:versionID="f46b9f5aa95499307d206280563be048">
  <xsd:schema xmlns:xsd="http://www.w3.org/2001/XMLSchema" xmlns:xs="http://www.w3.org/2001/XMLSchema" xmlns:p="http://schemas.microsoft.com/office/2006/metadata/properties" xmlns:ns2="cc625d36-bb37-4650-91b9-0c96159295ba" xmlns:ns4="4e9c2f0c-7bf8-49af-8356-cbf363fc78a7" xmlns:ns5="18f3d968-6251-40b0-9f11-012b293496c2" xmlns:ns6="9c9941df-7074-4a92-bf99-225d24d78d61" xmlns:ns7="bebd353c-4085-4179-89a0-a37c3f823aff" targetNamespace="http://schemas.microsoft.com/office/2006/metadata/properties" ma:root="true" ma:fieldsID="6f54a6843dedd7403749612dfc4ef5a9" ns2:_="" ns4:_="" ns5:_="" ns6:_="" ns7:_="">
    <xsd:import namespace="cc625d36-bb37-4650-91b9-0c96159295ba"/>
    <xsd:import namespace="4e9c2f0c-7bf8-49af-8356-cbf363fc78a7"/>
    <xsd:import namespace="18f3d968-6251-40b0-9f11-012b293496c2"/>
    <xsd:import namespace="9c9941df-7074-4a92-bf99-225d24d78d61"/>
    <xsd:import namespace="bebd353c-4085-4179-89a0-a37c3f823aff"/>
    <xsd:element name="properties">
      <xsd:complexType>
        <xsd:sequence>
          <xsd:element name="documentManagement">
            <xsd:complexType>
              <xsd:all>
                <xsd:element ref="ns2:k46d94c0acf84ab9a79866a9d8b1905f" minOccurs="0"/>
                <xsd:element ref="ns2:TaxCatchAll" minOccurs="0"/>
                <xsd:element ref="ns2:TaxCatchAllLabel" minOccurs="0"/>
                <xsd:element ref="ns4:RecordNumber" minOccurs="0"/>
                <xsd:element ref="ns5:RKNyckelord" minOccurs="0"/>
                <xsd:element ref="ns2:edbe0b5c82304c8e847ab7b8c02a77c3" minOccurs="0"/>
                <xsd:element ref="ns4:DirtyMigration" minOccurs="0"/>
                <xsd:element ref="ns6:SharedWithUsers" minOccurs="0"/>
                <xsd:element ref="ns7:_dlc_DocId" minOccurs="0"/>
                <xsd:element ref="ns7:_dlc_DocIdUrl" minOccurs="0"/>
                <xsd:element ref="ns7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k46d94c0acf84ab9a79866a9d8b1905f" ma:index="4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5" nillable="true" ma:displayName="Taxonomy Catch All Column" ma:description="" ma:hidden="true" ma:list="{9c7f7827-2fdb-4150-b27c-d20c0fd6e78f}" ma:internalName="TaxCatchAll" ma:showField="CatchAllData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6" nillable="true" ma:displayName="Global taxonomikolumn1" ma:description="" ma:hidden="true" ma:list="{9c7f7827-2fdb-4150-b27c-d20c0fd6e78f}" ma:internalName="TaxCatchAllLabel" ma:readOnly="true" ma:showField="CatchAllDataLabel" ma:web="454c06d5-c5d8-4ad9-802c-d60e97803a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be0b5c82304c8e847ab7b8c02a77c3" ma:index="15" nillable="true" ma:taxonomy="true" ma:internalName="edbe0b5c82304c8e847ab7b8c02a77c3" ma:taxonomyFieldName="ActivityCategory" ma:displayName="Aktivitetskategori" ma:default="" ma:fieldId="{edbe0b5c-8230-4c8e-847a-b7b8c02a77c3}" ma:sspId="d07acfae-4dfa-4949-99a8-259efd31a6ae" ma:termSetId="8bf97125-e7b6-456b-9da4-c0e62cf3e5a7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RecordNumber" ma:index="9" nillable="true" ma:displayName="Diarienummer" ma:internalName="RecordNumber">
      <xsd:simpleType>
        <xsd:restriction base="dms:Text">
          <xsd:maxLength value="255"/>
        </xsd:restriction>
      </xsd:simpleType>
    </xsd:element>
    <xsd:element name="DirtyMigration" ma:index="16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3d968-6251-40b0-9f11-012b293496c2" elementFormDefault="qualified">
    <xsd:import namespace="http://schemas.microsoft.com/office/2006/documentManagement/types"/>
    <xsd:import namespace="http://schemas.microsoft.com/office/infopath/2007/PartnerControls"/>
    <xsd:element name="RKNyckelord" ma:index="10" nillable="true" ma:displayName="Nyckelord" ma:internalName="RKNyckelor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941df-7074-4a92-bf99-225d24d78d6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353c-4085-4179-89a0-a37c3f823aff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Innehållstyp"/>
        <xsd:element ref="dc:title" minOccurs="0" maxOccurs="1" ma:index="3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2021-03-24T00:00:00</HeaderDate>
    <Office/>
    <Dnr>Ju2021/01211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175A5043-F71F-4C83-8CB0-3BE23E6303FB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883C0A78-B071-48D0-8AFF-5998A256FBB0}"/>
</file>

<file path=customXml/itemProps4.xml><?xml version="1.0" encoding="utf-8"?>
<ds:datastoreItem xmlns:ds="http://schemas.openxmlformats.org/officeDocument/2006/customXml" ds:itemID="{DD54C10A-0725-4E5E-902A-676C7EE419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625d36-bb37-4650-91b9-0c96159295ba"/>
    <ds:schemaRef ds:uri="4e9c2f0c-7bf8-49af-8356-cbf363fc78a7"/>
    <ds:schemaRef ds:uri="18f3d968-6251-40b0-9f11-012b293496c2"/>
    <ds:schemaRef ds:uri="9c9941df-7074-4a92-bf99-225d24d78d61"/>
    <ds:schemaRef ds:uri="bebd353c-4085-4179-89a0-a37c3f823a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84B6C92A-6B04-47C2-AC11-9353EEC2828F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84B6C92A-6B04-47C2-AC11-9353EEC2828F}"/>
</file>

<file path=customXml/itemProps8.xml><?xml version="1.0" encoding="utf-8"?>
<ds:datastoreItem xmlns:ds="http://schemas.openxmlformats.org/officeDocument/2006/customXml" ds:itemID="{859AAAD5-9521-475E-84F2-48AB52F564A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359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2222.docx</dc:title>
  <dc:subject/>
  <dc:creator>Ulrika Odén</dc:creator>
  <cp:keywords/>
  <dc:description/>
  <cp:lastModifiedBy>Ulrika Odén</cp:lastModifiedBy>
  <cp:revision>2</cp:revision>
  <dcterms:created xsi:type="dcterms:W3CDTF">2021-03-23T14:25:00Z</dcterms:created>
  <dcterms:modified xsi:type="dcterms:W3CDTF">2021-03-23T14:25:00Z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b6529cda-02b1-4a0e-bbad-c325df76268b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