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A53A4" w14:textId="4ACB92E1" w:rsidR="00F954A6" w:rsidRDefault="00F954A6" w:rsidP="00F954A6">
      <w:pPr>
        <w:pStyle w:val="Rubrik"/>
      </w:pPr>
      <w:bookmarkStart w:id="0" w:name="Start"/>
      <w:bookmarkEnd w:id="0"/>
      <w:r>
        <w:t xml:space="preserve">Svar på fråga 2020/21:140 av Margareta </w:t>
      </w:r>
      <w:proofErr w:type="spellStart"/>
      <w:r>
        <w:t>Cederfelt</w:t>
      </w:r>
      <w:proofErr w:type="spellEnd"/>
      <w:r>
        <w:t xml:space="preserve"> (M)</w:t>
      </w:r>
      <w:r>
        <w:br/>
      </w:r>
      <w:r w:rsidRPr="00F954A6">
        <w:t xml:space="preserve">En nationell minnesdag för </w:t>
      </w:r>
      <w:proofErr w:type="spellStart"/>
      <w:r w:rsidRPr="00F954A6">
        <w:t>coronapandemins</w:t>
      </w:r>
      <w:proofErr w:type="spellEnd"/>
      <w:r w:rsidRPr="00F954A6">
        <w:t xml:space="preserve"> offer</w:t>
      </w:r>
    </w:p>
    <w:p w14:paraId="1147AB6D" w14:textId="1C09881C" w:rsidR="00F954A6" w:rsidRDefault="00F954A6" w:rsidP="00F954A6">
      <w:pPr>
        <w:pStyle w:val="Brdtext"/>
      </w:pPr>
      <w:r w:rsidRPr="00F954A6">
        <w:t xml:space="preserve">Margareta </w:t>
      </w:r>
      <w:proofErr w:type="spellStart"/>
      <w:r w:rsidRPr="00F954A6">
        <w:t>Cederfelt</w:t>
      </w:r>
      <w:proofErr w:type="spellEnd"/>
      <w:r>
        <w:t xml:space="preserve"> har frågat mig</w:t>
      </w:r>
      <w:r w:rsidR="00AB5DFB">
        <w:t xml:space="preserve"> om jag är beredd att införa en nationell minnesdag för att hedra </w:t>
      </w:r>
      <w:proofErr w:type="spellStart"/>
      <w:r w:rsidR="00AB5DFB">
        <w:t>coronapandemins</w:t>
      </w:r>
      <w:proofErr w:type="spellEnd"/>
      <w:r w:rsidR="00AB5DFB">
        <w:t xml:space="preserve"> offer.</w:t>
      </w:r>
    </w:p>
    <w:p w14:paraId="05882DD9" w14:textId="19828D76" w:rsidR="00BD2B10" w:rsidRDefault="004C7906" w:rsidP="00341AF6">
      <w:pPr>
        <w:pStyle w:val="Brdtext"/>
      </w:pPr>
      <w:r>
        <w:t>C</w:t>
      </w:r>
      <w:r w:rsidR="00341AF6">
        <w:t xml:space="preserve">oronapandemin har slagit hårt i </w:t>
      </w:r>
      <w:r w:rsidR="00BF26D3">
        <w:t xml:space="preserve">Sverige liksom i </w:t>
      </w:r>
      <w:r w:rsidR="00341AF6">
        <w:t>många andra länder</w:t>
      </w:r>
      <w:r w:rsidR="00BF26D3">
        <w:t>.</w:t>
      </w:r>
      <w:r w:rsidR="00341AF6">
        <w:t xml:space="preserve"> </w:t>
      </w:r>
      <w:r w:rsidR="00BF26D3">
        <w:t>M</w:t>
      </w:r>
      <w:r w:rsidR="00341AF6">
        <w:t xml:space="preserve">ånga har nära och kära som </w:t>
      </w:r>
      <w:r w:rsidR="00C30428">
        <w:t xml:space="preserve">insjuknat </w:t>
      </w:r>
      <w:r w:rsidR="0063221B">
        <w:t>eller</w:t>
      </w:r>
      <w:r w:rsidR="00C30428">
        <w:t xml:space="preserve"> </w:t>
      </w:r>
      <w:r w:rsidR="0063221B">
        <w:t xml:space="preserve">avlidit och </w:t>
      </w:r>
      <w:r w:rsidR="00BD2B10">
        <w:t xml:space="preserve">hela vårt </w:t>
      </w:r>
      <w:r w:rsidR="0063221B">
        <w:t>samhälle har påverkats</w:t>
      </w:r>
      <w:r w:rsidR="00744216">
        <w:t>.</w:t>
      </w:r>
      <w:r w:rsidR="0063221B">
        <w:t xml:space="preserve"> </w:t>
      </w:r>
      <w:r>
        <w:t xml:space="preserve">Jag förstår att det kan finnas ett </w:t>
      </w:r>
      <w:r w:rsidR="00BD2B10">
        <w:t>behov av att ha något att ta f</w:t>
      </w:r>
      <w:r w:rsidR="00BF26D3">
        <w:t>a</w:t>
      </w:r>
      <w:r w:rsidR="00BD2B10">
        <w:t>st</w:t>
      </w:r>
      <w:r w:rsidR="00BF26D3">
        <w:t>a</w:t>
      </w:r>
      <w:r w:rsidR="00BD2B10">
        <w:t xml:space="preserve"> på i sin sorg, något konkret att hålla i för att minnas och hedra</w:t>
      </w:r>
      <w:r w:rsidR="00F77FBA">
        <w:t xml:space="preserve"> de som drabbats</w:t>
      </w:r>
      <w:r w:rsidR="00BD2B10">
        <w:t xml:space="preserve">. </w:t>
      </w:r>
    </w:p>
    <w:p w14:paraId="34D5518C" w14:textId="519647EF" w:rsidR="00290250" w:rsidRDefault="00BF26D3" w:rsidP="00290250">
      <w:pPr>
        <w:pStyle w:val="Brdtext"/>
      </w:pPr>
      <w:r>
        <w:t>M</w:t>
      </w:r>
      <w:r w:rsidR="00290250" w:rsidRPr="00744216">
        <w:t xml:space="preserve">ånga av de minnesdagar som uppmärksammas i Sverige och i andra delar av världen </w:t>
      </w:r>
      <w:r>
        <w:t xml:space="preserve">är </w:t>
      </w:r>
      <w:r w:rsidR="00290250" w:rsidRPr="00744216">
        <w:t>initiera</w:t>
      </w:r>
      <w:r w:rsidR="00290250">
        <w:t>de</w:t>
      </w:r>
      <w:r w:rsidR="00290250" w:rsidRPr="00744216">
        <w:t xml:space="preserve"> av Förenta nationerna (FN) och dess fackorgan (</w:t>
      </w:r>
      <w:proofErr w:type="gramStart"/>
      <w:r w:rsidR="00290250" w:rsidRPr="00744216">
        <w:t>bl.a.</w:t>
      </w:r>
      <w:proofErr w:type="gramEnd"/>
      <w:r w:rsidR="00290250" w:rsidRPr="00744216">
        <w:t xml:space="preserve"> Unesco och WHO). </w:t>
      </w:r>
      <w:r w:rsidR="00F22920" w:rsidRPr="00F22920">
        <w:t>Förutom allmänna helgdagar, som regleras i lagen (1989:253) om allmänna helgdagar, och allmänna flaggdagar, som förtecknas i förordningen (1982:270) om allmänna flaggdagar, regleras i övrigt inte särskilda minnesdagar i lag eller förordning.</w:t>
      </w:r>
    </w:p>
    <w:p w14:paraId="23ACE460" w14:textId="241DBC83" w:rsidR="00341AF6" w:rsidRDefault="00F87465" w:rsidP="00290250">
      <w:pPr>
        <w:pStyle w:val="Brdtext"/>
      </w:pPr>
      <w:r>
        <w:t xml:space="preserve">Just </w:t>
      </w:r>
      <w:r w:rsidR="00F77FBA">
        <w:t>nu är vi f</w:t>
      </w:r>
      <w:r w:rsidR="00C30428">
        <w:t>ortfarande mitt uppe i pandemin</w:t>
      </w:r>
      <w:r w:rsidR="00BF26D3">
        <w:t>.</w:t>
      </w:r>
      <w:r w:rsidR="00744216">
        <w:t xml:space="preserve"> Sverige har fortfarande tydliga restriktioner för att minska smittspridningen </w:t>
      </w:r>
      <w:r w:rsidR="00C30428">
        <w:t xml:space="preserve">och det är </w:t>
      </w:r>
      <w:r w:rsidR="00744216">
        <w:t>oklart</w:t>
      </w:r>
      <w:r w:rsidR="00C30428">
        <w:t xml:space="preserve"> när</w:t>
      </w:r>
      <w:r w:rsidR="00F77FBA">
        <w:t xml:space="preserve"> vi kan </w:t>
      </w:r>
      <w:r w:rsidR="00744216">
        <w:t>anse</w:t>
      </w:r>
      <w:r w:rsidR="00F77FBA">
        <w:t xml:space="preserve"> att</w:t>
      </w:r>
      <w:r w:rsidR="00C30428">
        <w:t xml:space="preserve"> pandemin </w:t>
      </w:r>
      <w:r w:rsidR="00F77FBA">
        <w:t xml:space="preserve">är </w:t>
      </w:r>
      <w:r w:rsidR="00C30428">
        <w:t xml:space="preserve">över. </w:t>
      </w:r>
    </w:p>
    <w:p w14:paraId="3AC1FB96" w14:textId="49E4D2A6" w:rsidR="00341AF6" w:rsidRDefault="00FF3AEE" w:rsidP="00341AF6">
      <w:pPr>
        <w:pStyle w:val="Brdtext"/>
      </w:pPr>
      <w:r>
        <w:t xml:space="preserve">Det pågår redan initiativ </w:t>
      </w:r>
      <w:r w:rsidR="00290250">
        <w:t xml:space="preserve">på olika platser i Sverige </w:t>
      </w:r>
      <w:r w:rsidR="00BD2B10">
        <w:t xml:space="preserve">för att uppmärksamma och hedra drabbade i </w:t>
      </w:r>
      <w:proofErr w:type="spellStart"/>
      <w:r w:rsidR="00BD2B10">
        <w:t>coronapandemin</w:t>
      </w:r>
      <w:proofErr w:type="spellEnd"/>
      <w:r w:rsidR="00341AF6">
        <w:t xml:space="preserve">, </w:t>
      </w:r>
      <w:r w:rsidR="00F77FBA">
        <w:t xml:space="preserve">exempelvis </w:t>
      </w:r>
      <w:r w:rsidR="008B504F">
        <w:t xml:space="preserve">kommer </w:t>
      </w:r>
      <w:r w:rsidR="00F77FBA">
        <w:t xml:space="preserve">en minnesceremoni att hållas i Uppsala domkyrka </w:t>
      </w:r>
      <w:r w:rsidR="00BD2B10">
        <w:t xml:space="preserve">under </w:t>
      </w:r>
      <w:r w:rsidR="002B3324">
        <w:t>A</w:t>
      </w:r>
      <w:r w:rsidR="00341AF6">
        <w:t>lla helgons dag</w:t>
      </w:r>
      <w:r w:rsidR="00BF26D3">
        <w:t>.</w:t>
      </w:r>
      <w:r w:rsidR="00341AF6">
        <w:t xml:space="preserve"> </w:t>
      </w:r>
    </w:p>
    <w:p w14:paraId="587F854B" w14:textId="77777777" w:rsidR="0083275D" w:rsidRDefault="0083275D" w:rsidP="00BD2B10">
      <w:pPr>
        <w:pStyle w:val="Brdtext"/>
      </w:pPr>
    </w:p>
    <w:p w14:paraId="3EDD729F" w14:textId="358C0A9A" w:rsidR="00BD2B10" w:rsidRDefault="00BF26D3" w:rsidP="00BD2B10">
      <w:pPr>
        <w:pStyle w:val="Brdtext"/>
      </w:pPr>
      <w:bookmarkStart w:id="1" w:name="_GoBack"/>
      <w:bookmarkEnd w:id="1"/>
      <w:r>
        <w:t>När och under vilka former regeringen initierar ett</w:t>
      </w:r>
      <w:r w:rsidR="00666CB6">
        <w:t xml:space="preserve"> </w:t>
      </w:r>
      <w:r w:rsidR="00BD2B10">
        <w:t>uppmärksamma</w:t>
      </w:r>
      <w:r>
        <w:t>nde av</w:t>
      </w:r>
      <w:r w:rsidR="000802A0">
        <w:t xml:space="preserve"> den här svåra tiden</w:t>
      </w:r>
      <w:r w:rsidR="00BD2B10">
        <w:t xml:space="preserve"> </w:t>
      </w:r>
      <w:r>
        <w:t>är något vi får återkomma till</w:t>
      </w:r>
      <w:r w:rsidR="00BD2B10">
        <w:t>.</w:t>
      </w:r>
    </w:p>
    <w:p w14:paraId="0BF66AE3" w14:textId="77777777" w:rsidR="007634A6" w:rsidRDefault="007634A6" w:rsidP="00BD2B10">
      <w:pPr>
        <w:pStyle w:val="Brdtext"/>
      </w:pPr>
    </w:p>
    <w:p w14:paraId="50832264" w14:textId="77777777" w:rsidR="00F954A6" w:rsidRDefault="00F954A6" w:rsidP="00F954A6">
      <w:pPr>
        <w:pStyle w:val="Brdtext"/>
      </w:pPr>
      <w:r>
        <w:t xml:space="preserve">Stockholm den </w:t>
      </w:r>
      <w:sdt>
        <w:sdtPr>
          <w:id w:val="-1225218591"/>
          <w:placeholder>
            <w:docPart w:val="58060BF4A5AF469394B3972861A5960A"/>
          </w:placeholder>
          <w:dataBinding w:prefixMappings="xmlns:ns0='http://lp/documentinfo/RK' " w:xpath="/ns0:DocumentInfo[1]/ns0:BaseInfo[1]/ns0:HeaderDate[1]" w:storeItemID="{40D7ADDB-C339-4179-A0E3-A0CC20020535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14:paraId="51CB2DFE" w14:textId="77777777" w:rsidR="00F954A6" w:rsidRDefault="00F954A6" w:rsidP="00F954A6">
      <w:pPr>
        <w:pStyle w:val="Brdtextutanavstnd"/>
      </w:pPr>
    </w:p>
    <w:p w14:paraId="7AB0570A" w14:textId="77777777" w:rsidR="00F954A6" w:rsidRDefault="00F954A6" w:rsidP="00F954A6">
      <w:pPr>
        <w:pStyle w:val="Brdtextutanavstnd"/>
      </w:pPr>
    </w:p>
    <w:p w14:paraId="5A081ECE" w14:textId="06D2F19E" w:rsidR="00F954A6" w:rsidRDefault="00F954A6" w:rsidP="00F954A6">
      <w:pPr>
        <w:pStyle w:val="Brdtext"/>
      </w:pPr>
      <w:r>
        <w:t>Amanda Lind</w:t>
      </w:r>
    </w:p>
    <w:p w14:paraId="0492AE90" w14:textId="77777777" w:rsidR="00F954A6" w:rsidRDefault="00F954A6" w:rsidP="00F954A6">
      <w:pPr>
        <w:pStyle w:val="Brdtextutanavstnd"/>
      </w:pPr>
    </w:p>
    <w:p w14:paraId="0A3F891B" w14:textId="77777777" w:rsidR="00F954A6" w:rsidRPr="00DB48AB" w:rsidRDefault="00F954A6" w:rsidP="00F954A6">
      <w:pPr>
        <w:pStyle w:val="Brdtext"/>
      </w:pPr>
    </w:p>
    <w:sectPr w:rsidR="00F954A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EB8DA" w14:textId="77777777" w:rsidR="00276B35" w:rsidRDefault="00276B35" w:rsidP="00A87A54">
      <w:pPr>
        <w:spacing w:after="0" w:line="240" w:lineRule="auto"/>
      </w:pPr>
      <w:r>
        <w:separator/>
      </w:r>
    </w:p>
  </w:endnote>
  <w:endnote w:type="continuationSeparator" w:id="0">
    <w:p w14:paraId="3E0E61D6" w14:textId="77777777" w:rsidR="00276B35" w:rsidRDefault="00276B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954A6" w:rsidRPr="00347E11" w14:paraId="19A28947" w14:textId="77777777" w:rsidTr="00F954A6">
      <w:trPr>
        <w:trHeight w:val="227"/>
        <w:jc w:val="right"/>
      </w:trPr>
      <w:tc>
        <w:tcPr>
          <w:tcW w:w="708" w:type="dxa"/>
          <w:vAlign w:val="bottom"/>
        </w:tcPr>
        <w:p w14:paraId="1660C642" w14:textId="77777777" w:rsidR="00F954A6" w:rsidRPr="00B62610" w:rsidRDefault="00F954A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954A6" w:rsidRPr="00347E11" w14:paraId="40891160" w14:textId="77777777" w:rsidTr="00F954A6">
      <w:trPr>
        <w:trHeight w:val="850"/>
        <w:jc w:val="right"/>
      </w:trPr>
      <w:tc>
        <w:tcPr>
          <w:tcW w:w="708" w:type="dxa"/>
          <w:vAlign w:val="bottom"/>
        </w:tcPr>
        <w:p w14:paraId="0B791E38" w14:textId="77777777" w:rsidR="00F954A6" w:rsidRPr="00347E11" w:rsidRDefault="00F954A6" w:rsidP="005606BC">
          <w:pPr>
            <w:pStyle w:val="Sidfot"/>
            <w:spacing w:line="276" w:lineRule="auto"/>
            <w:jc w:val="right"/>
          </w:pPr>
        </w:p>
      </w:tc>
    </w:tr>
  </w:tbl>
  <w:p w14:paraId="656C7134" w14:textId="77777777" w:rsidR="00F954A6" w:rsidRPr="005606BC" w:rsidRDefault="00F954A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954A6" w:rsidRPr="00347E11" w14:paraId="1E423B6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8505F5" w14:textId="77777777" w:rsidR="00F954A6" w:rsidRPr="00347E11" w:rsidRDefault="00F954A6" w:rsidP="00347E11">
          <w:pPr>
            <w:pStyle w:val="Sidfot"/>
            <w:rPr>
              <w:sz w:val="8"/>
            </w:rPr>
          </w:pPr>
        </w:p>
      </w:tc>
    </w:tr>
    <w:tr w:rsidR="00F954A6" w:rsidRPr="00EE3C0F" w14:paraId="73052CCC" w14:textId="77777777" w:rsidTr="00C26068">
      <w:trPr>
        <w:trHeight w:val="227"/>
      </w:trPr>
      <w:tc>
        <w:tcPr>
          <w:tcW w:w="4074" w:type="dxa"/>
        </w:tcPr>
        <w:p w14:paraId="6DEDCF7B" w14:textId="77777777" w:rsidR="00F954A6" w:rsidRPr="00F53AEA" w:rsidRDefault="00F954A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3DA58E" w14:textId="77777777" w:rsidR="00F954A6" w:rsidRPr="00F53AEA" w:rsidRDefault="00F954A6" w:rsidP="00F53AEA">
          <w:pPr>
            <w:pStyle w:val="Sidfot"/>
            <w:spacing w:line="276" w:lineRule="auto"/>
          </w:pPr>
        </w:p>
      </w:tc>
    </w:tr>
  </w:tbl>
  <w:p w14:paraId="289483C0" w14:textId="77777777" w:rsidR="00F954A6" w:rsidRPr="00EE3C0F" w:rsidRDefault="00F954A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4381" w14:textId="77777777" w:rsidR="00276B35" w:rsidRDefault="00276B35" w:rsidP="00A87A54">
      <w:pPr>
        <w:spacing w:after="0" w:line="240" w:lineRule="auto"/>
      </w:pPr>
      <w:r>
        <w:separator/>
      </w:r>
    </w:p>
  </w:footnote>
  <w:footnote w:type="continuationSeparator" w:id="0">
    <w:p w14:paraId="50E54469" w14:textId="77777777" w:rsidR="00276B35" w:rsidRDefault="00276B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54A6" w14:paraId="79B05A10" w14:textId="77777777" w:rsidTr="00C93EBA">
      <w:trPr>
        <w:trHeight w:val="227"/>
      </w:trPr>
      <w:tc>
        <w:tcPr>
          <w:tcW w:w="5534" w:type="dxa"/>
        </w:tcPr>
        <w:p w14:paraId="080A05A1" w14:textId="77777777" w:rsidR="00F954A6" w:rsidRPr="007D73AB" w:rsidRDefault="00F954A6">
          <w:pPr>
            <w:pStyle w:val="Sidhuvud"/>
          </w:pPr>
        </w:p>
      </w:tc>
      <w:tc>
        <w:tcPr>
          <w:tcW w:w="3170" w:type="dxa"/>
          <w:vAlign w:val="bottom"/>
        </w:tcPr>
        <w:p w14:paraId="03869874" w14:textId="77777777" w:rsidR="00F954A6" w:rsidRPr="007D73AB" w:rsidRDefault="00F954A6" w:rsidP="00340DE0">
          <w:pPr>
            <w:pStyle w:val="Sidhuvud"/>
          </w:pPr>
        </w:p>
      </w:tc>
      <w:tc>
        <w:tcPr>
          <w:tcW w:w="1134" w:type="dxa"/>
        </w:tcPr>
        <w:p w14:paraId="5D935F00" w14:textId="77777777" w:rsidR="00F954A6" w:rsidRDefault="00F954A6" w:rsidP="00F954A6">
          <w:pPr>
            <w:pStyle w:val="Sidhuvud"/>
          </w:pPr>
        </w:p>
      </w:tc>
    </w:tr>
    <w:tr w:rsidR="00F954A6" w14:paraId="2EBF74F6" w14:textId="77777777" w:rsidTr="00C93EBA">
      <w:trPr>
        <w:trHeight w:val="1928"/>
      </w:trPr>
      <w:tc>
        <w:tcPr>
          <w:tcW w:w="5534" w:type="dxa"/>
        </w:tcPr>
        <w:p w14:paraId="7D7C1A8F" w14:textId="77777777" w:rsidR="00F954A6" w:rsidRPr="00340DE0" w:rsidRDefault="00F954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DF87AA" wp14:editId="6764562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13DECE" w14:textId="77777777" w:rsidR="00F954A6" w:rsidRPr="00710A6C" w:rsidRDefault="00F954A6" w:rsidP="00EE3C0F">
          <w:pPr>
            <w:pStyle w:val="Sidhuvud"/>
            <w:rPr>
              <w:b/>
            </w:rPr>
          </w:pPr>
        </w:p>
        <w:p w14:paraId="1E574C3F" w14:textId="77777777" w:rsidR="00F954A6" w:rsidRDefault="00F954A6" w:rsidP="00EE3C0F">
          <w:pPr>
            <w:pStyle w:val="Sidhuvud"/>
          </w:pPr>
        </w:p>
        <w:p w14:paraId="1614C456" w14:textId="77777777" w:rsidR="00F954A6" w:rsidRDefault="00F954A6" w:rsidP="00EE3C0F">
          <w:pPr>
            <w:pStyle w:val="Sidhuvud"/>
          </w:pPr>
        </w:p>
        <w:p w14:paraId="35BCDA9B" w14:textId="77777777" w:rsidR="00F954A6" w:rsidRDefault="00F954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6333C9574B4B0D8F1257D577855195"/>
            </w:placeholder>
            <w:dataBinding w:prefixMappings="xmlns:ns0='http://lp/documentinfo/RK' " w:xpath="/ns0:DocumentInfo[1]/ns0:BaseInfo[1]/ns0:Dnr[1]" w:storeItemID="{40D7ADDB-C339-4179-A0E3-A0CC20020535}"/>
            <w:text/>
          </w:sdtPr>
          <w:sdtEndPr/>
          <w:sdtContent>
            <w:p w14:paraId="291B2B1A" w14:textId="77777777" w:rsidR="00F954A6" w:rsidRDefault="00AB5DFB" w:rsidP="00EE3C0F">
              <w:pPr>
                <w:pStyle w:val="Sidhuvud"/>
              </w:pPr>
              <w:r>
                <w:t>Ku2020/02097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0C39F14A3543E493D0F1FEA017CA2C"/>
            </w:placeholder>
            <w:showingPlcHdr/>
            <w:dataBinding w:prefixMappings="xmlns:ns0='http://lp/documentinfo/RK' " w:xpath="/ns0:DocumentInfo[1]/ns0:BaseInfo[1]/ns0:DocNumber[1]" w:storeItemID="{40D7ADDB-C339-4179-A0E3-A0CC20020535}"/>
            <w:text/>
          </w:sdtPr>
          <w:sdtEndPr/>
          <w:sdtContent>
            <w:p w14:paraId="1251402B" w14:textId="77777777" w:rsidR="00F954A6" w:rsidRDefault="00F954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75C2E" w14:textId="77777777" w:rsidR="00F954A6" w:rsidRDefault="00F954A6" w:rsidP="00EE3C0F">
          <w:pPr>
            <w:pStyle w:val="Sidhuvud"/>
          </w:pPr>
        </w:p>
      </w:tc>
      <w:tc>
        <w:tcPr>
          <w:tcW w:w="1134" w:type="dxa"/>
        </w:tcPr>
        <w:p w14:paraId="65383124" w14:textId="77777777" w:rsidR="00F954A6" w:rsidRDefault="00F954A6" w:rsidP="0094502D">
          <w:pPr>
            <w:pStyle w:val="Sidhuvud"/>
          </w:pPr>
        </w:p>
        <w:p w14:paraId="37C22984" w14:textId="77777777" w:rsidR="00F954A6" w:rsidRPr="0094502D" w:rsidRDefault="00F954A6" w:rsidP="00EC71A6">
          <w:pPr>
            <w:pStyle w:val="Sidhuvud"/>
          </w:pPr>
        </w:p>
      </w:tc>
    </w:tr>
    <w:tr w:rsidR="00F954A6" w14:paraId="2905F77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B545D57F7C46AB8109CEE2D17260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F6CA34" w14:textId="77777777" w:rsidR="00F954A6" w:rsidRPr="00F954A6" w:rsidRDefault="00F954A6" w:rsidP="00340DE0">
              <w:pPr>
                <w:pStyle w:val="Sidhuvud"/>
                <w:rPr>
                  <w:b/>
                </w:rPr>
              </w:pPr>
              <w:r w:rsidRPr="00F954A6">
                <w:rPr>
                  <w:b/>
                </w:rPr>
                <w:t>Kulturdepartementet</w:t>
              </w:r>
            </w:p>
            <w:p w14:paraId="73B7CF48" w14:textId="7B20D4AE" w:rsidR="00F954A6" w:rsidRPr="0083275D" w:rsidRDefault="0083275D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B16DD6D54545D3B1CE97AFD6490BEA"/>
          </w:placeholder>
          <w:dataBinding w:prefixMappings="xmlns:ns0='http://lp/documentinfo/RK' " w:xpath="/ns0:DocumentInfo[1]/ns0:BaseInfo[1]/ns0:Recipient[1]" w:storeItemID="{40D7ADDB-C339-4179-A0E3-A0CC20020535}"/>
          <w:text w:multiLine="1"/>
        </w:sdtPr>
        <w:sdtEndPr/>
        <w:sdtContent>
          <w:tc>
            <w:tcPr>
              <w:tcW w:w="3170" w:type="dxa"/>
            </w:tcPr>
            <w:p w14:paraId="6D97E54E" w14:textId="77777777" w:rsidR="00F954A6" w:rsidRDefault="00F954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44E4AF" w14:textId="77777777" w:rsidR="00F954A6" w:rsidRDefault="00F954A6" w:rsidP="003E6020">
          <w:pPr>
            <w:pStyle w:val="Sidhuvud"/>
          </w:pPr>
        </w:p>
      </w:tc>
    </w:tr>
  </w:tbl>
  <w:p w14:paraId="64F2C394" w14:textId="77777777" w:rsidR="00F954A6" w:rsidRDefault="00F954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2A0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B35"/>
    <w:rsid w:val="00281106"/>
    <w:rsid w:val="00282263"/>
    <w:rsid w:val="00282417"/>
    <w:rsid w:val="00282D27"/>
    <w:rsid w:val="00287F0D"/>
    <w:rsid w:val="00290250"/>
    <w:rsid w:val="00292420"/>
    <w:rsid w:val="00296B7A"/>
    <w:rsid w:val="002974DC"/>
    <w:rsid w:val="002A0CB3"/>
    <w:rsid w:val="002A39EF"/>
    <w:rsid w:val="002A6820"/>
    <w:rsid w:val="002B00E5"/>
    <w:rsid w:val="002B332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6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AF6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90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8F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21B"/>
    <w:rsid w:val="00633365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CB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216"/>
    <w:rsid w:val="00744FCC"/>
    <w:rsid w:val="00747B9C"/>
    <w:rsid w:val="00750C93"/>
    <w:rsid w:val="00754E24"/>
    <w:rsid w:val="00757B3B"/>
    <w:rsid w:val="007618C5"/>
    <w:rsid w:val="007634A6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75D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04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490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FB"/>
    <w:rsid w:val="00AB6313"/>
    <w:rsid w:val="00AB71DD"/>
    <w:rsid w:val="00AC15C5"/>
    <w:rsid w:val="00AD0E75"/>
    <w:rsid w:val="00AE6BE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1EC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B1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6D3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42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EE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92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FBA"/>
    <w:rsid w:val="00F8015D"/>
    <w:rsid w:val="00F829C7"/>
    <w:rsid w:val="00F834AA"/>
    <w:rsid w:val="00F848D6"/>
    <w:rsid w:val="00F859AE"/>
    <w:rsid w:val="00F87465"/>
    <w:rsid w:val="00F922B2"/>
    <w:rsid w:val="00F943C8"/>
    <w:rsid w:val="00F954A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AE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913DF"/>
  <w15:docId w15:val="{E15AE644-3A98-4A98-9375-21B7CB16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6333C9574B4B0D8F1257D577855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2AB9C-9964-4B96-AC39-90FF8D51A548}"/>
      </w:docPartPr>
      <w:docPartBody>
        <w:p w:rsidR="000D0EF9" w:rsidRDefault="000D0EF9" w:rsidP="000D0EF9">
          <w:pPr>
            <w:pStyle w:val="466333C9574B4B0D8F1257D5778551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0C39F14A3543E493D0F1FEA017C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3F106-41F0-4157-B878-E66D2CB2BA8E}"/>
      </w:docPartPr>
      <w:docPartBody>
        <w:p w:rsidR="000D0EF9" w:rsidRDefault="000D0EF9" w:rsidP="000D0EF9">
          <w:pPr>
            <w:pStyle w:val="040C39F14A3543E493D0F1FEA017CA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B545D57F7C46AB8109CEE2D1726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1B24E-C52E-4229-BB72-7ED269200E59}"/>
      </w:docPartPr>
      <w:docPartBody>
        <w:p w:rsidR="000D0EF9" w:rsidRDefault="000D0EF9" w:rsidP="000D0EF9">
          <w:pPr>
            <w:pStyle w:val="49B545D57F7C46AB8109CEE2D17260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16DD6D54545D3B1CE97AFD6490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FDBE1-D84E-45A7-88FA-C6BFDF99FD09}"/>
      </w:docPartPr>
      <w:docPartBody>
        <w:p w:rsidR="000D0EF9" w:rsidRDefault="000D0EF9" w:rsidP="000D0EF9">
          <w:pPr>
            <w:pStyle w:val="BEB16DD6D54545D3B1CE97AFD6490B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60BF4A5AF469394B3972861A59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E75EF-B277-4A8F-8AB6-D0B061CE34EE}"/>
      </w:docPartPr>
      <w:docPartBody>
        <w:p w:rsidR="000D0EF9" w:rsidRDefault="000D0EF9" w:rsidP="000D0EF9">
          <w:pPr>
            <w:pStyle w:val="58060BF4A5AF469394B3972861A596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F9"/>
    <w:rsid w:val="000D0EF9"/>
    <w:rsid w:val="00C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31683C4A8F4296A6A69B15B5B7753E">
    <w:name w:val="3A31683C4A8F4296A6A69B15B5B7753E"/>
    <w:rsid w:val="000D0EF9"/>
  </w:style>
  <w:style w:type="character" w:styleId="Platshllartext">
    <w:name w:val="Placeholder Text"/>
    <w:basedOn w:val="Standardstycketeckensnitt"/>
    <w:uiPriority w:val="99"/>
    <w:semiHidden/>
    <w:rsid w:val="000D0EF9"/>
    <w:rPr>
      <w:noProof w:val="0"/>
      <w:color w:val="808080"/>
    </w:rPr>
  </w:style>
  <w:style w:type="paragraph" w:customStyle="1" w:styleId="A5EB55C408E645838397C8660862857D">
    <w:name w:val="A5EB55C408E645838397C8660862857D"/>
    <w:rsid w:val="000D0EF9"/>
  </w:style>
  <w:style w:type="paragraph" w:customStyle="1" w:styleId="19495A7E6B3E4613AB2763258990A4B9">
    <w:name w:val="19495A7E6B3E4613AB2763258990A4B9"/>
    <w:rsid w:val="000D0EF9"/>
  </w:style>
  <w:style w:type="paragraph" w:customStyle="1" w:styleId="404B2C98AF274E779A8D0F0205731995">
    <w:name w:val="404B2C98AF274E779A8D0F0205731995"/>
    <w:rsid w:val="000D0EF9"/>
  </w:style>
  <w:style w:type="paragraph" w:customStyle="1" w:styleId="466333C9574B4B0D8F1257D577855195">
    <w:name w:val="466333C9574B4B0D8F1257D577855195"/>
    <w:rsid w:val="000D0EF9"/>
  </w:style>
  <w:style w:type="paragraph" w:customStyle="1" w:styleId="040C39F14A3543E493D0F1FEA017CA2C">
    <w:name w:val="040C39F14A3543E493D0F1FEA017CA2C"/>
    <w:rsid w:val="000D0EF9"/>
  </w:style>
  <w:style w:type="paragraph" w:customStyle="1" w:styleId="3C1F0A797A034956ABE9CD6A7F0B7CF7">
    <w:name w:val="3C1F0A797A034956ABE9CD6A7F0B7CF7"/>
    <w:rsid w:val="000D0EF9"/>
  </w:style>
  <w:style w:type="paragraph" w:customStyle="1" w:styleId="FD1D61DF46EB409DBC9DEB54A6D4E084">
    <w:name w:val="FD1D61DF46EB409DBC9DEB54A6D4E084"/>
    <w:rsid w:val="000D0EF9"/>
  </w:style>
  <w:style w:type="paragraph" w:customStyle="1" w:styleId="0AFA58FE140F4A0F926A936D7145FB6D">
    <w:name w:val="0AFA58FE140F4A0F926A936D7145FB6D"/>
    <w:rsid w:val="000D0EF9"/>
  </w:style>
  <w:style w:type="paragraph" w:customStyle="1" w:styleId="49B545D57F7C46AB8109CEE2D172603F">
    <w:name w:val="49B545D57F7C46AB8109CEE2D172603F"/>
    <w:rsid w:val="000D0EF9"/>
  </w:style>
  <w:style w:type="paragraph" w:customStyle="1" w:styleId="BEB16DD6D54545D3B1CE97AFD6490BEA">
    <w:name w:val="BEB16DD6D54545D3B1CE97AFD6490BEA"/>
    <w:rsid w:val="000D0EF9"/>
  </w:style>
  <w:style w:type="paragraph" w:customStyle="1" w:styleId="040C39F14A3543E493D0F1FEA017CA2C1">
    <w:name w:val="040C39F14A3543E493D0F1FEA017CA2C1"/>
    <w:rsid w:val="000D0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B545D57F7C46AB8109CEE2D172603F1">
    <w:name w:val="49B545D57F7C46AB8109CEE2D172603F1"/>
    <w:rsid w:val="000D0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43F033355C4682A34E851B3F767680">
    <w:name w:val="A243F033355C4682A34E851B3F767680"/>
    <w:rsid w:val="000D0EF9"/>
  </w:style>
  <w:style w:type="paragraph" w:customStyle="1" w:styleId="AFE6EC4C48B043668BBEC5EC74533437">
    <w:name w:val="AFE6EC4C48B043668BBEC5EC74533437"/>
    <w:rsid w:val="000D0EF9"/>
  </w:style>
  <w:style w:type="paragraph" w:customStyle="1" w:styleId="83BBA54D299F41A3A00FCEE54A739E20">
    <w:name w:val="83BBA54D299F41A3A00FCEE54A739E20"/>
    <w:rsid w:val="000D0EF9"/>
  </w:style>
  <w:style w:type="paragraph" w:customStyle="1" w:styleId="DD86FA2CC9F5414ABB78940F2D74D6FA">
    <w:name w:val="DD86FA2CC9F5414ABB78940F2D74D6FA"/>
    <w:rsid w:val="000D0EF9"/>
  </w:style>
  <w:style w:type="paragraph" w:customStyle="1" w:styleId="E520E352D89C4E4BA526F54400BFBF93">
    <w:name w:val="E520E352D89C4E4BA526F54400BFBF93"/>
    <w:rsid w:val="000D0EF9"/>
  </w:style>
  <w:style w:type="paragraph" w:customStyle="1" w:styleId="58060BF4A5AF469394B3972861A5960A">
    <w:name w:val="58060BF4A5AF469394B3972861A5960A"/>
    <w:rsid w:val="000D0EF9"/>
  </w:style>
  <w:style w:type="paragraph" w:customStyle="1" w:styleId="F1357FA895504D559E9CC65CFF9F8A43">
    <w:name w:val="F1357FA895504D559E9CC65CFF9F8A43"/>
    <w:rsid w:val="000D0EF9"/>
  </w:style>
  <w:style w:type="paragraph" w:customStyle="1" w:styleId="9EA95595033D4A58892591D0D2F41E4E">
    <w:name w:val="9EA95595033D4A58892591D0D2F41E4E"/>
    <w:rsid w:val="000D0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626abe4f-ac30-48d3-97e5-66ab41787c80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2020-10-07T00:00:00</HeaderDate>
    <Office/>
    <Dnr>Ku2020/02097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44VND32K5KVF-1040905158-465</_dlc_DocId>
    <_dlc_DocIdUrl xmlns="dc0cb0d3-b4db-401c-9419-d870d21d16fe">
      <Url>https://dhs.sp.regeringskansliet.se/dep/ku/interpellfragor/_layouts/15/DocIdRedir.aspx?ID=44VND32K5KVF-1040905158-465</Url>
      <Description>44VND32K5KVF-1040905158-465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3F52-6269-41A4-A93F-27639A7AB928}"/>
</file>

<file path=customXml/itemProps2.xml><?xml version="1.0" encoding="utf-8"?>
<ds:datastoreItem xmlns:ds="http://schemas.openxmlformats.org/officeDocument/2006/customXml" ds:itemID="{1D749F01-ECD8-44E0-A7C5-38BE29C7123A}"/>
</file>

<file path=customXml/itemProps3.xml><?xml version="1.0" encoding="utf-8"?>
<ds:datastoreItem xmlns:ds="http://schemas.openxmlformats.org/officeDocument/2006/customXml" ds:itemID="{40D7ADDB-C339-4179-A0E3-A0CC20020535}"/>
</file>

<file path=customXml/itemProps4.xml><?xml version="1.0" encoding="utf-8"?>
<ds:datastoreItem xmlns:ds="http://schemas.openxmlformats.org/officeDocument/2006/customXml" ds:itemID="{1D749F01-ECD8-44E0-A7C5-38BE29C7123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3D2A441A-9A0F-4D66-B90C-EADD350ED2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02DBB9-37CF-47EB-878E-6F1072294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D2A441A-9A0F-4D66-B90C-EADD350ED298}"/>
</file>

<file path=customXml/itemProps8.xml><?xml version="1.0" encoding="utf-8"?>
<ds:datastoreItem xmlns:ds="http://schemas.openxmlformats.org/officeDocument/2006/customXml" ds:itemID="{6B58ECBC-016D-49BF-A957-DECF3A6DCC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 En nationell minnesdag för coronapandemins offer.docx</dc:title>
  <dc:subject/>
  <dc:creator>Sofia Blid</dc:creator>
  <cp:keywords/>
  <dc:description/>
  <cp:lastModifiedBy>Susanne Levin</cp:lastModifiedBy>
  <cp:revision>4</cp:revision>
  <cp:lastPrinted>2020-10-07T10:13:00Z</cp:lastPrinted>
  <dcterms:created xsi:type="dcterms:W3CDTF">2020-10-06T08:58:00Z</dcterms:created>
  <dcterms:modified xsi:type="dcterms:W3CDTF">2020-10-07T10:13:00Z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709a2c36-aad7-4422-8f05-94ff2ee3a6c2</vt:lpwstr>
  </property>
</Properties>
</file>