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F45A" w14:textId="77777777" w:rsidR="00550E75" w:rsidRDefault="00C94746" w:rsidP="003741EB">
      <w:pPr>
        <w:pStyle w:val="Rubrik"/>
      </w:pPr>
      <w:bookmarkStart w:id="0" w:name="Start"/>
      <w:bookmarkEnd w:id="0"/>
      <w:r>
        <w:t xml:space="preserve">Svar på fråga </w:t>
      </w:r>
      <w:r w:rsidR="006019A1">
        <w:t>2018/19:794</w:t>
      </w:r>
      <w:r w:rsidR="00932955" w:rsidRPr="00932955">
        <w:t xml:space="preserve"> </w:t>
      </w:r>
      <w:r w:rsidR="00932955">
        <w:t>av Johan For</w:t>
      </w:r>
      <w:r w:rsidR="00B4449A">
        <w:t>s</w:t>
      </w:r>
      <w:r w:rsidR="00932955">
        <w:t xml:space="preserve">sell </w:t>
      </w:r>
      <w:r w:rsidR="00550E75">
        <w:t>(</w:t>
      </w:r>
      <w:r>
        <w:t>M</w:t>
      </w:r>
      <w:r w:rsidR="00550E75">
        <w:t>)</w:t>
      </w:r>
      <w:r w:rsidR="00550E75">
        <w:br/>
      </w:r>
      <w:r w:rsidR="00932955">
        <w:t>S</w:t>
      </w:r>
      <w:r>
        <w:t>traffrabatt</w:t>
      </w:r>
      <w:r w:rsidR="00380235">
        <w:t>en</w:t>
      </w:r>
      <w:r>
        <w:t xml:space="preserve"> för unga</w:t>
      </w:r>
    </w:p>
    <w:p w14:paraId="7808D0CC" w14:textId="77777777" w:rsidR="009F6447" w:rsidRDefault="00B761AB" w:rsidP="00481B89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481B89">
            <w:t>Johan For</w:t>
          </w:r>
          <w:r w:rsidR="00B4449A">
            <w:t>s</w:t>
          </w:r>
          <w:r w:rsidR="00481B89">
            <w:t>sell</w:t>
          </w:r>
        </w:sdtContent>
      </w:sdt>
      <w:r w:rsidR="00550E75">
        <w:t xml:space="preserve"> har frågat mig</w:t>
      </w:r>
      <w:r w:rsidR="009F6447">
        <w:t xml:space="preserve"> </w:t>
      </w:r>
      <w:r w:rsidR="007B3312">
        <w:t xml:space="preserve">om </w:t>
      </w:r>
      <w:r w:rsidR="00481B89">
        <w:t xml:space="preserve">riksdagen kan förvänta sig att </w:t>
      </w:r>
      <w:r w:rsidR="007B3312">
        <w:t>jag och regeringen kommer att</w:t>
      </w:r>
      <w:r w:rsidR="00481B89">
        <w:t xml:space="preserve"> </w:t>
      </w:r>
      <w:r w:rsidR="007B3312">
        <w:t xml:space="preserve">lämna </w:t>
      </w:r>
      <w:r w:rsidR="00481B89">
        <w:t>ett förslag om</w:t>
      </w:r>
      <w:r w:rsidR="007B3312">
        <w:t xml:space="preserve"> slopad straffrabatt för unga till riksdagen, och när regeringen i sådant fall avser att lämna förslaget</w:t>
      </w:r>
      <w:r w:rsidR="00787912">
        <w:t xml:space="preserve">. </w:t>
      </w:r>
    </w:p>
    <w:p w14:paraId="053F137B" w14:textId="77777777" w:rsidR="00FB1CEF" w:rsidRDefault="00D0386B" w:rsidP="00FB3B09">
      <w:pPr>
        <w:pStyle w:val="Brdtext"/>
      </w:pPr>
      <w:r>
        <w:t>Johan For</w:t>
      </w:r>
      <w:r w:rsidR="00380235">
        <w:t>s</w:t>
      </w:r>
      <w:r>
        <w:t xml:space="preserve">sell har tidigare ställt </w:t>
      </w:r>
      <w:r w:rsidR="00E36A7E">
        <w:t>samma</w:t>
      </w:r>
      <w:r>
        <w:t xml:space="preserve"> fråga. Som</w:t>
      </w:r>
      <w:r w:rsidR="00E36A7E">
        <w:t xml:space="preserve"> jag </w:t>
      </w:r>
      <w:r>
        <w:t xml:space="preserve">framhöll </w:t>
      </w:r>
      <w:r w:rsidR="00E36A7E">
        <w:t xml:space="preserve">i svaret på den frågan </w:t>
      </w:r>
      <w:r>
        <w:t xml:space="preserve">är det </w:t>
      </w:r>
      <w:r w:rsidR="00E855CA">
        <w:t>viktigt att vi har tydliga</w:t>
      </w:r>
      <w:r w:rsidR="00134D42">
        <w:t xml:space="preserve"> </w:t>
      </w:r>
      <w:r w:rsidR="00E855CA">
        <w:t>och konsekventa påföljder som kan bidra till att förebygga och hindra att unga fortsätter begå brott</w:t>
      </w:r>
      <w:r w:rsidR="00B7602A">
        <w:t xml:space="preserve">. </w:t>
      </w:r>
      <w:r w:rsidR="00134D42">
        <w:t>Det är också viktigt att samhällets reaktion på ungas krimi</w:t>
      </w:r>
      <w:r w:rsidR="00E81064">
        <w:t>nalitet kommer snabbt. F</w:t>
      </w:r>
      <w:r w:rsidR="00134D42" w:rsidRPr="00134D42">
        <w:t>örsöksverksamhet</w:t>
      </w:r>
      <w:r w:rsidR="00134D42">
        <w:t>en</w:t>
      </w:r>
      <w:r w:rsidR="00134D42" w:rsidRPr="00134D42">
        <w:t xml:space="preserve"> med ett snabbförfarande i brottmål </w:t>
      </w:r>
      <w:r w:rsidR="00E81064">
        <w:t xml:space="preserve">har därför utvidgats </w:t>
      </w:r>
      <w:r w:rsidR="00134D42">
        <w:t xml:space="preserve">till att </w:t>
      </w:r>
      <w:r w:rsidR="00B4449A">
        <w:t xml:space="preserve">även </w:t>
      </w:r>
      <w:r w:rsidR="00134D42">
        <w:t xml:space="preserve">omfatta </w:t>
      </w:r>
      <w:r w:rsidR="0084525B">
        <w:t xml:space="preserve">unga </w:t>
      </w:r>
      <w:r w:rsidR="00134D42" w:rsidRPr="00134D42">
        <w:t>lagöverträdare under 18 år</w:t>
      </w:r>
      <w:r w:rsidR="00134D42">
        <w:t xml:space="preserve">. </w:t>
      </w:r>
    </w:p>
    <w:p w14:paraId="5FDB026A" w14:textId="77777777" w:rsidR="00FB3B09" w:rsidRDefault="00041379" w:rsidP="00FB3B09">
      <w:pPr>
        <w:pStyle w:val="Brdtext"/>
      </w:pPr>
      <w:r>
        <w:t>E</w:t>
      </w:r>
      <w:r w:rsidR="00E81064">
        <w:t xml:space="preserve">tt utkast till lagrådsremiss med förslag </w:t>
      </w:r>
      <w:r>
        <w:t xml:space="preserve">om att införa en ny påföljd, ungdomsövervakning, </w:t>
      </w:r>
      <w:r w:rsidR="00E81064">
        <w:t xml:space="preserve">har </w:t>
      </w:r>
      <w:r w:rsidR="00CB7955">
        <w:t xml:space="preserve">också </w:t>
      </w:r>
      <w:r w:rsidR="00E81064">
        <w:t>remi</w:t>
      </w:r>
      <w:r w:rsidR="00380235">
        <w:t>tterats</w:t>
      </w:r>
      <w:r w:rsidR="00FB3B09" w:rsidRPr="00FB3B09">
        <w:t xml:space="preserve">. </w:t>
      </w:r>
      <w:r w:rsidR="00380235">
        <w:t xml:space="preserve">Beredning av förslagen pågår. </w:t>
      </w:r>
      <w:r w:rsidR="00D56BC7">
        <w:t>T</w:t>
      </w:r>
      <w:r w:rsidR="00D56BC7" w:rsidRPr="00D56BC7">
        <w:t xml:space="preserve">iden för ungdomsövervakning </w:t>
      </w:r>
      <w:r w:rsidR="00EC4EE5">
        <w:t xml:space="preserve">föreslås kunna </w:t>
      </w:r>
      <w:r w:rsidR="00301952">
        <w:t xml:space="preserve">bestämmas </w:t>
      </w:r>
      <w:r w:rsidR="00D56BC7" w:rsidRPr="00D56BC7">
        <w:t xml:space="preserve">till lägst sex månader </w:t>
      </w:r>
      <w:r w:rsidR="006971F5">
        <w:t xml:space="preserve">och </w:t>
      </w:r>
      <w:r w:rsidR="00787912">
        <w:t xml:space="preserve">högst ett år. </w:t>
      </w:r>
      <w:r w:rsidR="00B4449A">
        <w:t xml:space="preserve">Genom förslaget ges domstolen möjlighet att vid allvarlig brottslighet och återfallssituationer välja ett påföljdsalternativ som är lämpligt och trovärdigt både i fråga om innehåll och ingripandegrad. Ungdomsövervakning </w:t>
      </w:r>
      <w:r w:rsidR="002653C4">
        <w:t>föreslås</w:t>
      </w:r>
      <w:r w:rsidR="00EC4EE5">
        <w:t xml:space="preserve"> </w:t>
      </w:r>
      <w:r w:rsidR="00B4449A">
        <w:t xml:space="preserve">innefatta tydliga inskränkningar i den unges rörelsefrihet, som utgångspunkt i form av så kallad </w:t>
      </w:r>
      <w:proofErr w:type="spellStart"/>
      <w:r w:rsidR="00B4449A">
        <w:t>helghemarrest</w:t>
      </w:r>
      <w:proofErr w:type="spellEnd"/>
      <w:r w:rsidR="00B4449A">
        <w:t xml:space="preserve">. </w:t>
      </w:r>
    </w:p>
    <w:p w14:paraId="6FF88734" w14:textId="77777777" w:rsidR="00E36A7E" w:rsidRDefault="00E81064" w:rsidP="00E36A7E">
      <w:pPr>
        <w:pStyle w:val="Brdtext"/>
      </w:pPr>
      <w:r>
        <w:t xml:space="preserve">Jag har i </w:t>
      </w:r>
      <w:r w:rsidR="00F85350">
        <w:t>ett annat</w:t>
      </w:r>
      <w:r>
        <w:t xml:space="preserve"> svar till </w:t>
      </w:r>
      <w:r w:rsidR="00E36A7E">
        <w:t>Johan Forssell</w:t>
      </w:r>
      <w:r>
        <w:t xml:space="preserve"> nyligen </w:t>
      </w:r>
      <w:r w:rsidR="00E36A7E">
        <w:t xml:space="preserve">också </w:t>
      </w:r>
      <w:r w:rsidR="00F85350">
        <w:t>redovisat flera</w:t>
      </w:r>
      <w:r>
        <w:t xml:space="preserve"> åtgärder</w:t>
      </w:r>
      <w:r w:rsidR="00F85350">
        <w:t xml:space="preserve"> som</w:t>
      </w:r>
      <w:r>
        <w:t xml:space="preserve"> regeringen har vidtagit och avser att vidta</w:t>
      </w:r>
      <w:r w:rsidR="00E36A7E">
        <w:t xml:space="preserve"> </w:t>
      </w:r>
      <w:r w:rsidR="00E36A7E" w:rsidRPr="00762884">
        <w:t>för att bekämpa gängkriminaliteten</w:t>
      </w:r>
      <w:r w:rsidR="00E36A7E">
        <w:t>.</w:t>
      </w:r>
    </w:p>
    <w:p w14:paraId="2C67C8E8" w14:textId="77777777" w:rsidR="007B3312" w:rsidRDefault="00E81064" w:rsidP="007B3312">
      <w:pPr>
        <w:pStyle w:val="Brdtext"/>
      </w:pPr>
      <w:r>
        <w:t>Således har f</w:t>
      </w:r>
      <w:r w:rsidR="007B3312">
        <w:t>ler</w:t>
      </w:r>
      <w:r w:rsidR="007B3312" w:rsidRPr="005C3609">
        <w:t xml:space="preserve"> än </w:t>
      </w:r>
      <w:r w:rsidR="007B3312">
        <w:t xml:space="preserve">ett </w:t>
      </w:r>
      <w:r w:rsidR="007B3312" w:rsidRPr="005C3609">
        <w:t>30</w:t>
      </w:r>
      <w:r w:rsidR="007B3312">
        <w:t>-tal</w:t>
      </w:r>
      <w:r w:rsidR="007B3312" w:rsidRPr="005C3609">
        <w:t xml:space="preserve"> straffrättsliga bestämmelser relaterade till organiserad brottslighet</w:t>
      </w:r>
      <w:r w:rsidR="007B3312">
        <w:t xml:space="preserve"> skärpts</w:t>
      </w:r>
      <w:r w:rsidR="007B3312" w:rsidRPr="005C3609">
        <w:t xml:space="preserve">, bland dem bestämmelser som rör allvarliga </w:t>
      </w:r>
      <w:r w:rsidR="007B3312" w:rsidRPr="005C3609">
        <w:lastRenderedPageBreak/>
        <w:t xml:space="preserve">våldsbrott. </w:t>
      </w:r>
      <w:r w:rsidR="007B3312">
        <w:t xml:space="preserve">Regeringen </w:t>
      </w:r>
      <w:r w:rsidR="00380235">
        <w:t xml:space="preserve">har vidare </w:t>
      </w:r>
      <w:r w:rsidR="007B3312">
        <w:t>genomför</w:t>
      </w:r>
      <w:r w:rsidR="00380235">
        <w:t>t</w:t>
      </w:r>
      <w:r w:rsidR="007B3312">
        <w:t xml:space="preserve"> två amnestier under 2018 för att minska antalet illegala vapen och explosiva varor i samhället. </w:t>
      </w:r>
    </w:p>
    <w:p w14:paraId="24933F3B" w14:textId="77777777" w:rsidR="009E0B51" w:rsidRDefault="006D7235" w:rsidP="007B3312">
      <w:pPr>
        <w:pStyle w:val="Brdtext"/>
      </w:pPr>
      <w:r>
        <w:t xml:space="preserve">Arbetet fortsätter med oförminskad </w:t>
      </w:r>
      <w:r w:rsidR="009E0B51">
        <w:t xml:space="preserve">styrka </w:t>
      </w:r>
      <w:r>
        <w:t xml:space="preserve">under innevarande mandatperiod. </w:t>
      </w:r>
      <w:r w:rsidR="005E6686">
        <w:t>N</w:t>
      </w:r>
      <w:r w:rsidR="00684970">
        <w:t>ya regler om data</w:t>
      </w:r>
      <w:r w:rsidR="007B3312">
        <w:t xml:space="preserve">lagring för brottsbekämpande ändamål </w:t>
      </w:r>
      <w:r w:rsidR="00C60BEF">
        <w:t>träder i kraft i oktober 2019</w:t>
      </w:r>
      <w:r w:rsidR="007B3312">
        <w:t>.</w:t>
      </w:r>
      <w:r w:rsidR="003236A1">
        <w:t xml:space="preserve"> </w:t>
      </w:r>
      <w:bookmarkStart w:id="1" w:name="_Hlk11920707"/>
      <w:r w:rsidR="0076009D">
        <w:t xml:space="preserve">Regeringen har </w:t>
      </w:r>
      <w:r w:rsidR="00C60BEF">
        <w:t xml:space="preserve">nyligen också </w:t>
      </w:r>
      <w:r w:rsidR="0076009D">
        <w:t xml:space="preserve">överlämnat ett förslag till riksdagen </w:t>
      </w:r>
      <w:r w:rsidR="003236A1">
        <w:t xml:space="preserve">som </w:t>
      </w:r>
      <w:r w:rsidR="007B3312" w:rsidRPr="00E36A7E">
        <w:t xml:space="preserve">förenklar för </w:t>
      </w:r>
      <w:r w:rsidR="00726493">
        <w:t xml:space="preserve">flera </w:t>
      </w:r>
      <w:r w:rsidR="007B3312" w:rsidRPr="00E36A7E">
        <w:t>brottsbekämpande myndigheter att sätta upp kameror på platser dit allmänheten har tillträde</w:t>
      </w:r>
      <w:bookmarkEnd w:id="1"/>
      <w:r w:rsidR="007B3312" w:rsidRPr="00E36A7E">
        <w:t>,</w:t>
      </w:r>
      <w:r w:rsidR="007B3312">
        <w:t xml:space="preserve"> och i Regeringskansliet bereds frågan om att</w:t>
      </w:r>
      <w:r w:rsidR="00684970">
        <w:t xml:space="preserve"> ge brottsbekämpan</w:t>
      </w:r>
      <w:r w:rsidR="007B3312">
        <w:t xml:space="preserve">de myndigheter möjlighet till hemlig dataavläsning. </w:t>
      </w:r>
      <w:r w:rsidR="00C60BEF">
        <w:t>Igår överlämnade e</w:t>
      </w:r>
      <w:r w:rsidR="00C60BEF" w:rsidRPr="00C60BEF">
        <w:t xml:space="preserve">n utredare </w:t>
      </w:r>
      <w:r w:rsidR="00C60BEF">
        <w:t xml:space="preserve">också </w:t>
      </w:r>
      <w:r w:rsidR="00C60BEF" w:rsidRPr="00C60BEF">
        <w:t>förslag på att ytterligare försvåra för kriminella att få tillgång till vapen och explosiva varor och dessutom skärpa samhällets reaktion mot dem som redan innehar dessa illegalt.</w:t>
      </w:r>
      <w:r w:rsidR="00C60BEF">
        <w:t xml:space="preserve"> </w:t>
      </w:r>
      <w:r w:rsidR="00B77370" w:rsidRPr="00B77370">
        <w:t>Kombinerat med att bekämpa brotten måste vi också bekämpa brottens orsaker. Regeringens nationella brottsförebyggande program – Tillsammans mot brott – skapar en grund för ett mer strukturerat och långsiktigt brottsförebyggande arbete i hela samhället.</w:t>
      </w:r>
    </w:p>
    <w:p w14:paraId="3FED70D5" w14:textId="77777777" w:rsidR="009E0B51" w:rsidRDefault="009E0B51" w:rsidP="009E0B51">
      <w:pPr>
        <w:pStyle w:val="Brdtext"/>
      </w:pPr>
      <w:r>
        <w:t xml:space="preserve">I regeringsförklaringen 2019 aviserades bland annat att straffen </w:t>
      </w:r>
      <w:r w:rsidRPr="00C1755F">
        <w:t>ska skärpas för brott koppl</w:t>
      </w:r>
      <w:r>
        <w:t xml:space="preserve">ade till kriminella uppgörelser, </w:t>
      </w:r>
      <w:r w:rsidRPr="00C1755F">
        <w:t>för den som rekryterar unga till kriminalitet</w:t>
      </w:r>
      <w:r>
        <w:t xml:space="preserve"> och </w:t>
      </w:r>
      <w:r w:rsidRPr="00C1755F">
        <w:t>för dem som överlåter narkotika till andra</w:t>
      </w:r>
      <w:r>
        <w:t xml:space="preserve">. </w:t>
      </w:r>
    </w:p>
    <w:p w14:paraId="130E7047" w14:textId="77777777" w:rsidR="00E855CA" w:rsidRDefault="006019A1" w:rsidP="00FB3B09">
      <w:pPr>
        <w:pStyle w:val="Brdtext"/>
      </w:pPr>
      <w:r>
        <w:t xml:space="preserve">Allvarlig brottslighet i gängmiljö förekommer även bland yngre lagöverträdare. </w:t>
      </w:r>
      <w:r w:rsidR="00B208F1">
        <w:t xml:space="preserve">På regeringens initiativ tillsattes </w:t>
      </w:r>
      <w:r w:rsidR="00E855CA" w:rsidRPr="00C3022A">
        <w:t>Ungdomsreduktions</w:t>
      </w:r>
      <w:r w:rsidR="00684970">
        <w:softHyphen/>
      </w:r>
      <w:r w:rsidR="00E855CA" w:rsidRPr="00C3022A">
        <w:t>utredningen</w:t>
      </w:r>
      <w:r w:rsidR="00B208F1">
        <w:t xml:space="preserve"> som </w:t>
      </w:r>
      <w:r w:rsidR="00E855CA">
        <w:t>i december 2018</w:t>
      </w:r>
      <w:r w:rsidR="002D1643">
        <w:t xml:space="preserve"> </w:t>
      </w:r>
      <w:r w:rsidR="00E855CA">
        <w:t>lämna</w:t>
      </w:r>
      <w:r w:rsidR="00B208F1">
        <w:t>de</w:t>
      </w:r>
      <w:r w:rsidR="00E855CA">
        <w:t xml:space="preserve"> </w:t>
      </w:r>
      <w:r w:rsidR="00E855CA" w:rsidRPr="004C1CBD">
        <w:t xml:space="preserve">förslag som innebär att </w:t>
      </w:r>
      <w:r w:rsidR="003C2FDC">
        <w:t xml:space="preserve">den straffrättsliga och straffprocessuella särbehandlingen av </w:t>
      </w:r>
      <w:r w:rsidR="00684970">
        <w:t>lag</w:t>
      </w:r>
      <w:r w:rsidR="00E855CA" w:rsidRPr="008A4497">
        <w:t xml:space="preserve">överträdare i åldersgruppen 18–20 år </w:t>
      </w:r>
      <w:r w:rsidR="003C2FDC">
        <w:t xml:space="preserve">avskaffas. Bland annat föreslås att den så kallade straffrabatten inte längre ska gälla myndiga lagöverträdare. </w:t>
      </w:r>
      <w:r w:rsidR="00B208F1">
        <w:t>Utredningens b</w:t>
      </w:r>
      <w:r w:rsidR="00E855CA">
        <w:t>etänkande har remitterats</w:t>
      </w:r>
      <w:r w:rsidR="00B208F1">
        <w:t xml:space="preserve"> och r</w:t>
      </w:r>
      <w:r w:rsidR="00E855CA">
        <w:t xml:space="preserve">emisstiden </w:t>
      </w:r>
      <w:r>
        <w:t>gick ut den 15 maj 2019</w:t>
      </w:r>
      <w:r w:rsidR="00B208F1" w:rsidRPr="00FB1CEF">
        <w:t>.</w:t>
      </w:r>
      <w:r w:rsidR="00B208F1">
        <w:t xml:space="preserve"> Fortsatt beredning av förslagen komme</w:t>
      </w:r>
      <w:r w:rsidR="00D32AEF">
        <w:t>r</w:t>
      </w:r>
      <w:r w:rsidR="00B208F1">
        <w:t xml:space="preserve"> </w:t>
      </w:r>
      <w:r w:rsidR="00B4449A">
        <w:t xml:space="preserve">att </w:t>
      </w:r>
      <w:r w:rsidR="00B208F1">
        <w:t>ske i Regeringskansliet</w:t>
      </w:r>
      <w:r w:rsidR="00FB1CEF">
        <w:t xml:space="preserve"> och regeringen kommer</w:t>
      </w:r>
      <w:r w:rsidR="007B3312">
        <w:t>, i enlighet med det besked som tidigare lämna</w:t>
      </w:r>
      <w:r>
        <w:t>ts i samma</w:t>
      </w:r>
      <w:r w:rsidR="007B3312">
        <w:t xml:space="preserve"> fråga,</w:t>
      </w:r>
      <w:r w:rsidR="00FB1CEF">
        <w:t xml:space="preserve"> att återkomma till riksdagen när detta arbete är färdigt</w:t>
      </w:r>
      <w:r w:rsidR="00B208F1">
        <w:t xml:space="preserve">. </w:t>
      </w:r>
    </w:p>
    <w:p w14:paraId="2BF5FF8D" w14:textId="77777777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19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A62B1">
            <w:t>3 juli 2019</w:t>
          </w:r>
        </w:sdtContent>
      </w:sdt>
    </w:p>
    <w:p w14:paraId="1759A110" w14:textId="77777777" w:rsidR="00CA5E90" w:rsidRPr="00AF291C" w:rsidRDefault="00CA5E90" w:rsidP="00CA5E90">
      <w:pPr>
        <w:pStyle w:val="Brdtextutanavstnd"/>
      </w:pPr>
    </w:p>
    <w:p w14:paraId="6484984F" w14:textId="77777777" w:rsidR="00CA5E90" w:rsidRPr="00AF291C" w:rsidRDefault="00CA5E90" w:rsidP="00CA5E90">
      <w:pPr>
        <w:pStyle w:val="Brdtextutanavstnd"/>
      </w:pPr>
      <w:bookmarkStart w:id="2" w:name="_GoBack"/>
      <w:bookmarkEnd w:id="2"/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DD40310" w14:textId="77777777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1F581" w14:textId="77777777" w:rsidR="00EE3A61" w:rsidRDefault="00EE3A61" w:rsidP="00A87A54">
      <w:pPr>
        <w:spacing w:after="0" w:line="240" w:lineRule="auto"/>
      </w:pPr>
      <w:r>
        <w:separator/>
      </w:r>
    </w:p>
  </w:endnote>
  <w:endnote w:type="continuationSeparator" w:id="0">
    <w:p w14:paraId="360D5019" w14:textId="77777777" w:rsidR="00EE3A61" w:rsidRDefault="00EE3A61" w:rsidP="00A87A54">
      <w:pPr>
        <w:spacing w:after="0" w:line="240" w:lineRule="auto"/>
      </w:pPr>
      <w:r>
        <w:continuationSeparator/>
      </w:r>
    </w:p>
  </w:endnote>
  <w:endnote w:type="continuationNotice" w:id="1">
    <w:p w14:paraId="57CA5FC1" w14:textId="77777777" w:rsidR="00EE3A61" w:rsidRDefault="00EE3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36F4B03E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668928F2" w14:textId="77777777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761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61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58CB171A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641A1CAD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02421CC3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212416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8C72FC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7D0FA1E5" w14:textId="77777777" w:rsidTr="00C26068">
      <w:trPr>
        <w:trHeight w:val="227"/>
      </w:trPr>
      <w:tc>
        <w:tcPr>
          <w:tcW w:w="4074" w:type="dxa"/>
        </w:tcPr>
        <w:p w14:paraId="00869842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8BD24D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5BC2D643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5A06" w14:textId="77777777" w:rsidR="00EE3A61" w:rsidRDefault="00EE3A61" w:rsidP="00A87A54">
      <w:pPr>
        <w:spacing w:after="0" w:line="240" w:lineRule="auto"/>
      </w:pPr>
      <w:r>
        <w:separator/>
      </w:r>
    </w:p>
  </w:footnote>
  <w:footnote w:type="continuationSeparator" w:id="0">
    <w:p w14:paraId="1A417E14" w14:textId="77777777" w:rsidR="00EE3A61" w:rsidRDefault="00EE3A61" w:rsidP="00A87A54">
      <w:pPr>
        <w:spacing w:after="0" w:line="240" w:lineRule="auto"/>
      </w:pPr>
      <w:r>
        <w:continuationSeparator/>
      </w:r>
    </w:p>
  </w:footnote>
  <w:footnote w:type="continuationNotice" w:id="1">
    <w:p w14:paraId="3E8419A5" w14:textId="77777777" w:rsidR="00EE3A61" w:rsidRDefault="00EE3A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7A1982EE" w14:textId="77777777" w:rsidTr="00C93EBA">
      <w:trPr>
        <w:trHeight w:val="227"/>
      </w:trPr>
      <w:tc>
        <w:tcPr>
          <w:tcW w:w="5534" w:type="dxa"/>
        </w:tcPr>
        <w:p w14:paraId="29ADBB96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090234B9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34AD5EC5" w14:textId="77777777" w:rsidR="003741EB" w:rsidRDefault="003741EB" w:rsidP="003741EB">
          <w:pPr>
            <w:pStyle w:val="Sidhuvud"/>
          </w:pPr>
        </w:p>
      </w:tc>
    </w:tr>
    <w:tr w:rsidR="003741EB" w14:paraId="10FC89B2" w14:textId="77777777" w:rsidTr="00C93EBA">
      <w:trPr>
        <w:trHeight w:val="1928"/>
      </w:trPr>
      <w:tc>
        <w:tcPr>
          <w:tcW w:w="5534" w:type="dxa"/>
        </w:tcPr>
        <w:p w14:paraId="3FC0DCB9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C610DE" wp14:editId="1A81C7E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E06D3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10CA9FD0" w14:textId="77777777" w:rsidR="003741EB" w:rsidRDefault="003741EB" w:rsidP="00EE3C0F">
          <w:pPr>
            <w:pStyle w:val="Sidhuvud"/>
          </w:pPr>
        </w:p>
        <w:p w14:paraId="4861B751" w14:textId="77777777" w:rsidR="003741EB" w:rsidRDefault="003741EB" w:rsidP="00EE3C0F">
          <w:pPr>
            <w:pStyle w:val="Sidhuvud"/>
          </w:pPr>
        </w:p>
        <w:p w14:paraId="67C28693" w14:textId="77777777" w:rsidR="003741EB" w:rsidRDefault="003741EB" w:rsidP="00EE3C0F">
          <w:pPr>
            <w:pStyle w:val="Sidhuvud"/>
          </w:pPr>
        </w:p>
        <w:p w14:paraId="2CB1A1AD" w14:textId="77777777" w:rsidR="003741EB" w:rsidRDefault="006019A1" w:rsidP="00D32AEF">
          <w:pPr>
            <w:pStyle w:val="Sidhuvud"/>
          </w:pPr>
          <w:r>
            <w:t>Ju2019/02273/POL</w:t>
          </w:r>
        </w:p>
      </w:tc>
      <w:tc>
        <w:tcPr>
          <w:tcW w:w="1134" w:type="dxa"/>
        </w:tcPr>
        <w:p w14:paraId="35942F62" w14:textId="77777777" w:rsidR="003741EB" w:rsidRDefault="003741EB" w:rsidP="0094502D">
          <w:pPr>
            <w:pStyle w:val="Sidhuvud"/>
          </w:pPr>
        </w:p>
        <w:p w14:paraId="10EA8BA9" w14:textId="77777777" w:rsidR="003741EB" w:rsidRPr="0094502D" w:rsidRDefault="003741EB" w:rsidP="00EC71A6">
          <w:pPr>
            <w:pStyle w:val="Sidhuvud"/>
          </w:pPr>
        </w:p>
      </w:tc>
    </w:tr>
    <w:tr w:rsidR="003741EB" w14:paraId="46994CA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3B2717" w14:textId="77777777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4F576463" w14:textId="77777777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66B30B4B" w14:textId="77777777" w:rsidR="00232DDC" w:rsidRDefault="00232DDC" w:rsidP="00232DDC"/>
            <w:p w14:paraId="7DC53A92" w14:textId="77777777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264FCAF" w14:textId="77777777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3E92FA" w14:textId="77777777" w:rsidR="003741EB" w:rsidRDefault="003741EB" w:rsidP="003E6020">
          <w:pPr>
            <w:pStyle w:val="Sidhuvud"/>
          </w:pPr>
        </w:p>
      </w:tc>
    </w:tr>
  </w:tbl>
  <w:p w14:paraId="021E4F41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379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D42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35A"/>
    <w:rsid w:val="00204079"/>
    <w:rsid w:val="002102FD"/>
    <w:rsid w:val="00211B4E"/>
    <w:rsid w:val="00213204"/>
    <w:rsid w:val="00213258"/>
    <w:rsid w:val="0021657C"/>
    <w:rsid w:val="002211D7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653C4"/>
    <w:rsid w:val="00271C44"/>
    <w:rsid w:val="00271D00"/>
    <w:rsid w:val="00275872"/>
    <w:rsid w:val="00280C17"/>
    <w:rsid w:val="00281106"/>
    <w:rsid w:val="00282263"/>
    <w:rsid w:val="00282417"/>
    <w:rsid w:val="00282D27"/>
    <w:rsid w:val="00287F0D"/>
    <w:rsid w:val="00292420"/>
    <w:rsid w:val="00292971"/>
    <w:rsid w:val="00296B7A"/>
    <w:rsid w:val="002A39EF"/>
    <w:rsid w:val="002A6820"/>
    <w:rsid w:val="002B0316"/>
    <w:rsid w:val="002B6849"/>
    <w:rsid w:val="002C1D37"/>
    <w:rsid w:val="002C476F"/>
    <w:rsid w:val="002C5B48"/>
    <w:rsid w:val="002D1643"/>
    <w:rsid w:val="002D2647"/>
    <w:rsid w:val="002D4298"/>
    <w:rsid w:val="002D4829"/>
    <w:rsid w:val="002D6541"/>
    <w:rsid w:val="002E150B"/>
    <w:rsid w:val="002E1942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1952"/>
    <w:rsid w:val="003050DB"/>
    <w:rsid w:val="00310561"/>
    <w:rsid w:val="00311D8C"/>
    <w:rsid w:val="0031273D"/>
    <w:rsid w:val="003128E2"/>
    <w:rsid w:val="003153D9"/>
    <w:rsid w:val="00321285"/>
    <w:rsid w:val="00321621"/>
    <w:rsid w:val="003236A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23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C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B89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5FF"/>
    <w:rsid w:val="005E2F29"/>
    <w:rsid w:val="005E400D"/>
    <w:rsid w:val="005E4E79"/>
    <w:rsid w:val="005E5CE7"/>
    <w:rsid w:val="005E6686"/>
    <w:rsid w:val="005E790C"/>
    <w:rsid w:val="005F08C5"/>
    <w:rsid w:val="006019A1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84970"/>
    <w:rsid w:val="00691AEE"/>
    <w:rsid w:val="0069523C"/>
    <w:rsid w:val="006962CA"/>
    <w:rsid w:val="00696A95"/>
    <w:rsid w:val="006971F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D7235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493"/>
    <w:rsid w:val="00732599"/>
    <w:rsid w:val="00735F06"/>
    <w:rsid w:val="00740378"/>
    <w:rsid w:val="00743E09"/>
    <w:rsid w:val="00744FCC"/>
    <w:rsid w:val="00745232"/>
    <w:rsid w:val="00750C93"/>
    <w:rsid w:val="00754E24"/>
    <w:rsid w:val="0075625A"/>
    <w:rsid w:val="00757B3B"/>
    <w:rsid w:val="0076009D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87912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B3312"/>
    <w:rsid w:val="007C38B3"/>
    <w:rsid w:val="007C44FF"/>
    <w:rsid w:val="007C6456"/>
    <w:rsid w:val="007C7BDB"/>
    <w:rsid w:val="007D2FF5"/>
    <w:rsid w:val="007D6565"/>
    <w:rsid w:val="007D73AB"/>
    <w:rsid w:val="007D790E"/>
    <w:rsid w:val="007E1747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25B"/>
    <w:rsid w:val="008504F6"/>
    <w:rsid w:val="00857371"/>
    <w:rsid w:val="008573B9"/>
    <w:rsid w:val="0085782D"/>
    <w:rsid w:val="00863BB7"/>
    <w:rsid w:val="0086630E"/>
    <w:rsid w:val="00872310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2955"/>
    <w:rsid w:val="00935814"/>
    <w:rsid w:val="0094502D"/>
    <w:rsid w:val="00946561"/>
    <w:rsid w:val="00946B39"/>
    <w:rsid w:val="00947013"/>
    <w:rsid w:val="0096397A"/>
    <w:rsid w:val="00964C61"/>
    <w:rsid w:val="00967FCB"/>
    <w:rsid w:val="00973084"/>
    <w:rsid w:val="00974B59"/>
    <w:rsid w:val="00984EA2"/>
    <w:rsid w:val="00986CC3"/>
    <w:rsid w:val="00986D4F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A62B1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0B51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49A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761AB"/>
    <w:rsid w:val="00B77370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05D0B"/>
    <w:rsid w:val="00C1410E"/>
    <w:rsid w:val="00C1419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BEF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94746"/>
    <w:rsid w:val="00CA0BD8"/>
    <w:rsid w:val="00CA52A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955"/>
    <w:rsid w:val="00CC41BA"/>
    <w:rsid w:val="00CD09EF"/>
    <w:rsid w:val="00CD17C1"/>
    <w:rsid w:val="00CD1C6C"/>
    <w:rsid w:val="00CD37F1"/>
    <w:rsid w:val="00CD6169"/>
    <w:rsid w:val="00CD6A5F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86B"/>
    <w:rsid w:val="00D061BB"/>
    <w:rsid w:val="00D07BE1"/>
    <w:rsid w:val="00D07D4D"/>
    <w:rsid w:val="00D116C0"/>
    <w:rsid w:val="00D13433"/>
    <w:rsid w:val="00D135C6"/>
    <w:rsid w:val="00D13D8A"/>
    <w:rsid w:val="00D20DA7"/>
    <w:rsid w:val="00D249A5"/>
    <w:rsid w:val="00D279D8"/>
    <w:rsid w:val="00D27C8E"/>
    <w:rsid w:val="00D3026A"/>
    <w:rsid w:val="00D32AE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BC7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0B13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1934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6A7E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1064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20E0"/>
    <w:rsid w:val="00EC329B"/>
    <w:rsid w:val="00EC4EE5"/>
    <w:rsid w:val="00EC5EB9"/>
    <w:rsid w:val="00EC6006"/>
    <w:rsid w:val="00EC71A6"/>
    <w:rsid w:val="00EC73EB"/>
    <w:rsid w:val="00ED592E"/>
    <w:rsid w:val="00ED6ABD"/>
    <w:rsid w:val="00ED72E1"/>
    <w:rsid w:val="00EE3A61"/>
    <w:rsid w:val="00EE3C0F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350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CEF"/>
    <w:rsid w:val="00FB3B09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71054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44"/>
    <w:rsid w:val="00061E44"/>
    <w:rsid w:val="00864A7B"/>
    <w:rsid w:val="009408CC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7" ma:contentTypeDescription="Skapa nytt dokument med möjlighet att välja RK-mall" ma:contentTypeScope="" ma:versionID="6a77dc6848989d4c79dc04f63931466f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ee6c288e-8967-4cc8-9cd2-f77a18ff1cc8" xmlns:ns7="9c9941df-7074-4a92-bf99-225d24d78d61" targetNamespace="http://schemas.microsoft.com/office/2006/metadata/properties" ma:root="true" ma:fieldsID="d936740de9973ee35e23455b9aeb4295" ns2:_="" ns4:_="" ns5:_="" ns6:_="" ns7:_="">
    <xsd:import namespace="cc625d36-bb37-4650-91b9-0c96159295ba"/>
    <xsd:import namespace="4e9c2f0c-7bf8-49af-8356-cbf363fc78a7"/>
    <xsd:import namespace="18f3d968-6251-40b0-9f11-012b293496c2"/>
    <xsd:import namespace="ee6c288e-8967-4cc8-9cd2-f77a18ff1cc8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2019-07-03T00:00:00</HeaderDate>
    <Office/>
    <Dnr>Ju2019/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2bdee7e7-8662-4af5-a454-cb8464e9e809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2DB3-3E39-4FF1-86D7-681B83F36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71999-A873-46F2-97F1-67FED06DA1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6998C4-FC26-4D9B-8C49-CCB21A31719A}"/>
</file>

<file path=customXml/itemProps4.xml><?xml version="1.0" encoding="utf-8"?>
<ds:datastoreItem xmlns:ds="http://schemas.openxmlformats.org/officeDocument/2006/customXml" ds:itemID="{A5AA1DE1-6D62-4C5F-9259-81F8106B6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ee6c288e-8967-4cc8-9cd2-f77a18ff1cc8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41962D-944A-444B-80A7-F7A367075AE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5A39A59-E4DF-4D90-A8A9-B382AD8294F8}">
  <ds:schemaRefs>
    <ds:schemaRef ds:uri="http://schemas.openxmlformats.org/package/2006/metadata/core-properties"/>
    <ds:schemaRef ds:uri="http://schemas.microsoft.com/office/2006/documentManagement/types"/>
    <ds:schemaRef ds:uri="ee6c288e-8967-4cc8-9cd2-f77a18ff1cc8"/>
    <ds:schemaRef ds:uri="http://purl.org/dc/elements/1.1/"/>
    <ds:schemaRef ds:uri="http://schemas.microsoft.com/office/infopath/2007/PartnerControls"/>
    <ds:schemaRef ds:uri="9c9941df-7074-4a92-bf99-225d24d78d61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B49F521-A500-4C1E-AEDD-854ADB0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583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Gunilla Hansson-Böe</cp:lastModifiedBy>
  <cp:revision>2</cp:revision>
  <cp:lastPrinted>2019-06-29T08:22:00Z</cp:lastPrinted>
  <dcterms:created xsi:type="dcterms:W3CDTF">2019-07-02T11:47:00Z</dcterms:created>
  <dcterms:modified xsi:type="dcterms:W3CDTF">2019-07-02T11:47:00Z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22bb6088-e3e4-4680-8434-1367f6344e88</vt:lpwstr>
  </property>
</Properties>
</file>