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1B0" w:rsidRDefault="000C21B0" w:rsidP="00DA0661">
      <w:pPr>
        <w:pStyle w:val="Rubrik"/>
      </w:pPr>
      <w:bookmarkStart w:id="0" w:name="Start"/>
      <w:bookmarkEnd w:id="0"/>
      <w:r>
        <w:t>S</w:t>
      </w:r>
      <w:r w:rsidR="00E94688">
        <w:t>var på fråga 2017/18:642</w:t>
      </w:r>
      <w:r w:rsidRPr="000C21B0">
        <w:t xml:space="preserve"> </w:t>
      </w:r>
      <w:r w:rsidR="00E94688">
        <w:t>Regionala skillnader vid förlossning</w:t>
      </w:r>
      <w:r w:rsidR="00CB4CBF">
        <w:t xml:space="preserve"> av Jenny Petersson (M)</w:t>
      </w:r>
    </w:p>
    <w:p w:rsidR="000C21B0" w:rsidRDefault="000C21B0" w:rsidP="002749F7">
      <w:pPr>
        <w:pStyle w:val="Brdtext"/>
      </w:pPr>
      <w:r>
        <w:t xml:space="preserve">Jenny Petersson har frågat mig </w:t>
      </w:r>
      <w:r w:rsidR="0070332A">
        <w:t>vilken konsekvensanalys jag gör baserat på de siffror som visar på stora regionala skillnader när det gäller bristningar och skador efter förlossning, och vilka åtgärder</w:t>
      </w:r>
      <w:r w:rsidR="006012AF">
        <w:t xml:space="preserve"> som</w:t>
      </w:r>
      <w:r w:rsidR="0070332A">
        <w:t xml:space="preserve"> kommer att vidtas för en jämlik vård för alla kvinnor i landet</w:t>
      </w:r>
      <w:r w:rsidR="0005406D">
        <w:t>.</w:t>
      </w:r>
    </w:p>
    <w:p w:rsidR="00152A10" w:rsidRDefault="00152A10" w:rsidP="00152A10">
      <w:pPr>
        <w:pStyle w:val="Brdtext"/>
      </w:pPr>
      <w:r>
        <w:t>I syfte att stärka förlossning</w:t>
      </w:r>
      <w:r w:rsidR="00B14BB6">
        <w:t>s</w:t>
      </w:r>
      <w:r>
        <w:t>vården och kvinnors hälsa i övrigt och därigenom bidra till att uppnå en mer jämställd vård och jämlik hälsa i befolkningen, genomför regeringen sedan 2015 en flerårig satsning som innebär att 400 miljoner kronor avsä</w:t>
      </w:r>
      <w:r w:rsidR="005B50EF">
        <w:t xml:space="preserve">tts årligen för dessa ändamål. </w:t>
      </w:r>
      <w:r w:rsidR="00A2039E">
        <w:t>Satsningen varar till och med 2019.</w:t>
      </w:r>
    </w:p>
    <w:p w:rsidR="001C18F1" w:rsidRDefault="00152A10" w:rsidP="00152A10">
      <w:pPr>
        <w:pStyle w:val="Brdtext"/>
      </w:pPr>
      <w:r>
        <w:t xml:space="preserve">Situationen inom förlossningsvården har länge visat tecken på ett allt mer ansträngt läge. Regeringens bedömning är att tillgängligheten till förlossningsvården, bristen på kontinuitet i vårdkedjan före, under och efter graviditet samt brister i eftervården av kvinnor som får förlossningsskador måste åtgärdas. Genom ökade medel till hela vårdkedjan som hör samman med förlossningsvården vill regeringen stärka landstingen i att vidta de insatser som krävs och därigenom öka tilliten till vården i samband med graviditet och förlossning.  Satsningen omfattar även området kvinnors hälsa i övrigt och kan därför sägas innefatta all vård som rör kvinnors hälsa. </w:t>
      </w:r>
    </w:p>
    <w:p w:rsidR="00152A10" w:rsidRDefault="00152A10" w:rsidP="00152A10">
      <w:pPr>
        <w:pStyle w:val="Brdtext"/>
      </w:pPr>
      <w:r>
        <w:t>Regeringen föresl</w:t>
      </w:r>
      <w:r w:rsidR="00B1217C">
        <w:t>og</w:t>
      </w:r>
      <w:r>
        <w:t xml:space="preserve"> </w:t>
      </w:r>
      <w:r w:rsidR="00B1217C">
        <w:t>mot denna bakgrund</w:t>
      </w:r>
      <w:r>
        <w:t xml:space="preserve"> i budgetpropositionen för 2018 (prop. 2017/18:1) en kraftig förstärkning av den pågående satsningen på förlossningsvården och kvinnors hälsa. Under åren 2018 – 2022 avser regeringen att avsätta en miljard kronor årligen i detta syfte. Medlen är avsedda att i användas till att förstärka personaltätheten och att förbättra arbetsmiljön. Medlen får även användas till insatser inom neonatalvården.</w:t>
      </w:r>
    </w:p>
    <w:p w:rsidR="002E7759" w:rsidRDefault="002E7759">
      <w:pPr>
        <w:pStyle w:val="Brdtext"/>
      </w:pPr>
      <w:r w:rsidRPr="002E7759">
        <w:t>Vi har redan börjat se resultatet av</w:t>
      </w:r>
      <w:r>
        <w:t xml:space="preserve"> </w:t>
      </w:r>
      <w:r w:rsidRPr="002E7759">
        <w:t>regeringens tidigare satsningar</w:t>
      </w:r>
      <w:r>
        <w:t xml:space="preserve"> och hur landstingen använder dessa tillskott. </w:t>
      </w:r>
      <w:r w:rsidRPr="002E7759">
        <w:t>Sedan satsningens start har alla landstingen satsat medel på att utbilda befintlig personal. 15 landsting har valt att utveckla kompetensen inom fosterdiagnostik och ultraljud. 10</w:t>
      </w:r>
      <w:r w:rsidR="005163D4">
        <w:t> </w:t>
      </w:r>
      <w:r w:rsidRPr="002E7759">
        <w:t>landsting har använt medel för att utbilda personal kring kejsarsnitt, kompli</w:t>
      </w:r>
      <w:r>
        <w:t>cerade och akuta förlossningar.</w:t>
      </w:r>
    </w:p>
    <w:p w:rsidR="001835AC" w:rsidRDefault="002E7759">
      <w:pPr>
        <w:pStyle w:val="Brdtext"/>
      </w:pPr>
      <w:r w:rsidRPr="002E7759">
        <w:t xml:space="preserve">Sedan förra årets redovisning har fler landsting utbildat personal i hur </w:t>
      </w:r>
      <w:r w:rsidR="00B166BD">
        <w:t xml:space="preserve">allvarliga bristningar </w:t>
      </w:r>
      <w:r w:rsidRPr="002E7759">
        <w:t xml:space="preserve">förebyggs, undersöks och behandlas, </w:t>
      </w:r>
      <w:r>
        <w:t xml:space="preserve">nu totalt </w:t>
      </w:r>
      <w:r w:rsidRPr="002E7759">
        <w:t>19</w:t>
      </w:r>
      <w:r w:rsidR="005163D4">
        <w:t> </w:t>
      </w:r>
      <w:r w:rsidRPr="002E7759">
        <w:t xml:space="preserve">landsting. </w:t>
      </w:r>
      <w:r w:rsidR="001835AC">
        <w:t>Sedan 2014 har statistiken för bristningar förbättrats markant enligt uppgifter från bristningsregistret</w:t>
      </w:r>
      <w:r w:rsidRPr="002E7759">
        <w:t xml:space="preserve">, </w:t>
      </w:r>
      <w:r w:rsidR="00212598">
        <w:t xml:space="preserve">exempelvis </w:t>
      </w:r>
      <w:r w:rsidR="00212598" w:rsidRPr="002E7759">
        <w:t xml:space="preserve">rapporterar </w:t>
      </w:r>
      <w:r w:rsidRPr="002E7759">
        <w:t xml:space="preserve">Gävleborg att de har sett en kraftig minskning i frekvensen av </w:t>
      </w:r>
      <w:r w:rsidR="00B166BD">
        <w:t>allvarliga bristningar</w:t>
      </w:r>
      <w:r w:rsidRPr="002E7759">
        <w:t xml:space="preserve"> och nationellt ligger de nu långt under rikssnittet.</w:t>
      </w:r>
      <w:r>
        <w:t xml:space="preserve"> </w:t>
      </w:r>
      <w:r w:rsidR="001835AC">
        <w:t>Skillnader kvarstår, men det finns en medvetenhet och ett pågående förbättringsarbete i alla landsting som gäller att minska antalet bristningar i samband med förlossning. Det går på rätt håll även om ytterligare arbete återstår.</w:t>
      </w:r>
    </w:p>
    <w:p w:rsidR="002E7759" w:rsidRDefault="002E7759">
      <w:pPr>
        <w:pStyle w:val="Brdtext"/>
      </w:pPr>
      <w:r w:rsidRPr="002E7759">
        <w:t>Över hälften av alla landstingen redovisade att de satsat medel på att utöka studieplatser, studiemedel, skapat bättre lärandemiljöer eller förbättrat förutsättningarna för mentorskap inom barnmorskeyrket.</w:t>
      </w:r>
      <w:r>
        <w:t xml:space="preserve"> Dessutom har </w:t>
      </w:r>
      <w:r w:rsidRPr="002E7759">
        <w:t>19</w:t>
      </w:r>
      <w:r w:rsidR="005163D4">
        <w:t> </w:t>
      </w:r>
      <w:r w:rsidRPr="002E7759">
        <w:t>landsting har utvecklat nya arbetssätt för att kunna bidra till en bättre förlossningsvård och annan slutenvård som rör kvinnors hälsa. Många av de nya arbetssätten syftar även till att förbättra arbetsmiljön för personalen och många landsting har lagt stort fokus på att synliggöra vårdkedjan.</w:t>
      </w:r>
    </w:p>
    <w:p w:rsidR="007E6394" w:rsidRDefault="002E7759" w:rsidP="002749F7">
      <w:pPr>
        <w:pStyle w:val="Brdtext"/>
      </w:pPr>
      <w:r>
        <w:t xml:space="preserve">Regeringens satsningar har gett effekt, vilket har lett till </w:t>
      </w:r>
      <w:r w:rsidR="00AC73DA">
        <w:t>beslute</w:t>
      </w:r>
      <w:r w:rsidR="00C43812">
        <w:t>t</w:t>
      </w:r>
      <w:r w:rsidR="00AC73DA">
        <w:t xml:space="preserve"> att förstärka och förlänga den pågående satsninge</w:t>
      </w:r>
      <w:r w:rsidR="00CE29CD">
        <w:t xml:space="preserve">n på förlossningsvården </w:t>
      </w:r>
      <w:r w:rsidR="00AC73DA">
        <w:t>med ytterligare en miljard årligen</w:t>
      </w:r>
      <w:r w:rsidR="009E0607">
        <w:t xml:space="preserve"> under fem år</w:t>
      </w:r>
      <w:r w:rsidR="00AC73DA">
        <w:t>. Regeringen tar</w:t>
      </w:r>
      <w:r w:rsidR="005163D4">
        <w:t xml:space="preserve"> </w:t>
      </w:r>
      <w:r w:rsidR="00AC73DA">
        <w:t>situationen på största allvar</w:t>
      </w:r>
      <w:r>
        <w:t xml:space="preserve"> och satsar stort </w:t>
      </w:r>
      <w:r w:rsidR="00CA32DC">
        <w:t>på en stärkt och jämlik förlossningsvård</w:t>
      </w:r>
      <w:r w:rsidR="00AC73DA">
        <w:t>.</w:t>
      </w:r>
      <w:r>
        <w:t xml:space="preserve"> </w:t>
      </w:r>
    </w:p>
    <w:p w:rsidR="00CA32DC" w:rsidRDefault="00CA32DC" w:rsidP="002749F7">
      <w:pPr>
        <w:pStyle w:val="Brdtext"/>
      </w:pPr>
    </w:p>
    <w:p w:rsidR="000C21B0" w:rsidRDefault="000C21B0" w:rsidP="006A12F1">
      <w:pPr>
        <w:pStyle w:val="Brdtext"/>
      </w:pPr>
      <w:r>
        <w:t xml:space="preserve">Stockholm den </w:t>
      </w:r>
      <w:sdt>
        <w:sdtPr>
          <w:id w:val="-1225218591"/>
          <w:placeholder>
            <w:docPart w:val="5CAAA47B9E0D4504A1B3B8AEF548C62A"/>
          </w:placeholder>
          <w:dataBinding w:prefixMappings="xmlns:ns0='http://lp/documentinfo/RK' " w:xpath="/ns0:DocumentInfo[1]/ns0:BaseInfo[1]/ns0:HeaderDate[1]" w:storeItemID="{ADEA7976-5A2E-4850-AB94-F7E11D68ED74}"/>
          <w:date w:fullDate="2018-01-31T00:00:00Z">
            <w:dateFormat w:val="d MMMM yyyy"/>
            <w:lid w:val="sv-SE"/>
            <w:storeMappedDataAs w:val="dateTime"/>
            <w:calendar w:val="gregorian"/>
          </w:date>
        </w:sdtPr>
        <w:sdtEndPr/>
        <w:sdtContent>
          <w:r w:rsidR="00516C1B">
            <w:t>31</w:t>
          </w:r>
          <w:r>
            <w:t xml:space="preserve"> januari 2018</w:t>
          </w:r>
        </w:sdtContent>
      </w:sdt>
    </w:p>
    <w:p w:rsidR="000C21B0" w:rsidRDefault="000C21B0" w:rsidP="004E7A8F">
      <w:pPr>
        <w:pStyle w:val="Brdtextutanavstnd"/>
      </w:pPr>
    </w:p>
    <w:p w:rsidR="000C21B0" w:rsidRDefault="000C21B0" w:rsidP="004E7A8F">
      <w:pPr>
        <w:pStyle w:val="Brdtextutanavstnd"/>
      </w:pPr>
    </w:p>
    <w:p w:rsidR="000C21B0" w:rsidRPr="00DB48AB" w:rsidRDefault="00130450" w:rsidP="00DB48AB">
      <w:pPr>
        <w:pStyle w:val="Brdtext"/>
      </w:pPr>
      <w:r>
        <w:t>Annika Strandhäll</w:t>
      </w:r>
    </w:p>
    <w:sectPr w:rsidR="000C21B0" w:rsidRPr="00DB48AB" w:rsidSect="00716EE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C71" w:rsidRDefault="002F7C71" w:rsidP="00A87A54">
      <w:pPr>
        <w:spacing w:after="0" w:line="240" w:lineRule="auto"/>
      </w:pPr>
      <w:r>
        <w:separator/>
      </w:r>
    </w:p>
  </w:endnote>
  <w:endnote w:type="continuationSeparator" w:id="0">
    <w:p w:rsidR="002F7C71" w:rsidRDefault="002F7C7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B667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B6677">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C71" w:rsidRDefault="002F7C71" w:rsidP="00A87A54">
      <w:pPr>
        <w:spacing w:after="0" w:line="240" w:lineRule="auto"/>
      </w:pPr>
      <w:r>
        <w:separator/>
      </w:r>
    </w:p>
  </w:footnote>
  <w:footnote w:type="continuationSeparator" w:id="0">
    <w:p w:rsidR="002F7C71" w:rsidRDefault="002F7C7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16EE7" w:rsidTr="00C93EBA">
      <w:trPr>
        <w:trHeight w:val="227"/>
      </w:trPr>
      <w:tc>
        <w:tcPr>
          <w:tcW w:w="5534" w:type="dxa"/>
        </w:tcPr>
        <w:p w:rsidR="00716EE7" w:rsidRPr="007D73AB" w:rsidRDefault="00716EE7">
          <w:pPr>
            <w:pStyle w:val="Sidhuvud"/>
          </w:pPr>
        </w:p>
      </w:tc>
      <w:tc>
        <w:tcPr>
          <w:tcW w:w="3170" w:type="dxa"/>
          <w:vAlign w:val="bottom"/>
        </w:tcPr>
        <w:p w:rsidR="00716EE7" w:rsidRPr="007D73AB" w:rsidRDefault="00716EE7" w:rsidP="00340DE0">
          <w:pPr>
            <w:pStyle w:val="Sidhuvud"/>
          </w:pPr>
        </w:p>
      </w:tc>
      <w:tc>
        <w:tcPr>
          <w:tcW w:w="1134" w:type="dxa"/>
        </w:tcPr>
        <w:p w:rsidR="00716EE7" w:rsidRDefault="00716EE7" w:rsidP="005A703A">
          <w:pPr>
            <w:pStyle w:val="Sidhuvud"/>
          </w:pPr>
        </w:p>
      </w:tc>
    </w:tr>
    <w:tr w:rsidR="00716EE7" w:rsidTr="00C93EBA">
      <w:trPr>
        <w:trHeight w:val="1928"/>
      </w:trPr>
      <w:tc>
        <w:tcPr>
          <w:tcW w:w="5534" w:type="dxa"/>
        </w:tcPr>
        <w:p w:rsidR="00716EE7" w:rsidRPr="00340DE0" w:rsidRDefault="00716EE7" w:rsidP="00340DE0">
          <w:pPr>
            <w:pStyle w:val="Sidhuvud"/>
          </w:pPr>
          <w:r>
            <w:rPr>
              <w:noProof/>
            </w:rPr>
            <w:drawing>
              <wp:inline distT="0" distB="0" distL="0" distR="0" wp14:anchorId="756298FD" wp14:editId="62942B8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716EE7" w:rsidRPr="00710A6C" w:rsidRDefault="00716EE7" w:rsidP="00EE3C0F">
          <w:pPr>
            <w:pStyle w:val="Sidhuvud"/>
            <w:rPr>
              <w:b/>
            </w:rPr>
          </w:pPr>
        </w:p>
        <w:p w:rsidR="00716EE7" w:rsidRDefault="00716EE7" w:rsidP="00EE3C0F">
          <w:pPr>
            <w:pStyle w:val="Sidhuvud"/>
          </w:pPr>
        </w:p>
        <w:p w:rsidR="00716EE7" w:rsidRDefault="00716EE7" w:rsidP="00EE3C0F">
          <w:pPr>
            <w:pStyle w:val="Sidhuvud"/>
          </w:pPr>
        </w:p>
        <w:p w:rsidR="00716EE7" w:rsidRDefault="00716EE7" w:rsidP="00EE3C0F">
          <w:pPr>
            <w:pStyle w:val="Sidhuvud"/>
          </w:pPr>
        </w:p>
        <w:sdt>
          <w:sdtPr>
            <w:alias w:val="Dnr"/>
            <w:tag w:val="ccRKShow_Dnr"/>
            <w:id w:val="-829283628"/>
            <w:placeholder>
              <w:docPart w:val="8CC78438ED1B4BCC9B62CCCA3740F5B9"/>
            </w:placeholder>
            <w:dataBinding w:prefixMappings="xmlns:ns0='http://lp/documentinfo/RK' " w:xpath="/ns0:DocumentInfo[1]/ns0:BaseInfo[1]/ns0:Dnr[1]" w:storeItemID="{ADEA7976-5A2E-4850-AB94-F7E11D68ED74}"/>
            <w:text/>
          </w:sdtPr>
          <w:sdtEndPr/>
          <w:sdtContent>
            <w:p w:rsidR="00716EE7" w:rsidRDefault="005E5295" w:rsidP="00EE3C0F">
              <w:pPr>
                <w:pStyle w:val="Sidhuvud"/>
              </w:pPr>
              <w:r>
                <w:t>S2018/00500</w:t>
              </w:r>
              <w:r w:rsidR="00CB65AA">
                <w:t>/FS</w:t>
              </w:r>
            </w:p>
          </w:sdtContent>
        </w:sdt>
        <w:sdt>
          <w:sdtPr>
            <w:alias w:val="DocNumber"/>
            <w:tag w:val="DocNumber"/>
            <w:id w:val="1726028884"/>
            <w:placeholder>
              <w:docPart w:val="70EAB131A4124DF3BE41A6AE6F26C869"/>
            </w:placeholder>
            <w:showingPlcHdr/>
            <w:dataBinding w:prefixMappings="xmlns:ns0='http://lp/documentinfo/RK' " w:xpath="/ns0:DocumentInfo[1]/ns0:BaseInfo[1]/ns0:DocNumber[1]" w:storeItemID="{ADEA7976-5A2E-4850-AB94-F7E11D68ED74}"/>
            <w:text/>
          </w:sdtPr>
          <w:sdtEndPr/>
          <w:sdtContent>
            <w:p w:rsidR="00716EE7" w:rsidRDefault="00716EE7" w:rsidP="00EE3C0F">
              <w:pPr>
                <w:pStyle w:val="Sidhuvud"/>
              </w:pPr>
              <w:r>
                <w:rPr>
                  <w:rStyle w:val="Platshllartext"/>
                </w:rPr>
                <w:t xml:space="preserve"> </w:t>
              </w:r>
            </w:p>
          </w:sdtContent>
        </w:sdt>
        <w:p w:rsidR="00716EE7" w:rsidRDefault="00716EE7" w:rsidP="00EE3C0F">
          <w:pPr>
            <w:pStyle w:val="Sidhuvud"/>
          </w:pPr>
        </w:p>
      </w:tc>
      <w:tc>
        <w:tcPr>
          <w:tcW w:w="1134" w:type="dxa"/>
        </w:tcPr>
        <w:p w:rsidR="00716EE7" w:rsidRDefault="00716EE7" w:rsidP="0094502D">
          <w:pPr>
            <w:pStyle w:val="Sidhuvud"/>
          </w:pPr>
        </w:p>
        <w:p w:rsidR="00716EE7" w:rsidRPr="0094502D" w:rsidRDefault="00716EE7" w:rsidP="00EC71A6">
          <w:pPr>
            <w:pStyle w:val="Sidhuvud"/>
          </w:pPr>
        </w:p>
      </w:tc>
    </w:tr>
    <w:tr w:rsidR="00716EE7" w:rsidTr="00C93EBA">
      <w:trPr>
        <w:trHeight w:val="2268"/>
      </w:trPr>
      <w:tc>
        <w:tcPr>
          <w:tcW w:w="5534" w:type="dxa"/>
          <w:tcMar>
            <w:right w:w="1134" w:type="dxa"/>
          </w:tcMar>
        </w:tcPr>
        <w:sdt>
          <w:sdtPr>
            <w:rPr>
              <w:b/>
            </w:rPr>
            <w:alias w:val="SenderText"/>
            <w:tag w:val="ccRKShow_SenderText"/>
            <w:id w:val="1374046025"/>
            <w:placeholder>
              <w:docPart w:val="D05D107848274AA79464F020A52E9DDF"/>
            </w:placeholder>
          </w:sdtPr>
          <w:sdtEndPr>
            <w:rPr>
              <w:b w:val="0"/>
            </w:rPr>
          </w:sdtEndPr>
          <w:sdtContent>
            <w:p w:rsidR="00CB65AA" w:rsidRPr="00CB65AA" w:rsidRDefault="00CB65AA" w:rsidP="00340DE0">
              <w:pPr>
                <w:pStyle w:val="Sidhuvud"/>
                <w:rPr>
                  <w:b/>
                </w:rPr>
              </w:pPr>
              <w:r w:rsidRPr="00CB65AA">
                <w:rPr>
                  <w:b/>
                </w:rPr>
                <w:t>Socialdepartementet</w:t>
              </w:r>
            </w:p>
            <w:p w:rsidR="000C21B0" w:rsidRPr="00E12933" w:rsidRDefault="00CB65AA" w:rsidP="00E12933">
              <w:pPr>
                <w:pStyle w:val="Sidhuvud"/>
                <w:tabs>
                  <w:tab w:val="clear" w:pos="4536"/>
                  <w:tab w:val="clear" w:pos="9072"/>
                  <w:tab w:val="center" w:pos="2200"/>
                </w:tabs>
              </w:pPr>
              <w:r w:rsidRPr="00E12933">
                <w:t>Socialministern</w:t>
              </w:r>
              <w:r w:rsidR="00E12933">
                <w:tab/>
              </w:r>
            </w:p>
          </w:sdtContent>
        </w:sdt>
        <w:p w:rsidR="000C21B0" w:rsidRPr="000C21B0" w:rsidRDefault="000C21B0" w:rsidP="00E12933"/>
      </w:tc>
      <w:sdt>
        <w:sdtPr>
          <w:alias w:val="Recipient"/>
          <w:tag w:val="ccRKShow_Recipient"/>
          <w:id w:val="-28344517"/>
          <w:placeholder>
            <w:docPart w:val="443536F35A3746BCB12BDBFE5468C97C"/>
          </w:placeholder>
          <w:dataBinding w:prefixMappings="xmlns:ns0='http://lp/documentinfo/RK' " w:xpath="/ns0:DocumentInfo[1]/ns0:BaseInfo[1]/ns0:Recipient[1]" w:storeItemID="{ADEA7976-5A2E-4850-AB94-F7E11D68ED74}"/>
          <w:text w:multiLine="1"/>
        </w:sdtPr>
        <w:sdtEndPr/>
        <w:sdtContent>
          <w:tc>
            <w:tcPr>
              <w:tcW w:w="3170" w:type="dxa"/>
            </w:tcPr>
            <w:p w:rsidR="00716EE7" w:rsidRDefault="00716EE7" w:rsidP="00547B89">
              <w:pPr>
                <w:pStyle w:val="Sidhuvud"/>
              </w:pPr>
              <w:r>
                <w:t>Till riksdagen</w:t>
              </w:r>
            </w:p>
          </w:tc>
        </w:sdtContent>
      </w:sdt>
      <w:tc>
        <w:tcPr>
          <w:tcW w:w="1134" w:type="dxa"/>
        </w:tcPr>
        <w:p w:rsidR="00716EE7" w:rsidRDefault="00716EE7"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E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406D"/>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0988"/>
    <w:rsid w:val="000B42A1"/>
    <w:rsid w:val="000C21B0"/>
    <w:rsid w:val="000C61D1"/>
    <w:rsid w:val="000D31A9"/>
    <w:rsid w:val="000E12D9"/>
    <w:rsid w:val="000E59A9"/>
    <w:rsid w:val="000E638A"/>
    <w:rsid w:val="000F00B8"/>
    <w:rsid w:val="000F1EA7"/>
    <w:rsid w:val="000F2084"/>
    <w:rsid w:val="000F4DE4"/>
    <w:rsid w:val="000F6462"/>
    <w:rsid w:val="00113168"/>
    <w:rsid w:val="001133F7"/>
    <w:rsid w:val="0011413E"/>
    <w:rsid w:val="0012033A"/>
    <w:rsid w:val="00121002"/>
    <w:rsid w:val="00121F1A"/>
    <w:rsid w:val="00122D16"/>
    <w:rsid w:val="00125B5E"/>
    <w:rsid w:val="00126E6B"/>
    <w:rsid w:val="00130450"/>
    <w:rsid w:val="00130EC3"/>
    <w:rsid w:val="001331B1"/>
    <w:rsid w:val="00134837"/>
    <w:rsid w:val="00135111"/>
    <w:rsid w:val="001428E2"/>
    <w:rsid w:val="00152A10"/>
    <w:rsid w:val="00167FA8"/>
    <w:rsid w:val="00170CE4"/>
    <w:rsid w:val="0017300E"/>
    <w:rsid w:val="00173126"/>
    <w:rsid w:val="00176A26"/>
    <w:rsid w:val="001813DF"/>
    <w:rsid w:val="001835AC"/>
    <w:rsid w:val="0019051C"/>
    <w:rsid w:val="0019127B"/>
    <w:rsid w:val="00192350"/>
    <w:rsid w:val="00192E34"/>
    <w:rsid w:val="00192F58"/>
    <w:rsid w:val="00197A8A"/>
    <w:rsid w:val="001A2A61"/>
    <w:rsid w:val="001B4824"/>
    <w:rsid w:val="001B6677"/>
    <w:rsid w:val="001C18F1"/>
    <w:rsid w:val="001C4980"/>
    <w:rsid w:val="001C5DC9"/>
    <w:rsid w:val="001C71A9"/>
    <w:rsid w:val="001D769F"/>
    <w:rsid w:val="001E1A13"/>
    <w:rsid w:val="001E20CC"/>
    <w:rsid w:val="001E3D83"/>
    <w:rsid w:val="001E72EE"/>
    <w:rsid w:val="001F0629"/>
    <w:rsid w:val="001F0736"/>
    <w:rsid w:val="001F4302"/>
    <w:rsid w:val="001F50BE"/>
    <w:rsid w:val="001F525B"/>
    <w:rsid w:val="001F6BBE"/>
    <w:rsid w:val="00204079"/>
    <w:rsid w:val="002102FD"/>
    <w:rsid w:val="00211B4E"/>
    <w:rsid w:val="00212598"/>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5879"/>
    <w:rsid w:val="002E2C89"/>
    <w:rsid w:val="002E3609"/>
    <w:rsid w:val="002E4D3F"/>
    <w:rsid w:val="002E61A5"/>
    <w:rsid w:val="002E7759"/>
    <w:rsid w:val="002F3675"/>
    <w:rsid w:val="002F59E0"/>
    <w:rsid w:val="002F66A6"/>
    <w:rsid w:val="002F7C71"/>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31F"/>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457F"/>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0EA4"/>
    <w:rsid w:val="00505905"/>
    <w:rsid w:val="00511A1B"/>
    <w:rsid w:val="00511A68"/>
    <w:rsid w:val="00513E7D"/>
    <w:rsid w:val="005163D4"/>
    <w:rsid w:val="00516C1B"/>
    <w:rsid w:val="0052127C"/>
    <w:rsid w:val="005302E0"/>
    <w:rsid w:val="00533874"/>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0EF"/>
    <w:rsid w:val="005B537F"/>
    <w:rsid w:val="005C120D"/>
    <w:rsid w:val="005C340F"/>
    <w:rsid w:val="005D07C2"/>
    <w:rsid w:val="005D2289"/>
    <w:rsid w:val="005E2F29"/>
    <w:rsid w:val="005E400D"/>
    <w:rsid w:val="005E4E79"/>
    <w:rsid w:val="005E5295"/>
    <w:rsid w:val="005E5CE7"/>
    <w:rsid w:val="005F08C5"/>
    <w:rsid w:val="006012AF"/>
    <w:rsid w:val="00605718"/>
    <w:rsid w:val="00605C66"/>
    <w:rsid w:val="006175D7"/>
    <w:rsid w:val="006208E5"/>
    <w:rsid w:val="00622474"/>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00F4A"/>
    <w:rsid w:val="0070332A"/>
    <w:rsid w:val="00710A6C"/>
    <w:rsid w:val="00710D98"/>
    <w:rsid w:val="00711CE9"/>
    <w:rsid w:val="00712266"/>
    <w:rsid w:val="00712593"/>
    <w:rsid w:val="00712C7B"/>
    <w:rsid w:val="00712D82"/>
    <w:rsid w:val="00716EE7"/>
    <w:rsid w:val="007171AB"/>
    <w:rsid w:val="007213D0"/>
    <w:rsid w:val="00732599"/>
    <w:rsid w:val="00743E09"/>
    <w:rsid w:val="00744FCC"/>
    <w:rsid w:val="00750C93"/>
    <w:rsid w:val="00754E24"/>
    <w:rsid w:val="007573CF"/>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6394"/>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621"/>
    <w:rsid w:val="00875DDD"/>
    <w:rsid w:val="00881BC6"/>
    <w:rsid w:val="008860CC"/>
    <w:rsid w:val="00890876"/>
    <w:rsid w:val="00891929"/>
    <w:rsid w:val="00893029"/>
    <w:rsid w:val="0089514A"/>
    <w:rsid w:val="008A0A0D"/>
    <w:rsid w:val="008A4CEA"/>
    <w:rsid w:val="008A7506"/>
    <w:rsid w:val="008B1603"/>
    <w:rsid w:val="008B20ED"/>
    <w:rsid w:val="008B69CE"/>
    <w:rsid w:val="008C4538"/>
    <w:rsid w:val="008C562B"/>
    <w:rsid w:val="008C6717"/>
    <w:rsid w:val="008D2D6B"/>
    <w:rsid w:val="008D3090"/>
    <w:rsid w:val="008D4306"/>
    <w:rsid w:val="008D4508"/>
    <w:rsid w:val="008D4DC4"/>
    <w:rsid w:val="008D7CAF"/>
    <w:rsid w:val="008E02EE"/>
    <w:rsid w:val="008E65A8"/>
    <w:rsid w:val="008E77D6"/>
    <w:rsid w:val="00900912"/>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0C83"/>
    <w:rsid w:val="009D43F3"/>
    <w:rsid w:val="009D4E9F"/>
    <w:rsid w:val="009D5D40"/>
    <w:rsid w:val="009D6B1B"/>
    <w:rsid w:val="009E0607"/>
    <w:rsid w:val="009E107B"/>
    <w:rsid w:val="009E18D6"/>
    <w:rsid w:val="00A00AE4"/>
    <w:rsid w:val="00A00D24"/>
    <w:rsid w:val="00A01F5C"/>
    <w:rsid w:val="00A2019A"/>
    <w:rsid w:val="00A2039E"/>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7FF4"/>
    <w:rsid w:val="00AB5033"/>
    <w:rsid w:val="00AB5519"/>
    <w:rsid w:val="00AB6313"/>
    <w:rsid w:val="00AB71DD"/>
    <w:rsid w:val="00AC15C5"/>
    <w:rsid w:val="00AC73DA"/>
    <w:rsid w:val="00AD0E75"/>
    <w:rsid w:val="00AE7BD8"/>
    <w:rsid w:val="00AE7D02"/>
    <w:rsid w:val="00AF0BB7"/>
    <w:rsid w:val="00AF0BDE"/>
    <w:rsid w:val="00AF0EDE"/>
    <w:rsid w:val="00AF4853"/>
    <w:rsid w:val="00B0234E"/>
    <w:rsid w:val="00B06751"/>
    <w:rsid w:val="00B1217C"/>
    <w:rsid w:val="00B149E2"/>
    <w:rsid w:val="00B14BB6"/>
    <w:rsid w:val="00B166BD"/>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758C"/>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3812"/>
    <w:rsid w:val="00C461E6"/>
    <w:rsid w:val="00C50771"/>
    <w:rsid w:val="00C508BE"/>
    <w:rsid w:val="00C628C7"/>
    <w:rsid w:val="00C63EC4"/>
    <w:rsid w:val="00C64CD9"/>
    <w:rsid w:val="00C670F8"/>
    <w:rsid w:val="00C80AD4"/>
    <w:rsid w:val="00C9061B"/>
    <w:rsid w:val="00C93EBA"/>
    <w:rsid w:val="00CA0BD8"/>
    <w:rsid w:val="00CA32DC"/>
    <w:rsid w:val="00CA72BB"/>
    <w:rsid w:val="00CA7FF5"/>
    <w:rsid w:val="00CB07E5"/>
    <w:rsid w:val="00CB1E7C"/>
    <w:rsid w:val="00CB2EA1"/>
    <w:rsid w:val="00CB2F84"/>
    <w:rsid w:val="00CB3E75"/>
    <w:rsid w:val="00CB43F1"/>
    <w:rsid w:val="00CB4CBF"/>
    <w:rsid w:val="00CB65AA"/>
    <w:rsid w:val="00CB6A8A"/>
    <w:rsid w:val="00CB6EDE"/>
    <w:rsid w:val="00CC41BA"/>
    <w:rsid w:val="00CD17C1"/>
    <w:rsid w:val="00CD1C6C"/>
    <w:rsid w:val="00CD37F1"/>
    <w:rsid w:val="00CD6169"/>
    <w:rsid w:val="00CD6D76"/>
    <w:rsid w:val="00CE20BC"/>
    <w:rsid w:val="00CE29CD"/>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67F0C"/>
    <w:rsid w:val="00D74B7C"/>
    <w:rsid w:val="00D76068"/>
    <w:rsid w:val="00D76B01"/>
    <w:rsid w:val="00D804A2"/>
    <w:rsid w:val="00D84704"/>
    <w:rsid w:val="00D921FD"/>
    <w:rsid w:val="00D93714"/>
    <w:rsid w:val="00D95424"/>
    <w:rsid w:val="00DA5C0D"/>
    <w:rsid w:val="00DB714B"/>
    <w:rsid w:val="00DC10F6"/>
    <w:rsid w:val="00DC1286"/>
    <w:rsid w:val="00DC3E45"/>
    <w:rsid w:val="00DC4598"/>
    <w:rsid w:val="00DD0722"/>
    <w:rsid w:val="00DD212F"/>
    <w:rsid w:val="00DF5BFB"/>
    <w:rsid w:val="00DF5CD6"/>
    <w:rsid w:val="00E022DA"/>
    <w:rsid w:val="00E03BCB"/>
    <w:rsid w:val="00E124DC"/>
    <w:rsid w:val="00E12933"/>
    <w:rsid w:val="00E26DDF"/>
    <w:rsid w:val="00E30167"/>
    <w:rsid w:val="00E33493"/>
    <w:rsid w:val="00E37922"/>
    <w:rsid w:val="00E406DF"/>
    <w:rsid w:val="00E415D3"/>
    <w:rsid w:val="00E469E4"/>
    <w:rsid w:val="00E475C3"/>
    <w:rsid w:val="00E47967"/>
    <w:rsid w:val="00E509B0"/>
    <w:rsid w:val="00E54246"/>
    <w:rsid w:val="00E55D8E"/>
    <w:rsid w:val="00E57934"/>
    <w:rsid w:val="00E74A30"/>
    <w:rsid w:val="00E77B7E"/>
    <w:rsid w:val="00E82DF1"/>
    <w:rsid w:val="00E94688"/>
    <w:rsid w:val="00E96532"/>
    <w:rsid w:val="00E973A0"/>
    <w:rsid w:val="00EA1688"/>
    <w:rsid w:val="00EA4C83"/>
    <w:rsid w:val="00EC1DA0"/>
    <w:rsid w:val="00EC329B"/>
    <w:rsid w:val="00EC71A6"/>
    <w:rsid w:val="00EC73EB"/>
    <w:rsid w:val="00ED27B7"/>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9790B"/>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0BCBC"/>
  <w15:docId w15:val="{90AFDA01-532D-4FBD-8825-D7997D6F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C78438ED1B4BCC9B62CCCA3740F5B9"/>
        <w:category>
          <w:name w:val="Allmänt"/>
          <w:gallery w:val="placeholder"/>
        </w:category>
        <w:types>
          <w:type w:val="bbPlcHdr"/>
        </w:types>
        <w:behaviors>
          <w:behavior w:val="content"/>
        </w:behaviors>
        <w:guid w:val="{CE0C6D78-37D4-4179-B4FB-FF0E632C0141}"/>
      </w:docPartPr>
      <w:docPartBody>
        <w:p w:rsidR="006C7456" w:rsidRDefault="00B36A4D" w:rsidP="00B36A4D">
          <w:pPr>
            <w:pStyle w:val="8CC78438ED1B4BCC9B62CCCA3740F5B9"/>
          </w:pPr>
          <w:r>
            <w:rPr>
              <w:rStyle w:val="Platshllartext"/>
            </w:rPr>
            <w:t xml:space="preserve"> </w:t>
          </w:r>
        </w:p>
      </w:docPartBody>
    </w:docPart>
    <w:docPart>
      <w:docPartPr>
        <w:name w:val="70EAB131A4124DF3BE41A6AE6F26C869"/>
        <w:category>
          <w:name w:val="Allmänt"/>
          <w:gallery w:val="placeholder"/>
        </w:category>
        <w:types>
          <w:type w:val="bbPlcHdr"/>
        </w:types>
        <w:behaviors>
          <w:behavior w:val="content"/>
        </w:behaviors>
        <w:guid w:val="{44D10976-E2A1-47B1-84A3-791CFCD70BBA}"/>
      </w:docPartPr>
      <w:docPartBody>
        <w:p w:rsidR="006C7456" w:rsidRDefault="00B36A4D" w:rsidP="00B36A4D">
          <w:pPr>
            <w:pStyle w:val="70EAB131A4124DF3BE41A6AE6F26C869"/>
          </w:pPr>
          <w:r>
            <w:rPr>
              <w:rStyle w:val="Platshllartext"/>
            </w:rPr>
            <w:t xml:space="preserve"> </w:t>
          </w:r>
        </w:p>
      </w:docPartBody>
    </w:docPart>
    <w:docPart>
      <w:docPartPr>
        <w:name w:val="D05D107848274AA79464F020A52E9DDF"/>
        <w:category>
          <w:name w:val="Allmänt"/>
          <w:gallery w:val="placeholder"/>
        </w:category>
        <w:types>
          <w:type w:val="bbPlcHdr"/>
        </w:types>
        <w:behaviors>
          <w:behavior w:val="content"/>
        </w:behaviors>
        <w:guid w:val="{FDF0621B-D36F-4AD5-A7E4-CE57928B480B}"/>
      </w:docPartPr>
      <w:docPartBody>
        <w:p w:rsidR="006C7456" w:rsidRDefault="00B36A4D" w:rsidP="00B36A4D">
          <w:pPr>
            <w:pStyle w:val="D05D107848274AA79464F020A52E9DDF"/>
          </w:pPr>
          <w:r>
            <w:rPr>
              <w:rStyle w:val="Platshllartext"/>
            </w:rPr>
            <w:t xml:space="preserve"> </w:t>
          </w:r>
        </w:p>
      </w:docPartBody>
    </w:docPart>
    <w:docPart>
      <w:docPartPr>
        <w:name w:val="443536F35A3746BCB12BDBFE5468C97C"/>
        <w:category>
          <w:name w:val="Allmänt"/>
          <w:gallery w:val="placeholder"/>
        </w:category>
        <w:types>
          <w:type w:val="bbPlcHdr"/>
        </w:types>
        <w:behaviors>
          <w:behavior w:val="content"/>
        </w:behaviors>
        <w:guid w:val="{C412E8CB-2F24-43A4-8D8D-E23AC86EC894}"/>
      </w:docPartPr>
      <w:docPartBody>
        <w:p w:rsidR="006C7456" w:rsidRDefault="00B36A4D" w:rsidP="00B36A4D">
          <w:pPr>
            <w:pStyle w:val="443536F35A3746BCB12BDBFE5468C97C"/>
          </w:pPr>
          <w:r>
            <w:rPr>
              <w:rStyle w:val="Platshllartext"/>
            </w:rPr>
            <w:t xml:space="preserve"> </w:t>
          </w:r>
        </w:p>
      </w:docPartBody>
    </w:docPart>
    <w:docPart>
      <w:docPartPr>
        <w:name w:val="5CAAA47B9E0D4504A1B3B8AEF548C62A"/>
        <w:category>
          <w:name w:val="Allmänt"/>
          <w:gallery w:val="placeholder"/>
        </w:category>
        <w:types>
          <w:type w:val="bbPlcHdr"/>
        </w:types>
        <w:behaviors>
          <w:behavior w:val="content"/>
        </w:behaviors>
        <w:guid w:val="{F8CF6047-A845-431F-8DB8-0EE6F6530554}"/>
      </w:docPartPr>
      <w:docPartBody>
        <w:p w:rsidR="006C7456" w:rsidRDefault="00B36A4D" w:rsidP="00B36A4D">
          <w:pPr>
            <w:pStyle w:val="5CAAA47B9E0D4504A1B3B8AEF548C62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4D"/>
    <w:rsid w:val="002563DF"/>
    <w:rsid w:val="006C7456"/>
    <w:rsid w:val="00B36A4D"/>
    <w:rsid w:val="00F330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962217BDD34BDA8DDFB651AFAD22F1">
    <w:name w:val="AB962217BDD34BDA8DDFB651AFAD22F1"/>
    <w:rsid w:val="00B36A4D"/>
  </w:style>
  <w:style w:type="character" w:styleId="Platshllartext">
    <w:name w:val="Placeholder Text"/>
    <w:basedOn w:val="Standardstycketeckensnitt"/>
    <w:uiPriority w:val="99"/>
    <w:semiHidden/>
    <w:rsid w:val="00B36A4D"/>
    <w:rPr>
      <w:noProof w:val="0"/>
      <w:color w:val="808080"/>
    </w:rPr>
  </w:style>
  <w:style w:type="paragraph" w:customStyle="1" w:styleId="8376BEEF7CDE45BABB1632F87FC35659">
    <w:name w:val="8376BEEF7CDE45BABB1632F87FC35659"/>
    <w:rsid w:val="00B36A4D"/>
  </w:style>
  <w:style w:type="paragraph" w:customStyle="1" w:styleId="B53FDC227D0E45E59B23F43D4893ABB9">
    <w:name w:val="B53FDC227D0E45E59B23F43D4893ABB9"/>
    <w:rsid w:val="00B36A4D"/>
  </w:style>
  <w:style w:type="paragraph" w:customStyle="1" w:styleId="418DE7F0E9624A88BD67AFBA35DBC3D4">
    <w:name w:val="418DE7F0E9624A88BD67AFBA35DBC3D4"/>
    <w:rsid w:val="00B36A4D"/>
  </w:style>
  <w:style w:type="paragraph" w:customStyle="1" w:styleId="8CC78438ED1B4BCC9B62CCCA3740F5B9">
    <w:name w:val="8CC78438ED1B4BCC9B62CCCA3740F5B9"/>
    <w:rsid w:val="00B36A4D"/>
  </w:style>
  <w:style w:type="paragraph" w:customStyle="1" w:styleId="70EAB131A4124DF3BE41A6AE6F26C869">
    <w:name w:val="70EAB131A4124DF3BE41A6AE6F26C869"/>
    <w:rsid w:val="00B36A4D"/>
  </w:style>
  <w:style w:type="paragraph" w:customStyle="1" w:styleId="1E212725485C4273A82AA6C99CCE2306">
    <w:name w:val="1E212725485C4273A82AA6C99CCE2306"/>
    <w:rsid w:val="00B36A4D"/>
  </w:style>
  <w:style w:type="paragraph" w:customStyle="1" w:styleId="2CFC3EB6AEE04E1C81F2499ED6ADF398">
    <w:name w:val="2CFC3EB6AEE04E1C81F2499ED6ADF398"/>
    <w:rsid w:val="00B36A4D"/>
  </w:style>
  <w:style w:type="paragraph" w:customStyle="1" w:styleId="D00300BC01DF49B6B05A1628A73F62F3">
    <w:name w:val="D00300BC01DF49B6B05A1628A73F62F3"/>
    <w:rsid w:val="00B36A4D"/>
  </w:style>
  <w:style w:type="paragraph" w:customStyle="1" w:styleId="D05D107848274AA79464F020A52E9DDF">
    <w:name w:val="D05D107848274AA79464F020A52E9DDF"/>
    <w:rsid w:val="00B36A4D"/>
  </w:style>
  <w:style w:type="paragraph" w:customStyle="1" w:styleId="443536F35A3746BCB12BDBFE5468C97C">
    <w:name w:val="443536F35A3746BCB12BDBFE5468C97C"/>
    <w:rsid w:val="00B36A4D"/>
  </w:style>
  <w:style w:type="paragraph" w:customStyle="1" w:styleId="9AC340BB9CF54A1FA2B4A1F97468E636">
    <w:name w:val="9AC340BB9CF54A1FA2B4A1F97468E636"/>
    <w:rsid w:val="00B36A4D"/>
  </w:style>
  <w:style w:type="paragraph" w:customStyle="1" w:styleId="B54400E3C29745B3A992766255597857">
    <w:name w:val="B54400E3C29745B3A992766255597857"/>
    <w:rsid w:val="00B36A4D"/>
  </w:style>
  <w:style w:type="paragraph" w:customStyle="1" w:styleId="975D8207C8894CD08B2A4C7B9195C358">
    <w:name w:val="975D8207C8894CD08B2A4C7B9195C358"/>
    <w:rsid w:val="00B36A4D"/>
  </w:style>
  <w:style w:type="paragraph" w:customStyle="1" w:styleId="B14045F7914E416082544C84709ADB1F">
    <w:name w:val="B14045F7914E416082544C84709ADB1F"/>
    <w:rsid w:val="00B36A4D"/>
  </w:style>
  <w:style w:type="paragraph" w:customStyle="1" w:styleId="8F5D502B3F7147FD9F03B77B4AD6D191">
    <w:name w:val="8F5D502B3F7147FD9F03B77B4AD6D191"/>
    <w:rsid w:val="00B36A4D"/>
  </w:style>
  <w:style w:type="paragraph" w:customStyle="1" w:styleId="5CAAA47B9E0D4504A1B3B8AEF548C62A">
    <w:name w:val="5CAAA47B9E0D4504A1B3B8AEF548C62A"/>
    <w:rsid w:val="00B36A4D"/>
  </w:style>
  <w:style w:type="paragraph" w:customStyle="1" w:styleId="2A10C7D2518444E1B12B1AC9B36A8DEC">
    <w:name w:val="2A10C7D2518444E1B12B1AC9B36A8DEC"/>
    <w:rsid w:val="00B36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2018-01-31T00:00:00</HeaderDate>
    <Office/>
    <Dnr>S2018/00500/FS</Dnr>
    <ParagrafNr/>
    <DocumentTitle/>
    <VisitingAddress/>
    <Extra1/>
    <Extra2/>
    <Extra3>Jenny Petersson</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c3822ff8-33ce-43a3-b6d5-0b3d5a47952c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F163F-1EA2-4671-8DEF-2A2749C5B4B2}"/>
</file>

<file path=customXml/itemProps2.xml><?xml version="1.0" encoding="utf-8"?>
<ds:datastoreItem xmlns:ds="http://schemas.openxmlformats.org/officeDocument/2006/customXml" ds:itemID="{4D02DD29-7B03-4D3F-8BC1-C3892A1192B3}"/>
</file>

<file path=customXml/itemProps3.xml><?xml version="1.0" encoding="utf-8"?>
<ds:datastoreItem xmlns:ds="http://schemas.openxmlformats.org/officeDocument/2006/customXml" ds:itemID="{ADEA7976-5A2E-4850-AB94-F7E11D68ED74}"/>
</file>

<file path=customXml/itemProps4.xml><?xml version="1.0" encoding="utf-8"?>
<ds:datastoreItem xmlns:ds="http://schemas.openxmlformats.org/officeDocument/2006/customXml" ds:itemID="{0CC6A5FF-E2D8-4498-BD48-F7D56036D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F19174-C911-4F89-A2DC-D3CA8EB7046C}"/>
</file>

<file path=customXml/itemProps6.xml><?xml version="1.0" encoding="utf-8"?>
<ds:datastoreItem xmlns:ds="http://schemas.openxmlformats.org/officeDocument/2006/customXml" ds:itemID="{8EEFB2F1-20AB-419E-9A18-3FAD20096391}"/>
</file>

<file path=customXml/itemProps7.xml><?xml version="1.0" encoding="utf-8"?>
<ds:datastoreItem xmlns:ds="http://schemas.openxmlformats.org/officeDocument/2006/customXml" ds:itemID="{BF9C57C1-7A7E-485C-8BDC-B248E3623B25}"/>
</file>

<file path=customXml/itemProps8.xml><?xml version="1.0" encoding="utf-8"?>
<ds:datastoreItem xmlns:ds="http://schemas.openxmlformats.org/officeDocument/2006/customXml" ds:itemID="{26E92317-FEBD-488D-A92E-9CAC4B3E4ADE}"/>
</file>

<file path=docProps/app.xml><?xml version="1.0" encoding="utf-8"?>
<Properties xmlns="http://schemas.openxmlformats.org/officeDocument/2006/extended-properties" xmlns:vt="http://schemas.openxmlformats.org/officeDocument/2006/docPropsVTypes">
  <Template>RK Basmall.dotx</Template>
  <TotalTime>0</TotalTime>
  <Pages>1</Pages>
  <Words>586</Words>
  <Characters>3106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Axelsson Jonsson</dc:creator>
  <cp:keywords/>
  <dc:description/>
  <cp:lastModifiedBy>Ulrika Axelsson Jonsson</cp:lastModifiedBy>
  <cp:revision>18</cp:revision>
  <cp:lastPrinted>2018-01-29T14:01:00Z</cp:lastPrinted>
  <dcterms:created xsi:type="dcterms:W3CDTF">2018-01-26T11:43:00Z</dcterms:created>
  <dcterms:modified xsi:type="dcterms:W3CDTF">2018-01-29T14:54:00Z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fda28ef1-262e-4ddd-866a-864f29efccf3</vt:lpwstr>
  </property>
</Properties>
</file>