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4604B7" w14:textId="271E2FFB" w:rsidR="00847951" w:rsidRDefault="00847951" w:rsidP="00DA0661">
      <w:pPr>
        <w:pStyle w:val="Rubrik"/>
      </w:pPr>
      <w:bookmarkStart w:id="0" w:name="Start"/>
      <w:bookmarkEnd w:id="0"/>
      <w:r>
        <w:t>Svar på fråga 2020/21:2727 av Linda Lindberg (SD)</w:t>
      </w:r>
      <w:r>
        <w:br/>
        <w:t>Certifiering av skyddade boenden</w:t>
      </w:r>
    </w:p>
    <w:p w14:paraId="71A08195" w14:textId="6AAC4708" w:rsidR="00847951" w:rsidRDefault="00847951" w:rsidP="002749F7">
      <w:pPr>
        <w:pStyle w:val="Brdtext"/>
      </w:pPr>
      <w:r>
        <w:t>Linda Lindberg har frågat mig vad jag anser om gällande regelverk kring skyddade boenden och om jag ser ett behov av att certifiera dessa verksamheter.</w:t>
      </w:r>
    </w:p>
    <w:p w14:paraId="5B570975" w14:textId="08790425" w:rsidR="00863343" w:rsidRDefault="0061195C" w:rsidP="002749F7">
      <w:pPr>
        <w:pStyle w:val="Brdtext"/>
      </w:pPr>
      <w:r>
        <w:t xml:space="preserve">Det är vanligt att </w:t>
      </w:r>
      <w:r w:rsidR="006B6B5E">
        <w:t>kommuner</w:t>
      </w:r>
      <w:r w:rsidR="00B47875">
        <w:t xml:space="preserve"> </w:t>
      </w:r>
      <w:r w:rsidR="006B6B5E">
        <w:t xml:space="preserve">i enlighet med socialtjänstlagen </w:t>
      </w:r>
      <w:r w:rsidR="00B47875">
        <w:t>lämna</w:t>
      </w:r>
      <w:r>
        <w:t>r</w:t>
      </w:r>
      <w:r w:rsidR="00B52657">
        <w:t xml:space="preserve"> över genomförandet av insatsen</w:t>
      </w:r>
      <w:r w:rsidR="006B6B5E">
        <w:t xml:space="preserve"> skyddat boende</w:t>
      </w:r>
      <w:r w:rsidR="00B52657">
        <w:t xml:space="preserve"> till en privat aktör eller en ideell </w:t>
      </w:r>
      <w:r w:rsidR="00B47875">
        <w:t>organisation. Socialstyrelsen har utvecklat kvalitets</w:t>
      </w:r>
      <w:r w:rsidR="00D25181">
        <w:t>indikatorer</w:t>
      </w:r>
      <w:r w:rsidR="00B47875">
        <w:t xml:space="preserve"> för skyddade boenden. Myndighetens nationella kartläggning av sådana boenden 2020 visar </w:t>
      </w:r>
      <w:r>
        <w:t xml:space="preserve">på en </w:t>
      </w:r>
      <w:r w:rsidR="00B47875">
        <w:t xml:space="preserve">positiv utveckling </w:t>
      </w:r>
      <w:r w:rsidR="006B6B5E">
        <w:t xml:space="preserve">under </w:t>
      </w:r>
      <w:r>
        <w:t>senare år</w:t>
      </w:r>
      <w:r w:rsidR="006B6B5E">
        <w:t xml:space="preserve">, exempelvis när det gäller </w:t>
      </w:r>
      <w:r>
        <w:t xml:space="preserve">säkerhetsarbete för berörda vuxna och barn. </w:t>
      </w:r>
      <w:r w:rsidR="00896A00">
        <w:t xml:space="preserve">Samma kartläggning visar också </w:t>
      </w:r>
      <w:r w:rsidR="00C72C91">
        <w:t xml:space="preserve">på brister bland annat i stödet till våldsutsatta kvinnor med </w:t>
      </w:r>
      <w:r w:rsidR="00281687">
        <w:t xml:space="preserve">särskilda behov till följd av </w:t>
      </w:r>
      <w:r w:rsidR="00C72C91">
        <w:t xml:space="preserve">funktionsnedsättningar och drogrelaterade problem. </w:t>
      </w:r>
    </w:p>
    <w:p w14:paraId="60BC417B" w14:textId="4E147380" w:rsidR="00847951" w:rsidRDefault="00863343" w:rsidP="002749F7">
      <w:pPr>
        <w:pStyle w:val="Brdtext"/>
      </w:pPr>
      <w:r>
        <w:t xml:space="preserve">Regeringen ser mycket allvarligt på kvinnors och barns utsatthet för våld och följer utvecklingen noga. </w:t>
      </w:r>
    </w:p>
    <w:p w14:paraId="2A9DDC25" w14:textId="755D8B22" w:rsidR="00847951" w:rsidRDefault="00847951" w:rsidP="005507D4">
      <w:pPr>
        <w:pStyle w:val="Brdtext"/>
      </w:pPr>
      <w:r>
        <w:t xml:space="preserve">Stockholm den </w:t>
      </w:r>
      <w:sdt>
        <w:sdtPr>
          <w:id w:val="-1225218591"/>
          <w:placeholder>
            <w:docPart w:val="E28E8E9A79C64EBBB055F454BD968FE6"/>
          </w:placeholder>
          <w:dataBinding w:prefixMappings="xmlns:ns0='http://lp/documentinfo/RK' " w:xpath="/ns0:DocumentInfo[1]/ns0:BaseInfo[1]/ns0:HeaderDate[1]" w:storeItemID="{6BFCB263-7DD5-4E4D-84FD-2469387CE55E}"/>
          <w:date w:fullDate="2021-05-1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5507D4">
            <w:t>12 maj 2021</w:t>
          </w:r>
        </w:sdtContent>
      </w:sdt>
    </w:p>
    <w:p w14:paraId="051341ED" w14:textId="77777777" w:rsidR="00847951" w:rsidRDefault="00847951" w:rsidP="004E7A8F">
      <w:pPr>
        <w:pStyle w:val="Brdtextutanavstnd"/>
      </w:pPr>
    </w:p>
    <w:p w14:paraId="4ED4C357" w14:textId="080913BF" w:rsidR="00847951" w:rsidRDefault="00847951" w:rsidP="004E7A8F">
      <w:pPr>
        <w:pStyle w:val="Brdtextutanavstnd"/>
      </w:pPr>
    </w:p>
    <w:p w14:paraId="5F474CAB" w14:textId="77777777" w:rsidR="005507D4" w:rsidRDefault="005507D4" w:rsidP="004E7A8F">
      <w:pPr>
        <w:pStyle w:val="Brdtextutanavstnd"/>
      </w:pPr>
    </w:p>
    <w:p w14:paraId="5356BAD1" w14:textId="4761A523" w:rsidR="00847951" w:rsidRDefault="005507D4" w:rsidP="00422A41">
      <w:pPr>
        <w:pStyle w:val="Brdtext"/>
      </w:pPr>
      <w:r>
        <w:t>Lena Hallengren</w:t>
      </w:r>
    </w:p>
    <w:sectPr w:rsidR="00847951"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424326" w14:textId="77777777" w:rsidR="002F488E" w:rsidRDefault="002F488E" w:rsidP="00A87A54">
      <w:pPr>
        <w:spacing w:after="0" w:line="240" w:lineRule="auto"/>
      </w:pPr>
      <w:r>
        <w:separator/>
      </w:r>
    </w:p>
  </w:endnote>
  <w:endnote w:type="continuationSeparator" w:id="0">
    <w:p w14:paraId="34B0A6B5" w14:textId="77777777" w:rsidR="002F488E" w:rsidRDefault="002F488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69431A" w14:textId="77777777" w:rsidR="007678D9" w:rsidRDefault="007678D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9FD80F0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6140B2C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3ADD809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D482485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F45A351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56D31B2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5C8DA5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A67D344" w14:textId="77777777" w:rsidTr="00C26068">
      <w:trPr>
        <w:trHeight w:val="227"/>
      </w:trPr>
      <w:tc>
        <w:tcPr>
          <w:tcW w:w="4074" w:type="dxa"/>
        </w:tcPr>
        <w:p w14:paraId="39183755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10F7E2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C20D8F3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13EC40" w14:textId="77777777" w:rsidR="002F488E" w:rsidRDefault="002F488E" w:rsidP="00A87A54">
      <w:pPr>
        <w:spacing w:after="0" w:line="240" w:lineRule="auto"/>
      </w:pPr>
      <w:r>
        <w:separator/>
      </w:r>
    </w:p>
  </w:footnote>
  <w:footnote w:type="continuationSeparator" w:id="0">
    <w:p w14:paraId="4C37670F" w14:textId="77777777" w:rsidR="002F488E" w:rsidRDefault="002F488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C09499" w14:textId="77777777" w:rsidR="007678D9" w:rsidRDefault="007678D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48FB77" w14:textId="77777777" w:rsidR="007678D9" w:rsidRDefault="007678D9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47951" w14:paraId="4A00BFA8" w14:textId="77777777" w:rsidTr="00C93EBA">
      <w:trPr>
        <w:trHeight w:val="227"/>
      </w:trPr>
      <w:tc>
        <w:tcPr>
          <w:tcW w:w="5534" w:type="dxa"/>
        </w:tcPr>
        <w:p w14:paraId="4C248D3B" w14:textId="77777777" w:rsidR="00847951" w:rsidRPr="007D73AB" w:rsidRDefault="00847951">
          <w:pPr>
            <w:pStyle w:val="Sidhuvud"/>
          </w:pPr>
        </w:p>
      </w:tc>
      <w:tc>
        <w:tcPr>
          <w:tcW w:w="3170" w:type="dxa"/>
          <w:vAlign w:val="bottom"/>
        </w:tcPr>
        <w:p w14:paraId="314ADE0F" w14:textId="77777777" w:rsidR="00847951" w:rsidRPr="007D73AB" w:rsidRDefault="00847951" w:rsidP="00340DE0">
          <w:pPr>
            <w:pStyle w:val="Sidhuvud"/>
          </w:pPr>
        </w:p>
      </w:tc>
      <w:tc>
        <w:tcPr>
          <w:tcW w:w="1134" w:type="dxa"/>
        </w:tcPr>
        <w:p w14:paraId="2035C62F" w14:textId="77777777" w:rsidR="00847951" w:rsidRDefault="00847951" w:rsidP="005A703A">
          <w:pPr>
            <w:pStyle w:val="Sidhuvud"/>
          </w:pPr>
        </w:p>
      </w:tc>
    </w:tr>
    <w:tr w:rsidR="00847951" w14:paraId="1AE6EDDA" w14:textId="77777777" w:rsidTr="00C93EBA">
      <w:trPr>
        <w:trHeight w:val="1928"/>
      </w:trPr>
      <w:tc>
        <w:tcPr>
          <w:tcW w:w="5534" w:type="dxa"/>
        </w:tcPr>
        <w:p w14:paraId="19C56DEB" w14:textId="77777777" w:rsidR="00847951" w:rsidRPr="00340DE0" w:rsidRDefault="0084795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C2C5FBB" wp14:editId="2D616C5D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6169AB3" w14:textId="77777777" w:rsidR="00847951" w:rsidRPr="00710A6C" w:rsidRDefault="00847951" w:rsidP="00EE3C0F">
          <w:pPr>
            <w:pStyle w:val="Sidhuvud"/>
            <w:rPr>
              <w:b/>
            </w:rPr>
          </w:pPr>
        </w:p>
        <w:p w14:paraId="6C39A60F" w14:textId="77777777" w:rsidR="00847951" w:rsidRDefault="00847951" w:rsidP="00EE3C0F">
          <w:pPr>
            <w:pStyle w:val="Sidhuvud"/>
          </w:pPr>
        </w:p>
        <w:p w14:paraId="7AA46FE7" w14:textId="77777777" w:rsidR="00847951" w:rsidRDefault="00847951" w:rsidP="00EE3C0F">
          <w:pPr>
            <w:pStyle w:val="Sidhuvud"/>
          </w:pPr>
        </w:p>
        <w:p w14:paraId="1165E4D6" w14:textId="77777777" w:rsidR="00847951" w:rsidRDefault="0084795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DD572DC51F04DA19B4977CCCC562DC6"/>
            </w:placeholder>
            <w:dataBinding w:prefixMappings="xmlns:ns0='http://lp/documentinfo/RK' " w:xpath="/ns0:DocumentInfo[1]/ns0:BaseInfo[1]/ns0:Dnr[1]" w:storeItemID="{6BFCB263-7DD5-4E4D-84FD-2469387CE55E}"/>
            <w:text/>
          </w:sdtPr>
          <w:sdtEndPr/>
          <w:sdtContent>
            <w:p w14:paraId="0D089939" w14:textId="6D6CC8DA" w:rsidR="00847951" w:rsidRDefault="00847951" w:rsidP="00EE3C0F">
              <w:pPr>
                <w:pStyle w:val="Sidhuvud"/>
              </w:pPr>
              <w:r>
                <w:t>S2021/</w:t>
              </w:r>
              <w:r w:rsidR="005507D4">
                <w:t>04035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1703211803B4988932CB9014BC4BF88"/>
            </w:placeholder>
            <w:showingPlcHdr/>
            <w:dataBinding w:prefixMappings="xmlns:ns0='http://lp/documentinfo/RK' " w:xpath="/ns0:DocumentInfo[1]/ns0:BaseInfo[1]/ns0:DocNumber[1]" w:storeItemID="{6BFCB263-7DD5-4E4D-84FD-2469387CE55E}"/>
            <w:text/>
          </w:sdtPr>
          <w:sdtEndPr/>
          <w:sdtContent>
            <w:p w14:paraId="1DEACB05" w14:textId="77777777" w:rsidR="00847951" w:rsidRDefault="0084795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37B31D7" w14:textId="77777777" w:rsidR="00847951" w:rsidRDefault="00847951" w:rsidP="00EE3C0F">
          <w:pPr>
            <w:pStyle w:val="Sidhuvud"/>
          </w:pPr>
        </w:p>
      </w:tc>
      <w:tc>
        <w:tcPr>
          <w:tcW w:w="1134" w:type="dxa"/>
        </w:tcPr>
        <w:p w14:paraId="3833F9B2" w14:textId="77777777" w:rsidR="00847951" w:rsidRDefault="00847951" w:rsidP="0094502D">
          <w:pPr>
            <w:pStyle w:val="Sidhuvud"/>
          </w:pPr>
        </w:p>
        <w:p w14:paraId="3CFEED6B" w14:textId="77777777" w:rsidR="00847951" w:rsidRPr="0094502D" w:rsidRDefault="00847951" w:rsidP="00EC71A6">
          <w:pPr>
            <w:pStyle w:val="Sidhuvud"/>
          </w:pPr>
        </w:p>
      </w:tc>
    </w:tr>
    <w:tr w:rsidR="00847951" w14:paraId="1DB26506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0333B94391C4D83B5AE18225CB24A8E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BCFDE5B" w14:textId="77777777" w:rsidR="00F53A03" w:rsidRPr="00F53A03" w:rsidRDefault="00F53A03" w:rsidP="007678D9">
              <w:pPr>
                <w:pStyle w:val="Sidhuvud"/>
                <w:rPr>
                  <w:b/>
                </w:rPr>
              </w:pPr>
              <w:r w:rsidRPr="00F53A03">
                <w:rPr>
                  <w:b/>
                </w:rPr>
                <w:t>Socialdepartementet</w:t>
              </w:r>
            </w:p>
            <w:p w14:paraId="283F7EB7" w14:textId="4091F857" w:rsidR="00847951" w:rsidRPr="007678D9" w:rsidRDefault="00F53A03" w:rsidP="007678D9">
              <w:pPr>
                <w:pStyle w:val="Sidhuvud"/>
                <w:rPr>
                  <w:b/>
                  <w:bCs/>
                </w:rPr>
              </w:pPr>
              <w:r w:rsidRPr="00F53A03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188D0FB46CF4925A4F38459541233C8"/>
          </w:placeholder>
          <w:dataBinding w:prefixMappings="xmlns:ns0='http://lp/documentinfo/RK' " w:xpath="/ns0:DocumentInfo[1]/ns0:BaseInfo[1]/ns0:Recipient[1]" w:storeItemID="{6BFCB263-7DD5-4E4D-84FD-2469387CE55E}"/>
          <w:text w:multiLine="1"/>
        </w:sdtPr>
        <w:sdtEndPr/>
        <w:sdtContent>
          <w:tc>
            <w:tcPr>
              <w:tcW w:w="3170" w:type="dxa"/>
            </w:tcPr>
            <w:p w14:paraId="26ED0700" w14:textId="771760A2" w:rsidR="00847951" w:rsidRDefault="00F53A0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E3260A4" w14:textId="77777777" w:rsidR="00847951" w:rsidRDefault="00847951" w:rsidP="003E6020">
          <w:pPr>
            <w:pStyle w:val="Sidhuvud"/>
          </w:pPr>
        </w:p>
      </w:tc>
    </w:tr>
  </w:tbl>
  <w:p w14:paraId="5FDA4AF4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951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1687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488E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438E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3C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44738"/>
    <w:rsid w:val="005456E4"/>
    <w:rsid w:val="00547B89"/>
    <w:rsid w:val="005507D4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195C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6B5E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5A00"/>
    <w:rsid w:val="00747B9C"/>
    <w:rsid w:val="00750C93"/>
    <w:rsid w:val="00754E24"/>
    <w:rsid w:val="00757B3B"/>
    <w:rsid w:val="007618C5"/>
    <w:rsid w:val="00764FA6"/>
    <w:rsid w:val="00765294"/>
    <w:rsid w:val="007678D9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47951"/>
    <w:rsid w:val="008504F6"/>
    <w:rsid w:val="0085240E"/>
    <w:rsid w:val="00852484"/>
    <w:rsid w:val="008573B9"/>
    <w:rsid w:val="0085782D"/>
    <w:rsid w:val="0086250A"/>
    <w:rsid w:val="00863343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96A00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36646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1E85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875"/>
    <w:rsid w:val="00B47956"/>
    <w:rsid w:val="00B517E1"/>
    <w:rsid w:val="00B52657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2C91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5181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552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03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263A58"/>
  <w15:docId w15:val="{77A84A2E-5448-46CB-B96F-32C63BA5D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DD572DC51F04DA19B4977CCCC562D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76D38B-5B19-4BEC-9078-4530DFB86755}"/>
      </w:docPartPr>
      <w:docPartBody>
        <w:p w:rsidR="00902803" w:rsidRDefault="00826BFF" w:rsidP="00826BFF">
          <w:pPr>
            <w:pStyle w:val="9DD572DC51F04DA19B4977CCCC562DC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1703211803B4988932CB9014BC4BF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8F19B6-EF11-478E-A9A7-409AA52BA98B}"/>
      </w:docPartPr>
      <w:docPartBody>
        <w:p w:rsidR="00902803" w:rsidRDefault="00826BFF" w:rsidP="00826BFF">
          <w:pPr>
            <w:pStyle w:val="B1703211803B4988932CB9014BC4BF8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0333B94391C4D83B5AE18225CB24A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CE7A69-4B65-4B37-9722-83DB52CD7541}"/>
      </w:docPartPr>
      <w:docPartBody>
        <w:p w:rsidR="00902803" w:rsidRDefault="00826BFF" w:rsidP="00826BFF">
          <w:pPr>
            <w:pStyle w:val="30333B94391C4D83B5AE18225CB24A8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188D0FB46CF4925A4F38459541233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20DF95-4A62-4BF8-96C3-640E25B9AABF}"/>
      </w:docPartPr>
      <w:docPartBody>
        <w:p w:rsidR="00902803" w:rsidRDefault="00826BFF" w:rsidP="00826BFF">
          <w:pPr>
            <w:pStyle w:val="D188D0FB46CF4925A4F38459541233C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28E8E9A79C64EBBB055F454BD968F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3A4913-53AE-4425-9FA4-1916B2CDCC41}"/>
      </w:docPartPr>
      <w:docPartBody>
        <w:p w:rsidR="00902803" w:rsidRDefault="00826BFF" w:rsidP="00826BFF">
          <w:pPr>
            <w:pStyle w:val="E28E8E9A79C64EBBB055F454BD968FE6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BFF"/>
    <w:rsid w:val="00826BFF"/>
    <w:rsid w:val="00902803"/>
    <w:rsid w:val="00F70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E4CCE81B39249C0B9D43606ADC20554">
    <w:name w:val="1E4CCE81B39249C0B9D43606ADC20554"/>
    <w:rsid w:val="00826BFF"/>
  </w:style>
  <w:style w:type="character" w:styleId="Platshllartext">
    <w:name w:val="Placeholder Text"/>
    <w:basedOn w:val="Standardstycketeckensnitt"/>
    <w:uiPriority w:val="99"/>
    <w:semiHidden/>
    <w:rsid w:val="00826BFF"/>
    <w:rPr>
      <w:noProof w:val="0"/>
      <w:color w:val="808080"/>
    </w:rPr>
  </w:style>
  <w:style w:type="paragraph" w:customStyle="1" w:styleId="6FE2EC0F4F95472694CA2852B30103F4">
    <w:name w:val="6FE2EC0F4F95472694CA2852B30103F4"/>
    <w:rsid w:val="00826BFF"/>
  </w:style>
  <w:style w:type="paragraph" w:customStyle="1" w:styleId="BE84272C3AD74DEC82791BB3E1AC2B88">
    <w:name w:val="BE84272C3AD74DEC82791BB3E1AC2B88"/>
    <w:rsid w:val="00826BFF"/>
  </w:style>
  <w:style w:type="paragraph" w:customStyle="1" w:styleId="99920007E2A64DD58C3023E7F0B22D71">
    <w:name w:val="99920007E2A64DD58C3023E7F0B22D71"/>
    <w:rsid w:val="00826BFF"/>
  </w:style>
  <w:style w:type="paragraph" w:customStyle="1" w:styleId="9DD572DC51F04DA19B4977CCCC562DC6">
    <w:name w:val="9DD572DC51F04DA19B4977CCCC562DC6"/>
    <w:rsid w:val="00826BFF"/>
  </w:style>
  <w:style w:type="paragraph" w:customStyle="1" w:styleId="B1703211803B4988932CB9014BC4BF88">
    <w:name w:val="B1703211803B4988932CB9014BC4BF88"/>
    <w:rsid w:val="00826BFF"/>
  </w:style>
  <w:style w:type="paragraph" w:customStyle="1" w:styleId="C2E5F664B86E49B08619FE40134ED13A">
    <w:name w:val="C2E5F664B86E49B08619FE40134ED13A"/>
    <w:rsid w:val="00826BFF"/>
  </w:style>
  <w:style w:type="paragraph" w:customStyle="1" w:styleId="F3F2B67E33F148A08071B2088056E505">
    <w:name w:val="F3F2B67E33F148A08071B2088056E505"/>
    <w:rsid w:val="00826BFF"/>
  </w:style>
  <w:style w:type="paragraph" w:customStyle="1" w:styleId="9B82DCD328294555BE1F49FA8C434EAE">
    <w:name w:val="9B82DCD328294555BE1F49FA8C434EAE"/>
    <w:rsid w:val="00826BFF"/>
  </w:style>
  <w:style w:type="paragraph" w:customStyle="1" w:styleId="30333B94391C4D83B5AE18225CB24A8E">
    <w:name w:val="30333B94391C4D83B5AE18225CB24A8E"/>
    <w:rsid w:val="00826BFF"/>
  </w:style>
  <w:style w:type="paragraph" w:customStyle="1" w:styleId="D188D0FB46CF4925A4F38459541233C8">
    <w:name w:val="D188D0FB46CF4925A4F38459541233C8"/>
    <w:rsid w:val="00826BFF"/>
  </w:style>
  <w:style w:type="paragraph" w:customStyle="1" w:styleId="B1703211803B4988932CB9014BC4BF881">
    <w:name w:val="B1703211803B4988932CB9014BC4BF881"/>
    <w:rsid w:val="00826BF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0333B94391C4D83B5AE18225CB24A8E1">
    <w:name w:val="30333B94391C4D83B5AE18225CB24A8E1"/>
    <w:rsid w:val="00826BF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555DAC8223D48AEB3642A72C74DD344">
    <w:name w:val="7555DAC8223D48AEB3642A72C74DD344"/>
    <w:rsid w:val="00826BFF"/>
  </w:style>
  <w:style w:type="paragraph" w:customStyle="1" w:styleId="535584CD9EAC4B24AA9F8BEA4B40C63A">
    <w:name w:val="535584CD9EAC4B24AA9F8BEA4B40C63A"/>
    <w:rsid w:val="00826BFF"/>
  </w:style>
  <w:style w:type="paragraph" w:customStyle="1" w:styleId="1284DE2848C44E7DAA9265EF373B66F6">
    <w:name w:val="1284DE2848C44E7DAA9265EF373B66F6"/>
    <w:rsid w:val="00826BFF"/>
  </w:style>
  <w:style w:type="paragraph" w:customStyle="1" w:styleId="5FC1F796C6844D208E8FA6A901CBA8E5">
    <w:name w:val="5FC1F796C6844D208E8FA6A901CBA8E5"/>
    <w:rsid w:val="00826BFF"/>
  </w:style>
  <w:style w:type="paragraph" w:customStyle="1" w:styleId="CE52C02FBCA34992B7AC65736E14A50A">
    <w:name w:val="CE52C02FBCA34992B7AC65736E14A50A"/>
    <w:rsid w:val="00826BFF"/>
  </w:style>
  <w:style w:type="paragraph" w:customStyle="1" w:styleId="E28E8E9A79C64EBBB055F454BD968FE6">
    <w:name w:val="E28E8E9A79C64EBBB055F454BD968FE6"/>
    <w:rsid w:val="00826BFF"/>
  </w:style>
  <w:style w:type="paragraph" w:customStyle="1" w:styleId="8051C88688E84977AA0717D4125D6D70">
    <w:name w:val="8051C88688E84977AA0717D4125D6D70"/>
    <w:rsid w:val="00826BFF"/>
  </w:style>
  <w:style w:type="paragraph" w:customStyle="1" w:styleId="4F4793C4F5B4444F8097C36BE08B1846">
    <w:name w:val="4F4793C4F5B4444F8097C36BE08B1846"/>
    <w:rsid w:val="00826B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2021-05-12T00:00:00</HeaderDate>
    <Office/>
    <Dnr>S2021/04035</Dnr>
    <ParagrafNr/>
    <DocumentTitle/>
    <VisitingAddress/>
    <Extra1/>
    <Extra2/>
    <Extra3>Linda Lindberg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f7da315f-4954-43b4-96da-f9fe254998c1</RD_Svarsid>
  </documentManagement>
</p:properties>
</file>

<file path=customXml/itemProps1.xml><?xml version="1.0" encoding="utf-8"?>
<ds:datastoreItem xmlns:ds="http://schemas.openxmlformats.org/officeDocument/2006/customXml" ds:itemID="{C2A72053-8BCF-41A6-905F-E70BEA1E342A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6BFCB263-7DD5-4E4D-84FD-2469387CE55E}"/>
</file>

<file path=customXml/itemProps4.xml><?xml version="1.0" encoding="utf-8"?>
<ds:datastoreItem xmlns:ds="http://schemas.openxmlformats.org/officeDocument/2006/customXml" ds:itemID="{5E99F4C0-5C21-4D23-8C7F-A2529440AF1C}"/>
</file>

<file path=customXml/itemProps5.xml><?xml version="1.0" encoding="utf-8"?>
<ds:datastoreItem xmlns:ds="http://schemas.openxmlformats.org/officeDocument/2006/customXml" ds:itemID="{6914515B-6E5E-4D65-85C6-30B2CC058B6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155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2020-21-2727 Linda Lindberg (SD) FINAL.docx</dc:title>
  <dc:subject/>
  <dc:creator>Ola Florin</dc:creator>
  <cp:keywords/>
  <dc:description/>
  <cp:lastModifiedBy>Maria Zetterström</cp:lastModifiedBy>
  <cp:revision>4</cp:revision>
  <dcterms:created xsi:type="dcterms:W3CDTF">2021-05-11T11:01:00Z</dcterms:created>
  <dcterms:modified xsi:type="dcterms:W3CDTF">2021-05-11T13:28:00Z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