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304EE" w14:textId="4F751AAA" w:rsidR="00DF2293" w:rsidRDefault="00DF2293" w:rsidP="00584444">
      <w:pPr>
        <w:pStyle w:val="Rubrik"/>
      </w:pPr>
      <w:bookmarkStart w:id="0" w:name="Start"/>
      <w:bookmarkEnd w:id="0"/>
      <w:r>
        <w:t xml:space="preserve">Svar på fråga 2020/21:1671 av </w:t>
      </w:r>
      <w:r w:rsidRPr="00DF2293">
        <w:t xml:space="preserve">Alexandra </w:t>
      </w:r>
      <w:proofErr w:type="spellStart"/>
      <w:r w:rsidRPr="00DF2293">
        <w:t>Anstrell</w:t>
      </w:r>
      <w:proofErr w:type="spellEnd"/>
      <w:r>
        <w:t xml:space="preserve"> (M)</w:t>
      </w:r>
      <w:r>
        <w:br/>
      </w:r>
      <w:r w:rsidRPr="00DF2293">
        <w:t>Nedstängning av Ringhals 1</w:t>
      </w:r>
    </w:p>
    <w:p w14:paraId="36232236" w14:textId="168E8F5F" w:rsidR="0006121B" w:rsidRDefault="0006121B" w:rsidP="00601A2B">
      <w:pPr>
        <w:pStyle w:val="Brdtext"/>
      </w:pPr>
      <w:r>
        <w:t xml:space="preserve">Alexandra </w:t>
      </w:r>
      <w:proofErr w:type="spellStart"/>
      <w:r>
        <w:t>Anstrell</w:t>
      </w:r>
      <w:proofErr w:type="spellEnd"/>
      <w:r>
        <w:t xml:space="preserve"> har frågat mig</w:t>
      </w:r>
      <w:r w:rsidR="00601A2B">
        <w:t xml:space="preserve"> vilka fakta och omständigheter som har lett till att jag inte har vidtagit några åtgärder med anledning av den lägre tillgång på el från kärnkraft som stängningen av Ringhals har medfört, och om några åtgärder kommer att vidtas framgent för att förbättra elförsörjningen.</w:t>
      </w:r>
    </w:p>
    <w:p w14:paraId="6AD158D0" w14:textId="333920A4" w:rsidR="004D3563" w:rsidRDefault="00CA28DD" w:rsidP="00653366">
      <w:pPr>
        <w:pStyle w:val="Brdtext"/>
      </w:pPr>
      <w:r>
        <w:t>V</w:t>
      </w:r>
      <w:r w:rsidR="00BF4BE6">
        <w:t>arierande elpriser</w:t>
      </w:r>
      <w:r w:rsidR="00FA688C">
        <w:t xml:space="preserve"> är en naturlig del av en konkurrensutsatt marknad där priset speglar utbud och efterfrågan. </w:t>
      </w:r>
      <w:r w:rsidR="0076555F">
        <w:t xml:space="preserve">Alexandra </w:t>
      </w:r>
      <w:proofErr w:type="spellStart"/>
      <w:r w:rsidR="0076555F">
        <w:t>Anstrell</w:t>
      </w:r>
      <w:proofErr w:type="spellEnd"/>
      <w:r w:rsidR="0076555F">
        <w:t xml:space="preserve"> lyfter vikten av </w:t>
      </w:r>
      <w:r w:rsidR="00BF4BE6">
        <w:t xml:space="preserve">att värna </w:t>
      </w:r>
      <w:proofErr w:type="spellStart"/>
      <w:r w:rsidR="00BF4BE6">
        <w:t>p</w:t>
      </w:r>
      <w:r w:rsidR="005D64A2" w:rsidRPr="005D64A2">
        <w:t>lanerbar</w:t>
      </w:r>
      <w:proofErr w:type="spellEnd"/>
      <w:r w:rsidR="005D64A2" w:rsidRPr="005D64A2">
        <w:t xml:space="preserve"> </w:t>
      </w:r>
      <w:r w:rsidR="005D64A2">
        <w:t>elproduktion</w:t>
      </w:r>
      <w:r>
        <w:t xml:space="preserve"> och v</w:t>
      </w:r>
      <w:r w:rsidR="0076555F">
        <w:t xml:space="preserve">id pristoppar </w:t>
      </w:r>
      <w:r w:rsidR="00BF4BE6">
        <w:t xml:space="preserve">kan man konstatera att </w:t>
      </w:r>
      <w:proofErr w:type="spellStart"/>
      <w:r>
        <w:t>planerbar</w:t>
      </w:r>
      <w:proofErr w:type="spellEnd"/>
      <w:r>
        <w:t xml:space="preserve"> produktion ofta</w:t>
      </w:r>
      <w:r w:rsidR="00F97B9F">
        <w:t>st</w:t>
      </w:r>
      <w:r>
        <w:t xml:space="preserve"> </w:t>
      </w:r>
      <w:r w:rsidR="005D64A2" w:rsidRPr="005D64A2">
        <w:t xml:space="preserve">gynnas </w:t>
      </w:r>
      <w:r>
        <w:t>framför</w:t>
      </w:r>
      <w:r w:rsidR="00BF4BE6">
        <w:t xml:space="preserve"> </w:t>
      </w:r>
      <w:r w:rsidR="005D64A2" w:rsidRPr="005D64A2">
        <w:t xml:space="preserve">annan </w:t>
      </w:r>
      <w:r w:rsidR="005D64A2">
        <w:t>el</w:t>
      </w:r>
      <w:r w:rsidR="005D64A2" w:rsidRPr="005D64A2">
        <w:t>produktion eftersom de</w:t>
      </w:r>
      <w:r>
        <w:t>n</w:t>
      </w:r>
      <w:r w:rsidR="005D64A2">
        <w:t xml:space="preserve"> generellt </w:t>
      </w:r>
      <w:r w:rsidR="005D64A2" w:rsidRPr="005D64A2">
        <w:t>leverera</w:t>
      </w:r>
      <w:r w:rsidR="00BF4BE6">
        <w:t>r</w:t>
      </w:r>
      <w:r w:rsidR="005D64A2" w:rsidRPr="005D64A2">
        <w:t xml:space="preserve"> el</w:t>
      </w:r>
      <w:r>
        <w:t xml:space="preserve"> vid dessa tillfällen</w:t>
      </w:r>
      <w:r w:rsidR="005D64A2">
        <w:t>.</w:t>
      </w:r>
      <w:r w:rsidR="00F97B9F">
        <w:t xml:space="preserve"> </w:t>
      </w:r>
      <w:r w:rsidR="00FA688C">
        <w:t>Att Sverige ha</w:t>
      </w:r>
      <w:r w:rsidR="0076555F">
        <w:t>r</w:t>
      </w:r>
      <w:r w:rsidR="00FA688C">
        <w:t xml:space="preserve"> konkurrenskraftiga elpriser</w:t>
      </w:r>
      <w:r w:rsidR="0076555F">
        <w:t>, sett till de genomsnittliga elpriserna under året,</w:t>
      </w:r>
      <w:r w:rsidR="00FA688C">
        <w:t xml:space="preserve"> är viktigt och helt avgörande för vår industri</w:t>
      </w:r>
      <w:r w:rsidR="00FA688C" w:rsidRPr="00FA688C">
        <w:t xml:space="preserve">. </w:t>
      </w:r>
      <w:r w:rsidR="00FA688C">
        <w:t xml:space="preserve">Det är ett faktum att Sveriges medelstora och stora företag har de lägsta elkostnaderna i hela EU. </w:t>
      </w:r>
      <w:r w:rsidR="00063C8C">
        <w:t xml:space="preserve">Sveriges </w:t>
      </w:r>
      <w:r w:rsidR="00FA688C">
        <w:t>rekordstor</w:t>
      </w:r>
      <w:r w:rsidR="0005616B">
        <w:t>a</w:t>
      </w:r>
      <w:r w:rsidR="00FA688C">
        <w:t xml:space="preserve"> export av el </w:t>
      </w:r>
      <w:r w:rsidR="0056449A">
        <w:t xml:space="preserve">på årsbasis </w:t>
      </w:r>
      <w:r w:rsidR="00FA688C">
        <w:t>är en tydlig indikation på att elen kostar mer i andra länder. </w:t>
      </w:r>
      <w:r w:rsidR="00F97B9F">
        <w:t xml:space="preserve">I det sammanhanget </w:t>
      </w:r>
      <w:r w:rsidR="00063C8C">
        <w:t>kan jag</w:t>
      </w:r>
      <w:r w:rsidR="00F97B9F">
        <w:t xml:space="preserve"> också konstatera att många industri</w:t>
      </w:r>
      <w:r w:rsidR="00063C8C">
        <w:t>företag</w:t>
      </w:r>
      <w:r w:rsidR="00F97B9F">
        <w:t xml:space="preserve">, </w:t>
      </w:r>
      <w:proofErr w:type="gramStart"/>
      <w:r w:rsidR="00F97B9F">
        <w:t>t.ex.</w:t>
      </w:r>
      <w:proofErr w:type="gramEnd"/>
      <w:r w:rsidR="00F97B9F">
        <w:t xml:space="preserve"> Holmen, </w:t>
      </w:r>
      <w:proofErr w:type="spellStart"/>
      <w:r w:rsidR="00F97B9F">
        <w:t>prissäkrar</w:t>
      </w:r>
      <w:proofErr w:type="spellEnd"/>
      <w:r w:rsidR="00F97B9F">
        <w:t xml:space="preserve"> sina inköp av el vilket innebär att de </w:t>
      </w:r>
      <w:r w:rsidR="00F97B9F" w:rsidRPr="00F97B9F">
        <w:t>inte påverkas fullt ut av tillfälligt förändrade elpriser</w:t>
      </w:r>
      <w:r w:rsidR="00F97B9F">
        <w:t>.</w:t>
      </w:r>
    </w:p>
    <w:p w14:paraId="192BFF2C" w14:textId="41C5F56C" w:rsidR="00045B81" w:rsidRDefault="00727F7A" w:rsidP="00045B81">
      <w:pPr>
        <w:pStyle w:val="Brdtext"/>
      </w:pPr>
      <w:r w:rsidRPr="00727F7A">
        <w:t xml:space="preserve">Alexandra </w:t>
      </w:r>
      <w:proofErr w:type="spellStart"/>
      <w:r w:rsidRPr="00727F7A">
        <w:t>Anstrell</w:t>
      </w:r>
      <w:proofErr w:type="spellEnd"/>
      <w:r w:rsidRPr="00727F7A">
        <w:t xml:space="preserve"> </w:t>
      </w:r>
      <w:r w:rsidR="00045B81">
        <w:t xml:space="preserve">tar också upp vikten av att snabba på investeringarna i det nationella stamnätet. Där är vi helt </w:t>
      </w:r>
      <w:r w:rsidR="00653366">
        <w:t>överens</w:t>
      </w:r>
      <w:r w:rsidR="00045B81">
        <w:t xml:space="preserve">. </w:t>
      </w:r>
      <w:r w:rsidR="009F4E6D" w:rsidRPr="009F4E6D">
        <w:t xml:space="preserve">Planerade investeringar i </w:t>
      </w:r>
      <w:r w:rsidR="009F4E6D">
        <w:t>stamn</w:t>
      </w:r>
      <w:r w:rsidR="009F4E6D" w:rsidRPr="009F4E6D">
        <w:t xml:space="preserve">ätet </w:t>
      </w:r>
      <w:r w:rsidR="009F4E6D">
        <w:t xml:space="preserve">uppgår till </w:t>
      </w:r>
      <w:r w:rsidR="009F4E6D" w:rsidRPr="009F4E6D">
        <w:t>70 miljarder kronor de kommande tio åren</w:t>
      </w:r>
      <w:r w:rsidR="009F4E6D">
        <w:t xml:space="preserve"> och 17 miljarder kronor den </w:t>
      </w:r>
      <w:r w:rsidR="00BF4BE6">
        <w:t xml:space="preserve">innevarande </w:t>
      </w:r>
      <w:r w:rsidR="009F4E6D">
        <w:t xml:space="preserve">treårsperioden. Samtidigt </w:t>
      </w:r>
      <w:proofErr w:type="gramStart"/>
      <w:r w:rsidR="009F4E6D">
        <w:t>arbetar</w:t>
      </w:r>
      <w:r w:rsidR="0076555F">
        <w:t xml:space="preserve"> </w:t>
      </w:r>
      <w:r w:rsidR="009F4E6D">
        <w:t>regeringen</w:t>
      </w:r>
      <w:proofErr w:type="gramEnd"/>
      <w:r w:rsidR="009F4E6D">
        <w:t xml:space="preserve"> med förslag för att korta ledtiderna i tillståndsprocesserna för att få ledningarna på plats snabbare. Jag räknar med att återkomma till riksdagen kring detta senare i vår.</w:t>
      </w:r>
    </w:p>
    <w:p w14:paraId="7CE4386C" w14:textId="6814A676" w:rsidR="0006121B" w:rsidRDefault="0006121B" w:rsidP="00584444">
      <w:pPr>
        <w:pStyle w:val="Brdtext"/>
      </w:pPr>
      <w:r>
        <w:lastRenderedPageBreak/>
        <w:t xml:space="preserve">Stockholm den </w:t>
      </w:r>
      <w:sdt>
        <w:sdtPr>
          <w:id w:val="-1225218591"/>
          <w:placeholder>
            <w:docPart w:val="1B2E54BCF17A46B9967FF338520930DC"/>
          </w:placeholder>
          <w:dataBinding w:prefixMappings="xmlns:ns0='http://lp/documentinfo/RK' " w:xpath="/ns0:DocumentInfo[1]/ns0:BaseInfo[1]/ns0:HeaderDate[1]" w:storeItemID="{080C7955-1EEF-4A13-BC80-75E7D3E513C9}"/>
          <w:date w:fullDate="2021-02-17T00:00:00Z">
            <w:dateFormat w:val="d MMMM yyyy"/>
            <w:lid w:val="sv-SE"/>
            <w:storeMappedDataAs w:val="dateTime"/>
            <w:calendar w:val="gregorian"/>
          </w:date>
        </w:sdtPr>
        <w:sdtEndPr/>
        <w:sdtContent>
          <w:r>
            <w:t>17 februari 2021</w:t>
          </w:r>
        </w:sdtContent>
      </w:sdt>
    </w:p>
    <w:p w14:paraId="5A557A06" w14:textId="77777777" w:rsidR="0006121B" w:rsidRDefault="0006121B" w:rsidP="00584444">
      <w:pPr>
        <w:pStyle w:val="Brdtextutanavstnd"/>
      </w:pPr>
    </w:p>
    <w:p w14:paraId="1C371C83" w14:textId="77777777" w:rsidR="0006121B" w:rsidRDefault="0006121B" w:rsidP="00584444">
      <w:pPr>
        <w:pStyle w:val="Brdtextutanavstnd"/>
      </w:pPr>
    </w:p>
    <w:p w14:paraId="094D8963" w14:textId="77777777" w:rsidR="0006121B" w:rsidRDefault="0006121B" w:rsidP="00584444">
      <w:pPr>
        <w:pStyle w:val="Brdtextutanavstnd"/>
      </w:pPr>
    </w:p>
    <w:p w14:paraId="7E9C4C7D" w14:textId="11164FDA" w:rsidR="0006121B" w:rsidRDefault="0006121B" w:rsidP="00584444">
      <w:pPr>
        <w:pStyle w:val="Brdtext"/>
      </w:pPr>
      <w:r>
        <w:t>Anders Ygeman</w:t>
      </w:r>
    </w:p>
    <w:p w14:paraId="2A610C4F" w14:textId="44916D47" w:rsidR="00DF2293" w:rsidRPr="00DB48AB" w:rsidRDefault="00DF2293" w:rsidP="00584444">
      <w:pPr>
        <w:pStyle w:val="Brdtext"/>
      </w:pPr>
    </w:p>
    <w:sectPr w:rsidR="00DF2293"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66C134" w14:textId="77777777" w:rsidR="00015026" w:rsidRDefault="00015026" w:rsidP="00A87A54">
      <w:pPr>
        <w:spacing w:after="0" w:line="240" w:lineRule="auto"/>
      </w:pPr>
      <w:r>
        <w:separator/>
      </w:r>
    </w:p>
  </w:endnote>
  <w:endnote w:type="continuationSeparator" w:id="0">
    <w:p w14:paraId="01488CDE" w14:textId="77777777" w:rsidR="00015026" w:rsidRDefault="00015026" w:rsidP="00A87A54">
      <w:pPr>
        <w:spacing w:after="0" w:line="240" w:lineRule="auto"/>
      </w:pPr>
      <w:r>
        <w:continuationSeparator/>
      </w:r>
    </w:p>
  </w:endnote>
  <w:endnote w:type="continuationNotice" w:id="1">
    <w:p w14:paraId="5145D40D" w14:textId="77777777" w:rsidR="00015026" w:rsidRDefault="000150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015026" w:rsidRPr="00347E11" w14:paraId="18E5FCB6" w14:textId="77777777" w:rsidTr="00584444">
      <w:trPr>
        <w:trHeight w:val="227"/>
        <w:jc w:val="right"/>
      </w:trPr>
      <w:tc>
        <w:tcPr>
          <w:tcW w:w="708" w:type="dxa"/>
          <w:vAlign w:val="bottom"/>
        </w:tcPr>
        <w:p w14:paraId="7D3C99D2" w14:textId="77777777" w:rsidR="00015026" w:rsidRPr="00B62610" w:rsidRDefault="00015026"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015026" w:rsidRPr="00347E11" w14:paraId="43D3632A" w14:textId="77777777" w:rsidTr="00584444">
      <w:trPr>
        <w:trHeight w:val="850"/>
        <w:jc w:val="right"/>
      </w:trPr>
      <w:tc>
        <w:tcPr>
          <w:tcW w:w="708" w:type="dxa"/>
          <w:vAlign w:val="bottom"/>
        </w:tcPr>
        <w:p w14:paraId="4A1C897D" w14:textId="77777777" w:rsidR="00015026" w:rsidRPr="00347E11" w:rsidRDefault="00015026" w:rsidP="005606BC">
          <w:pPr>
            <w:pStyle w:val="Sidfot"/>
            <w:spacing w:line="276" w:lineRule="auto"/>
            <w:jc w:val="right"/>
          </w:pPr>
        </w:p>
      </w:tc>
    </w:tr>
  </w:tbl>
  <w:p w14:paraId="1F902B89" w14:textId="77777777" w:rsidR="00015026" w:rsidRPr="005606BC" w:rsidRDefault="00015026"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015026" w:rsidRPr="00347E11" w14:paraId="12D94190" w14:textId="77777777" w:rsidTr="001F4302">
      <w:trPr>
        <w:trHeight w:val="510"/>
      </w:trPr>
      <w:tc>
        <w:tcPr>
          <w:tcW w:w="8525" w:type="dxa"/>
          <w:gridSpan w:val="2"/>
          <w:vAlign w:val="bottom"/>
        </w:tcPr>
        <w:p w14:paraId="4AFACEB8" w14:textId="77777777" w:rsidR="00015026" w:rsidRPr="00347E11" w:rsidRDefault="00015026" w:rsidP="00347E11">
          <w:pPr>
            <w:pStyle w:val="Sidfot"/>
            <w:rPr>
              <w:sz w:val="8"/>
            </w:rPr>
          </w:pPr>
        </w:p>
      </w:tc>
    </w:tr>
    <w:tr w:rsidR="00015026" w:rsidRPr="00EE3C0F" w14:paraId="69488DF9" w14:textId="77777777" w:rsidTr="00C26068">
      <w:trPr>
        <w:trHeight w:val="227"/>
      </w:trPr>
      <w:tc>
        <w:tcPr>
          <w:tcW w:w="4074" w:type="dxa"/>
        </w:tcPr>
        <w:p w14:paraId="33B4E730" w14:textId="77777777" w:rsidR="00015026" w:rsidRPr="00F53AEA" w:rsidRDefault="00015026" w:rsidP="00C26068">
          <w:pPr>
            <w:pStyle w:val="Sidfot"/>
            <w:spacing w:line="276" w:lineRule="auto"/>
          </w:pPr>
        </w:p>
      </w:tc>
      <w:tc>
        <w:tcPr>
          <w:tcW w:w="4451" w:type="dxa"/>
        </w:tcPr>
        <w:p w14:paraId="3E15E6EB" w14:textId="77777777" w:rsidR="00015026" w:rsidRPr="00F53AEA" w:rsidRDefault="00015026" w:rsidP="00F53AEA">
          <w:pPr>
            <w:pStyle w:val="Sidfot"/>
            <w:spacing w:line="276" w:lineRule="auto"/>
          </w:pPr>
        </w:p>
      </w:tc>
    </w:tr>
  </w:tbl>
  <w:p w14:paraId="1F7B8A09" w14:textId="77777777" w:rsidR="00015026" w:rsidRPr="00EE3C0F" w:rsidRDefault="00015026">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11F97" w14:textId="77777777" w:rsidR="00015026" w:rsidRDefault="00015026" w:rsidP="00A87A54">
      <w:pPr>
        <w:spacing w:after="0" w:line="240" w:lineRule="auto"/>
      </w:pPr>
      <w:r>
        <w:separator/>
      </w:r>
    </w:p>
  </w:footnote>
  <w:footnote w:type="continuationSeparator" w:id="0">
    <w:p w14:paraId="34C71D0C" w14:textId="77777777" w:rsidR="00015026" w:rsidRDefault="00015026" w:rsidP="00A87A54">
      <w:pPr>
        <w:spacing w:after="0" w:line="240" w:lineRule="auto"/>
      </w:pPr>
      <w:r>
        <w:continuationSeparator/>
      </w:r>
    </w:p>
  </w:footnote>
  <w:footnote w:type="continuationNotice" w:id="1">
    <w:p w14:paraId="2EFD7262" w14:textId="77777777" w:rsidR="00015026" w:rsidRDefault="000150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15026" w14:paraId="0CF694C5" w14:textId="77777777" w:rsidTr="00C93EBA">
      <w:trPr>
        <w:trHeight w:val="227"/>
      </w:trPr>
      <w:tc>
        <w:tcPr>
          <w:tcW w:w="5534" w:type="dxa"/>
        </w:tcPr>
        <w:p w14:paraId="330946FB" w14:textId="77777777" w:rsidR="00015026" w:rsidRPr="007D73AB" w:rsidRDefault="00015026">
          <w:pPr>
            <w:pStyle w:val="Sidhuvud"/>
          </w:pPr>
        </w:p>
      </w:tc>
      <w:tc>
        <w:tcPr>
          <w:tcW w:w="3170" w:type="dxa"/>
          <w:vAlign w:val="bottom"/>
        </w:tcPr>
        <w:p w14:paraId="05F4D9F0" w14:textId="77777777" w:rsidR="00015026" w:rsidRPr="007D73AB" w:rsidRDefault="00015026" w:rsidP="00340DE0">
          <w:pPr>
            <w:pStyle w:val="Sidhuvud"/>
          </w:pPr>
        </w:p>
      </w:tc>
      <w:tc>
        <w:tcPr>
          <w:tcW w:w="1134" w:type="dxa"/>
        </w:tcPr>
        <w:p w14:paraId="1D597BFF" w14:textId="77777777" w:rsidR="00015026" w:rsidRDefault="00015026" w:rsidP="00584444">
          <w:pPr>
            <w:pStyle w:val="Sidhuvud"/>
          </w:pPr>
        </w:p>
      </w:tc>
    </w:tr>
    <w:tr w:rsidR="00015026" w14:paraId="43823682" w14:textId="77777777" w:rsidTr="00C93EBA">
      <w:trPr>
        <w:trHeight w:val="1928"/>
      </w:trPr>
      <w:tc>
        <w:tcPr>
          <w:tcW w:w="5534" w:type="dxa"/>
        </w:tcPr>
        <w:p w14:paraId="6AB606B5" w14:textId="77777777" w:rsidR="00015026" w:rsidRPr="00340DE0" w:rsidRDefault="00015026" w:rsidP="00340DE0">
          <w:pPr>
            <w:pStyle w:val="Sidhuvud"/>
          </w:pPr>
          <w:r>
            <w:rPr>
              <w:noProof/>
            </w:rPr>
            <w:drawing>
              <wp:inline distT="0" distB="0" distL="0" distR="0" wp14:anchorId="69EB84EA" wp14:editId="0B56E598">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42C2FFC" w14:textId="77777777" w:rsidR="00015026" w:rsidRPr="00710A6C" w:rsidRDefault="00015026" w:rsidP="00EE3C0F">
          <w:pPr>
            <w:pStyle w:val="Sidhuvud"/>
            <w:rPr>
              <w:b/>
            </w:rPr>
          </w:pPr>
        </w:p>
        <w:p w14:paraId="0E39B569" w14:textId="77777777" w:rsidR="00015026" w:rsidRDefault="00015026" w:rsidP="00EE3C0F">
          <w:pPr>
            <w:pStyle w:val="Sidhuvud"/>
          </w:pPr>
        </w:p>
        <w:p w14:paraId="56F12EF9" w14:textId="77777777" w:rsidR="00015026" w:rsidRDefault="00015026" w:rsidP="00EE3C0F">
          <w:pPr>
            <w:pStyle w:val="Sidhuvud"/>
          </w:pPr>
        </w:p>
        <w:p w14:paraId="7DA3D846" w14:textId="77777777" w:rsidR="00015026" w:rsidRDefault="00015026" w:rsidP="00EE3C0F">
          <w:pPr>
            <w:pStyle w:val="Sidhuvud"/>
          </w:pPr>
        </w:p>
        <w:sdt>
          <w:sdtPr>
            <w:alias w:val="Dnr"/>
            <w:tag w:val="ccRKShow_Dnr"/>
            <w:id w:val="-829283628"/>
            <w:placeholder>
              <w:docPart w:val="03ED881645BC41EBB6F29F2843A02436"/>
            </w:placeholder>
            <w:dataBinding w:prefixMappings="xmlns:ns0='http://lp/documentinfo/RK' " w:xpath="/ns0:DocumentInfo[1]/ns0:BaseInfo[1]/ns0:Dnr[1]" w:storeItemID="{080C7955-1EEF-4A13-BC80-75E7D3E513C9}"/>
            <w:text/>
          </w:sdtPr>
          <w:sdtEndPr/>
          <w:sdtContent>
            <w:p w14:paraId="11AD031F" w14:textId="161EA12E" w:rsidR="00015026" w:rsidRDefault="00015026" w:rsidP="00EE3C0F">
              <w:pPr>
                <w:pStyle w:val="Sidhuvud"/>
              </w:pPr>
              <w:r>
                <w:t>I2021/00414</w:t>
              </w:r>
            </w:p>
          </w:sdtContent>
        </w:sdt>
        <w:sdt>
          <w:sdtPr>
            <w:alias w:val="DocNumber"/>
            <w:tag w:val="DocNumber"/>
            <w:id w:val="1726028884"/>
            <w:placeholder>
              <w:docPart w:val="B1A102EF497843C68557B6D20A298AAE"/>
            </w:placeholder>
            <w:showingPlcHdr/>
            <w:dataBinding w:prefixMappings="xmlns:ns0='http://lp/documentinfo/RK' " w:xpath="/ns0:DocumentInfo[1]/ns0:BaseInfo[1]/ns0:DocNumber[1]" w:storeItemID="{080C7955-1EEF-4A13-BC80-75E7D3E513C9}"/>
            <w:text/>
          </w:sdtPr>
          <w:sdtEndPr/>
          <w:sdtContent>
            <w:p w14:paraId="355D8252" w14:textId="77777777" w:rsidR="00015026" w:rsidRDefault="00015026" w:rsidP="00EE3C0F">
              <w:pPr>
                <w:pStyle w:val="Sidhuvud"/>
              </w:pPr>
              <w:r>
                <w:rPr>
                  <w:rStyle w:val="Platshllartext"/>
                </w:rPr>
                <w:t xml:space="preserve"> </w:t>
              </w:r>
            </w:p>
          </w:sdtContent>
        </w:sdt>
        <w:p w14:paraId="5F5D5742" w14:textId="77777777" w:rsidR="00015026" w:rsidRDefault="00015026" w:rsidP="00EE3C0F">
          <w:pPr>
            <w:pStyle w:val="Sidhuvud"/>
          </w:pPr>
        </w:p>
      </w:tc>
      <w:tc>
        <w:tcPr>
          <w:tcW w:w="1134" w:type="dxa"/>
        </w:tcPr>
        <w:p w14:paraId="1AE96628" w14:textId="77777777" w:rsidR="00015026" w:rsidRDefault="00015026" w:rsidP="0094502D">
          <w:pPr>
            <w:pStyle w:val="Sidhuvud"/>
          </w:pPr>
        </w:p>
        <w:p w14:paraId="0700C495" w14:textId="77777777" w:rsidR="00015026" w:rsidRPr="0094502D" w:rsidRDefault="00015026" w:rsidP="00EC71A6">
          <w:pPr>
            <w:pStyle w:val="Sidhuvud"/>
          </w:pPr>
        </w:p>
      </w:tc>
    </w:tr>
    <w:tr w:rsidR="00015026" w14:paraId="29CC0005" w14:textId="77777777" w:rsidTr="00C93EBA">
      <w:trPr>
        <w:trHeight w:val="2268"/>
      </w:trPr>
      <w:sdt>
        <w:sdtPr>
          <w:rPr>
            <w:b/>
          </w:rPr>
          <w:alias w:val="SenderText"/>
          <w:tag w:val="ccRKShow_SenderText"/>
          <w:id w:val="1374046025"/>
          <w:placeholder>
            <w:docPart w:val="5BFB8E4628914EB4B1C8DD1DC03363A0"/>
          </w:placeholder>
        </w:sdtPr>
        <w:sdtEndPr>
          <w:rPr>
            <w:b w:val="0"/>
          </w:rPr>
        </w:sdtEndPr>
        <w:sdtContent>
          <w:tc>
            <w:tcPr>
              <w:tcW w:w="5534" w:type="dxa"/>
              <w:tcMar>
                <w:right w:w="1134" w:type="dxa"/>
              </w:tcMar>
            </w:tcPr>
            <w:p w14:paraId="0C080A80" w14:textId="77777777" w:rsidR="00015026" w:rsidRPr="0006121B" w:rsidRDefault="00015026" w:rsidP="00340DE0">
              <w:pPr>
                <w:pStyle w:val="Sidhuvud"/>
                <w:rPr>
                  <w:b/>
                </w:rPr>
              </w:pPr>
              <w:r w:rsidRPr="0006121B">
                <w:rPr>
                  <w:b/>
                </w:rPr>
                <w:t>Infrastrukturdepartementet</w:t>
              </w:r>
            </w:p>
            <w:p w14:paraId="757203C6" w14:textId="2B879463" w:rsidR="00015026" w:rsidRPr="00340DE0" w:rsidRDefault="00015026" w:rsidP="00340DE0">
              <w:pPr>
                <w:pStyle w:val="Sidhuvud"/>
              </w:pPr>
              <w:r w:rsidRPr="0006121B">
                <w:t>Energi- och digitaliseringsministern</w:t>
              </w:r>
            </w:p>
          </w:tc>
        </w:sdtContent>
      </w:sdt>
      <w:sdt>
        <w:sdtPr>
          <w:alias w:val="Recipient"/>
          <w:tag w:val="ccRKShow_Recipient"/>
          <w:id w:val="-28344517"/>
          <w:placeholder>
            <w:docPart w:val="1F8DECC818474C4FA9FE7C3F23069635"/>
          </w:placeholder>
          <w:dataBinding w:prefixMappings="xmlns:ns0='http://lp/documentinfo/RK' " w:xpath="/ns0:DocumentInfo[1]/ns0:BaseInfo[1]/ns0:Recipient[1]" w:storeItemID="{080C7955-1EEF-4A13-BC80-75E7D3E513C9}"/>
          <w:text w:multiLine="1"/>
        </w:sdtPr>
        <w:sdtEndPr/>
        <w:sdtContent>
          <w:tc>
            <w:tcPr>
              <w:tcW w:w="3170" w:type="dxa"/>
            </w:tcPr>
            <w:p w14:paraId="3207A802" w14:textId="77777777" w:rsidR="00015026" w:rsidRDefault="00015026" w:rsidP="00547B89">
              <w:pPr>
                <w:pStyle w:val="Sidhuvud"/>
              </w:pPr>
              <w:r>
                <w:t>Till riksdagen</w:t>
              </w:r>
            </w:p>
          </w:tc>
        </w:sdtContent>
      </w:sdt>
      <w:tc>
        <w:tcPr>
          <w:tcW w:w="1134" w:type="dxa"/>
        </w:tcPr>
        <w:p w14:paraId="6AC52FE9" w14:textId="77777777" w:rsidR="00015026" w:rsidRDefault="00015026" w:rsidP="003E6020">
          <w:pPr>
            <w:pStyle w:val="Sidhuvud"/>
          </w:pPr>
        </w:p>
      </w:tc>
    </w:tr>
  </w:tbl>
  <w:p w14:paraId="12299BC2" w14:textId="77777777" w:rsidR="00015026" w:rsidRDefault="000150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revisionView w:inkAnnotations="0"/>
  <w:defaultTabStop w:val="1304"/>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93"/>
    <w:rsid w:val="00000290"/>
    <w:rsid w:val="00001068"/>
    <w:rsid w:val="0000412C"/>
    <w:rsid w:val="00004D5C"/>
    <w:rsid w:val="00005F68"/>
    <w:rsid w:val="00006CA7"/>
    <w:rsid w:val="000128EB"/>
    <w:rsid w:val="00012B00"/>
    <w:rsid w:val="00014EF6"/>
    <w:rsid w:val="00015026"/>
    <w:rsid w:val="00016730"/>
    <w:rsid w:val="00017197"/>
    <w:rsid w:val="0001725B"/>
    <w:rsid w:val="000203B0"/>
    <w:rsid w:val="000205ED"/>
    <w:rsid w:val="0002213F"/>
    <w:rsid w:val="000241FA"/>
    <w:rsid w:val="00025992"/>
    <w:rsid w:val="00026711"/>
    <w:rsid w:val="00026FC4"/>
    <w:rsid w:val="0002708E"/>
    <w:rsid w:val="0002763D"/>
    <w:rsid w:val="0003679E"/>
    <w:rsid w:val="00041EDC"/>
    <w:rsid w:val="00042CE5"/>
    <w:rsid w:val="0004352E"/>
    <w:rsid w:val="00045B81"/>
    <w:rsid w:val="00051341"/>
    <w:rsid w:val="00053CAA"/>
    <w:rsid w:val="00055875"/>
    <w:rsid w:val="0005616B"/>
    <w:rsid w:val="00057FE0"/>
    <w:rsid w:val="0006121B"/>
    <w:rsid w:val="000620FD"/>
    <w:rsid w:val="00063C8C"/>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45DE"/>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4CA"/>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09E"/>
    <w:rsid w:val="001F0629"/>
    <w:rsid w:val="001F0736"/>
    <w:rsid w:val="001F0E77"/>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5AEF"/>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108"/>
    <w:rsid w:val="002E4D3F"/>
    <w:rsid w:val="002E5668"/>
    <w:rsid w:val="002E61A5"/>
    <w:rsid w:val="002F3675"/>
    <w:rsid w:val="002F59E0"/>
    <w:rsid w:val="002F66A6"/>
    <w:rsid w:val="00300342"/>
    <w:rsid w:val="00304401"/>
    <w:rsid w:val="003050DB"/>
    <w:rsid w:val="00310561"/>
    <w:rsid w:val="00311D8C"/>
    <w:rsid w:val="0031273D"/>
    <w:rsid w:val="003128E2"/>
    <w:rsid w:val="0031526E"/>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1E90"/>
    <w:rsid w:val="00375D7C"/>
    <w:rsid w:val="00380663"/>
    <w:rsid w:val="003853E3"/>
    <w:rsid w:val="0038587E"/>
    <w:rsid w:val="00392ED4"/>
    <w:rsid w:val="00393680"/>
    <w:rsid w:val="00394D4C"/>
    <w:rsid w:val="00395D9F"/>
    <w:rsid w:val="00397242"/>
    <w:rsid w:val="003A1315"/>
    <w:rsid w:val="003A23F7"/>
    <w:rsid w:val="003A2E73"/>
    <w:rsid w:val="003A3071"/>
    <w:rsid w:val="003A3A54"/>
    <w:rsid w:val="003A5969"/>
    <w:rsid w:val="003A5C58"/>
    <w:rsid w:val="003B0C81"/>
    <w:rsid w:val="003B1FEB"/>
    <w:rsid w:val="003B201F"/>
    <w:rsid w:val="003C266A"/>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103B"/>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3563"/>
    <w:rsid w:val="004D766C"/>
    <w:rsid w:val="004E0FA8"/>
    <w:rsid w:val="004E1DE3"/>
    <w:rsid w:val="004E251B"/>
    <w:rsid w:val="004E25CD"/>
    <w:rsid w:val="004E2A4B"/>
    <w:rsid w:val="004E4419"/>
    <w:rsid w:val="004E6D22"/>
    <w:rsid w:val="004F0448"/>
    <w:rsid w:val="004F1EA0"/>
    <w:rsid w:val="004F345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26E4"/>
    <w:rsid w:val="00526AEB"/>
    <w:rsid w:val="005302E0"/>
    <w:rsid w:val="00544738"/>
    <w:rsid w:val="005456E4"/>
    <w:rsid w:val="00547B89"/>
    <w:rsid w:val="00551027"/>
    <w:rsid w:val="005568AF"/>
    <w:rsid w:val="00556AF5"/>
    <w:rsid w:val="005606BC"/>
    <w:rsid w:val="00563E73"/>
    <w:rsid w:val="0056426C"/>
    <w:rsid w:val="0056449A"/>
    <w:rsid w:val="00565792"/>
    <w:rsid w:val="00567799"/>
    <w:rsid w:val="005710DE"/>
    <w:rsid w:val="00571A0B"/>
    <w:rsid w:val="00573DFD"/>
    <w:rsid w:val="005747D0"/>
    <w:rsid w:val="005827D5"/>
    <w:rsid w:val="00582918"/>
    <w:rsid w:val="00584444"/>
    <w:rsid w:val="005849E3"/>
    <w:rsid w:val="005850D7"/>
    <w:rsid w:val="0058522F"/>
    <w:rsid w:val="00585282"/>
    <w:rsid w:val="00586266"/>
    <w:rsid w:val="0058703B"/>
    <w:rsid w:val="00595DE1"/>
    <w:rsid w:val="00595EDE"/>
    <w:rsid w:val="00596E2B"/>
    <w:rsid w:val="005A0CBA"/>
    <w:rsid w:val="005A2022"/>
    <w:rsid w:val="005A3272"/>
    <w:rsid w:val="005A4ABB"/>
    <w:rsid w:val="005A5193"/>
    <w:rsid w:val="005A6034"/>
    <w:rsid w:val="005A7AC1"/>
    <w:rsid w:val="005B115A"/>
    <w:rsid w:val="005B537F"/>
    <w:rsid w:val="005C120D"/>
    <w:rsid w:val="005C15B3"/>
    <w:rsid w:val="005C6F80"/>
    <w:rsid w:val="005D07C2"/>
    <w:rsid w:val="005D64A2"/>
    <w:rsid w:val="005E2F29"/>
    <w:rsid w:val="005E400D"/>
    <w:rsid w:val="005E49D4"/>
    <w:rsid w:val="005E4E79"/>
    <w:rsid w:val="005E5CE7"/>
    <w:rsid w:val="005E790C"/>
    <w:rsid w:val="005F08C5"/>
    <w:rsid w:val="005F6EB0"/>
    <w:rsid w:val="00601A2B"/>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366"/>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7F62"/>
    <w:rsid w:val="00685C94"/>
    <w:rsid w:val="00691AEE"/>
    <w:rsid w:val="0069239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7F02"/>
    <w:rsid w:val="006F2588"/>
    <w:rsid w:val="00710A6C"/>
    <w:rsid w:val="00710D98"/>
    <w:rsid w:val="00711CE9"/>
    <w:rsid w:val="00712266"/>
    <w:rsid w:val="00712593"/>
    <w:rsid w:val="00712D82"/>
    <w:rsid w:val="00716E22"/>
    <w:rsid w:val="007171AB"/>
    <w:rsid w:val="007213D0"/>
    <w:rsid w:val="007219C0"/>
    <w:rsid w:val="00727F7A"/>
    <w:rsid w:val="00731C75"/>
    <w:rsid w:val="00732599"/>
    <w:rsid w:val="007329DA"/>
    <w:rsid w:val="00736D74"/>
    <w:rsid w:val="00743E09"/>
    <w:rsid w:val="00744FCC"/>
    <w:rsid w:val="00747B9C"/>
    <w:rsid w:val="00750C93"/>
    <w:rsid w:val="00754E24"/>
    <w:rsid w:val="00757B3B"/>
    <w:rsid w:val="007618C5"/>
    <w:rsid w:val="00764FA6"/>
    <w:rsid w:val="00765294"/>
    <w:rsid w:val="0076555F"/>
    <w:rsid w:val="00766A6F"/>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266E8"/>
    <w:rsid w:val="00830B7B"/>
    <w:rsid w:val="00832661"/>
    <w:rsid w:val="008349AA"/>
    <w:rsid w:val="008375D5"/>
    <w:rsid w:val="00841486"/>
    <w:rsid w:val="00842BC9"/>
    <w:rsid w:val="008431AF"/>
    <w:rsid w:val="0084476E"/>
    <w:rsid w:val="00845137"/>
    <w:rsid w:val="00845B9F"/>
    <w:rsid w:val="008504F6"/>
    <w:rsid w:val="00850BE6"/>
    <w:rsid w:val="0085240E"/>
    <w:rsid w:val="00852484"/>
    <w:rsid w:val="008573B9"/>
    <w:rsid w:val="0085782D"/>
    <w:rsid w:val="00863BB7"/>
    <w:rsid w:val="008730FD"/>
    <w:rsid w:val="00873DA1"/>
    <w:rsid w:val="0087559B"/>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6F59"/>
    <w:rsid w:val="008E77D6"/>
    <w:rsid w:val="009036E7"/>
    <w:rsid w:val="0090605F"/>
    <w:rsid w:val="0091053B"/>
    <w:rsid w:val="00912158"/>
    <w:rsid w:val="00912945"/>
    <w:rsid w:val="009144EE"/>
    <w:rsid w:val="00915D4C"/>
    <w:rsid w:val="00916FD5"/>
    <w:rsid w:val="009279B2"/>
    <w:rsid w:val="00935814"/>
    <w:rsid w:val="0094502D"/>
    <w:rsid w:val="00946561"/>
    <w:rsid w:val="00946B39"/>
    <w:rsid w:val="00947013"/>
    <w:rsid w:val="0095062C"/>
    <w:rsid w:val="00956EA9"/>
    <w:rsid w:val="00962CAE"/>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4E6D"/>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A76FE"/>
    <w:rsid w:val="00AB10E7"/>
    <w:rsid w:val="00AB4D25"/>
    <w:rsid w:val="00AB5033"/>
    <w:rsid w:val="00AB5298"/>
    <w:rsid w:val="00AB5519"/>
    <w:rsid w:val="00AB6313"/>
    <w:rsid w:val="00AB71DD"/>
    <w:rsid w:val="00AC0B42"/>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47B0E"/>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837"/>
    <w:rsid w:val="00BE3E56"/>
    <w:rsid w:val="00BE4BF7"/>
    <w:rsid w:val="00BE62F6"/>
    <w:rsid w:val="00BE638E"/>
    <w:rsid w:val="00BF27B2"/>
    <w:rsid w:val="00BF4BE6"/>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24F3"/>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8DD"/>
    <w:rsid w:val="00CA2FD7"/>
    <w:rsid w:val="00CA66D2"/>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2293"/>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5F3"/>
    <w:rsid w:val="00EA3A7D"/>
    <w:rsid w:val="00EA4C83"/>
    <w:rsid w:val="00EB0A37"/>
    <w:rsid w:val="00EB4D64"/>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97B9F"/>
    <w:rsid w:val="00FA1564"/>
    <w:rsid w:val="00FA41B4"/>
    <w:rsid w:val="00FA5DDD"/>
    <w:rsid w:val="00FA6255"/>
    <w:rsid w:val="00FA688C"/>
    <w:rsid w:val="00FA7644"/>
    <w:rsid w:val="00FB0647"/>
    <w:rsid w:val="00FB1FA3"/>
    <w:rsid w:val="00FB43A8"/>
    <w:rsid w:val="00FB4D12"/>
    <w:rsid w:val="00FB5279"/>
    <w:rsid w:val="00FC069A"/>
    <w:rsid w:val="00FC08A9"/>
    <w:rsid w:val="00FC0BA0"/>
    <w:rsid w:val="00FC7600"/>
    <w:rsid w:val="00FD0B7B"/>
    <w:rsid w:val="00FD1A46"/>
    <w:rsid w:val="00FD4C08"/>
    <w:rsid w:val="00FE0496"/>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537F46A"/>
  <w15:docId w15:val="{935AAC5E-8BF6-43C5-9F3F-3AA5DCDC9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8E6F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ED881645BC41EBB6F29F2843A02436"/>
        <w:category>
          <w:name w:val="Allmänt"/>
          <w:gallery w:val="placeholder"/>
        </w:category>
        <w:types>
          <w:type w:val="bbPlcHdr"/>
        </w:types>
        <w:behaviors>
          <w:behavior w:val="content"/>
        </w:behaviors>
        <w:guid w:val="{1CE1A916-4056-4FB5-AA65-ABDBE6CBCC30}"/>
      </w:docPartPr>
      <w:docPartBody>
        <w:p w:rsidR="00FC3B26" w:rsidRDefault="00357576" w:rsidP="00357576">
          <w:pPr>
            <w:pStyle w:val="03ED881645BC41EBB6F29F2843A02436"/>
          </w:pPr>
          <w:r>
            <w:rPr>
              <w:rStyle w:val="Platshllartext"/>
            </w:rPr>
            <w:t xml:space="preserve"> </w:t>
          </w:r>
        </w:p>
      </w:docPartBody>
    </w:docPart>
    <w:docPart>
      <w:docPartPr>
        <w:name w:val="B1A102EF497843C68557B6D20A298AAE"/>
        <w:category>
          <w:name w:val="Allmänt"/>
          <w:gallery w:val="placeholder"/>
        </w:category>
        <w:types>
          <w:type w:val="bbPlcHdr"/>
        </w:types>
        <w:behaviors>
          <w:behavior w:val="content"/>
        </w:behaviors>
        <w:guid w:val="{95D3BAF9-3CE7-4B30-89FB-60BF077D4129}"/>
      </w:docPartPr>
      <w:docPartBody>
        <w:p w:rsidR="00FC3B26" w:rsidRDefault="00357576" w:rsidP="00357576">
          <w:pPr>
            <w:pStyle w:val="B1A102EF497843C68557B6D20A298AAE1"/>
          </w:pPr>
          <w:r>
            <w:rPr>
              <w:rStyle w:val="Platshllartext"/>
            </w:rPr>
            <w:t xml:space="preserve"> </w:t>
          </w:r>
        </w:p>
      </w:docPartBody>
    </w:docPart>
    <w:docPart>
      <w:docPartPr>
        <w:name w:val="5BFB8E4628914EB4B1C8DD1DC03363A0"/>
        <w:category>
          <w:name w:val="Allmänt"/>
          <w:gallery w:val="placeholder"/>
        </w:category>
        <w:types>
          <w:type w:val="bbPlcHdr"/>
        </w:types>
        <w:behaviors>
          <w:behavior w:val="content"/>
        </w:behaviors>
        <w:guid w:val="{12AEF6A7-79EB-48AB-B17A-1E7EB3BE0296}"/>
      </w:docPartPr>
      <w:docPartBody>
        <w:p w:rsidR="00FC3B26" w:rsidRDefault="00357576" w:rsidP="00357576">
          <w:pPr>
            <w:pStyle w:val="5BFB8E4628914EB4B1C8DD1DC03363A01"/>
          </w:pPr>
          <w:r>
            <w:rPr>
              <w:rStyle w:val="Platshllartext"/>
            </w:rPr>
            <w:t xml:space="preserve"> </w:t>
          </w:r>
        </w:p>
      </w:docPartBody>
    </w:docPart>
    <w:docPart>
      <w:docPartPr>
        <w:name w:val="1F8DECC818474C4FA9FE7C3F23069635"/>
        <w:category>
          <w:name w:val="Allmänt"/>
          <w:gallery w:val="placeholder"/>
        </w:category>
        <w:types>
          <w:type w:val="bbPlcHdr"/>
        </w:types>
        <w:behaviors>
          <w:behavior w:val="content"/>
        </w:behaviors>
        <w:guid w:val="{07B32727-2AAC-480D-8979-B4C1630F1102}"/>
      </w:docPartPr>
      <w:docPartBody>
        <w:p w:rsidR="00FC3B26" w:rsidRDefault="00357576" w:rsidP="00357576">
          <w:pPr>
            <w:pStyle w:val="1F8DECC818474C4FA9FE7C3F23069635"/>
          </w:pPr>
          <w:r>
            <w:rPr>
              <w:rStyle w:val="Platshllartext"/>
            </w:rPr>
            <w:t xml:space="preserve"> </w:t>
          </w:r>
        </w:p>
      </w:docPartBody>
    </w:docPart>
    <w:docPart>
      <w:docPartPr>
        <w:name w:val="1B2E54BCF17A46B9967FF338520930DC"/>
        <w:category>
          <w:name w:val="Allmänt"/>
          <w:gallery w:val="placeholder"/>
        </w:category>
        <w:types>
          <w:type w:val="bbPlcHdr"/>
        </w:types>
        <w:behaviors>
          <w:behavior w:val="content"/>
        </w:behaviors>
        <w:guid w:val="{37C4C644-29A9-415F-AED7-76699E3A2CC8}"/>
      </w:docPartPr>
      <w:docPartBody>
        <w:p w:rsidR="00FC3B26" w:rsidRDefault="00357576" w:rsidP="00357576">
          <w:pPr>
            <w:pStyle w:val="1B2E54BCF17A46B9967FF338520930D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576"/>
    <w:rsid w:val="00357576"/>
    <w:rsid w:val="00DB19C2"/>
    <w:rsid w:val="00FC3B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41808EFF6324C349FBC3508748395EC">
    <w:name w:val="441808EFF6324C349FBC3508748395EC"/>
    <w:rsid w:val="00357576"/>
  </w:style>
  <w:style w:type="character" w:styleId="Platshllartext">
    <w:name w:val="Placeholder Text"/>
    <w:basedOn w:val="Standardstycketeckensnitt"/>
    <w:uiPriority w:val="99"/>
    <w:semiHidden/>
    <w:rsid w:val="00357576"/>
    <w:rPr>
      <w:noProof w:val="0"/>
      <w:color w:val="808080"/>
    </w:rPr>
  </w:style>
  <w:style w:type="paragraph" w:customStyle="1" w:styleId="A581350415284868B771B9E22ED8532B">
    <w:name w:val="A581350415284868B771B9E22ED8532B"/>
    <w:rsid w:val="00357576"/>
  </w:style>
  <w:style w:type="paragraph" w:customStyle="1" w:styleId="410F1A9AD61B4CD29ED89D90E3852A89">
    <w:name w:val="410F1A9AD61B4CD29ED89D90E3852A89"/>
    <w:rsid w:val="00357576"/>
  </w:style>
  <w:style w:type="paragraph" w:customStyle="1" w:styleId="540771BE9DD54360935DAA027DC4178C">
    <w:name w:val="540771BE9DD54360935DAA027DC4178C"/>
    <w:rsid w:val="00357576"/>
  </w:style>
  <w:style w:type="paragraph" w:customStyle="1" w:styleId="03ED881645BC41EBB6F29F2843A02436">
    <w:name w:val="03ED881645BC41EBB6F29F2843A02436"/>
    <w:rsid w:val="00357576"/>
  </w:style>
  <w:style w:type="paragraph" w:customStyle="1" w:styleId="B1A102EF497843C68557B6D20A298AAE">
    <w:name w:val="B1A102EF497843C68557B6D20A298AAE"/>
    <w:rsid w:val="00357576"/>
  </w:style>
  <w:style w:type="paragraph" w:customStyle="1" w:styleId="0751417B3D79409FBCD2E2FC0CF2004C">
    <w:name w:val="0751417B3D79409FBCD2E2FC0CF2004C"/>
    <w:rsid w:val="00357576"/>
  </w:style>
  <w:style w:type="paragraph" w:customStyle="1" w:styleId="4B79A33D5F984CB890F9583785A9F79C">
    <w:name w:val="4B79A33D5F984CB890F9583785A9F79C"/>
    <w:rsid w:val="00357576"/>
  </w:style>
  <w:style w:type="paragraph" w:customStyle="1" w:styleId="3A86384297F64EE28BA134EA98E21FBF">
    <w:name w:val="3A86384297F64EE28BA134EA98E21FBF"/>
    <w:rsid w:val="00357576"/>
  </w:style>
  <w:style w:type="paragraph" w:customStyle="1" w:styleId="5BFB8E4628914EB4B1C8DD1DC03363A0">
    <w:name w:val="5BFB8E4628914EB4B1C8DD1DC03363A0"/>
    <w:rsid w:val="00357576"/>
  </w:style>
  <w:style w:type="paragraph" w:customStyle="1" w:styleId="1F8DECC818474C4FA9FE7C3F23069635">
    <w:name w:val="1F8DECC818474C4FA9FE7C3F23069635"/>
    <w:rsid w:val="00357576"/>
  </w:style>
  <w:style w:type="paragraph" w:customStyle="1" w:styleId="B1A102EF497843C68557B6D20A298AAE1">
    <w:name w:val="B1A102EF497843C68557B6D20A298AAE1"/>
    <w:rsid w:val="0035757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BFB8E4628914EB4B1C8DD1DC03363A01">
    <w:name w:val="5BFB8E4628914EB4B1C8DD1DC03363A01"/>
    <w:rsid w:val="0035757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292EF7C46B94D09A4480EC511E2B88A">
    <w:name w:val="B292EF7C46B94D09A4480EC511E2B88A"/>
    <w:rsid w:val="00357576"/>
  </w:style>
  <w:style w:type="paragraph" w:customStyle="1" w:styleId="3E358B51E72C4A4091E02A63C515EBD2">
    <w:name w:val="3E358B51E72C4A4091E02A63C515EBD2"/>
    <w:rsid w:val="00357576"/>
  </w:style>
  <w:style w:type="paragraph" w:customStyle="1" w:styleId="26B12EEA340C4B8CBF350278629823D3">
    <w:name w:val="26B12EEA340C4B8CBF350278629823D3"/>
    <w:rsid w:val="00357576"/>
  </w:style>
  <w:style w:type="paragraph" w:customStyle="1" w:styleId="848A0688E0D541659F9AB45BD1E4C993">
    <w:name w:val="848A0688E0D541659F9AB45BD1E4C993"/>
    <w:rsid w:val="00357576"/>
  </w:style>
  <w:style w:type="paragraph" w:customStyle="1" w:styleId="7DE730FDA5AF465E95E4A753F6DEC8D2">
    <w:name w:val="7DE730FDA5AF465E95E4A753F6DEC8D2"/>
    <w:rsid w:val="00357576"/>
  </w:style>
  <w:style w:type="paragraph" w:customStyle="1" w:styleId="1B2E54BCF17A46B9967FF338520930DC">
    <w:name w:val="1B2E54BCF17A46B9967FF338520930DC"/>
    <w:rsid w:val="00357576"/>
  </w:style>
  <w:style w:type="paragraph" w:customStyle="1" w:styleId="4D513F72435044E6802F3B514476B7EC">
    <w:name w:val="4D513F72435044E6802F3B514476B7EC"/>
    <w:rsid w:val="00357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2021-02-17T00:00:00</HeaderDate>
    <Office/>
    <Dnr>I2021/00414</Dnr>
    <ParagrafNr/>
    <DocumentTitle/>
    <VisitingAddress/>
    <Extra1/>
    <Extra2/>
    <Extra3>Alexandra Anstrell</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77d635f-9b91-4318-9a30-30bf28c922b2">3D4FTNM4WFRW-440138550-24595</_dlc_DocId>
    <_dlc_DocIdUrl xmlns="877d635f-9b91-4318-9a30-30bf28c922b2">
      <Url>https://dhs.sp.regeringskansliet.se/yta/i-e/_layouts/15/DocIdRedir.aspx?ID=3D4FTNM4WFRW-440138550-24595</Url>
      <Description>3D4FTNM4WFRW-440138550-24595</Description>
    </_dlc_DocIdUrl>
  </documentManagement>
</p:properti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29c3e6f0-b91b-41e4-bb01-2758945ced51</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A04DB-EC64-4DBC-8B39-DAD62CBB3EE4}"/>
</file>

<file path=customXml/itemProps2.xml><?xml version="1.0" encoding="utf-8"?>
<ds:datastoreItem xmlns:ds="http://schemas.openxmlformats.org/officeDocument/2006/customXml" ds:itemID="{083E23E2-5CDC-4AAD-A41F-9E094A022B89}"/>
</file>

<file path=customXml/itemProps3.xml><?xml version="1.0" encoding="utf-8"?>
<ds:datastoreItem xmlns:ds="http://schemas.openxmlformats.org/officeDocument/2006/customXml" ds:itemID="{080C7955-1EEF-4A13-BC80-75E7D3E513C9}"/>
</file>

<file path=customXml/itemProps4.xml><?xml version="1.0" encoding="utf-8"?>
<ds:datastoreItem xmlns:ds="http://schemas.openxmlformats.org/officeDocument/2006/customXml" ds:itemID="{083E23E2-5CDC-4AAD-A41F-9E094A022B89}">
  <ds:schemaRefs>
    <ds:schemaRef ds:uri="http://schemas.microsoft.com/sharepoint/v3/contenttype/forms"/>
  </ds:schemaRefs>
</ds:datastoreItem>
</file>

<file path=customXml/itemProps5.xml><?xml version="1.0" encoding="utf-8"?>
<ds:datastoreItem xmlns:ds="http://schemas.openxmlformats.org/officeDocument/2006/customXml" ds:itemID="{6CAD3AAC-9BB2-4B96-B22B-3DAD8654596E}">
  <ds:schemaRefs>
    <ds:schemaRef ds:uri="http://schemas.openxmlformats.org/package/2006/metadata/core-properties"/>
    <ds:schemaRef ds:uri="http://purl.org/dc/elements/1.1/"/>
    <ds:schemaRef ds:uri="http://schemas.microsoft.com/office/2006/metadata/properties"/>
    <ds:schemaRef ds:uri="877d635f-9b91-4318-9a30-30bf28c922b2"/>
    <ds:schemaRef ds:uri="9c9941df-7074-4a92-bf99-225d24d78d61"/>
    <ds:schemaRef ds:uri="4e9c2f0c-7bf8-49af-8356-cbf363fc78a7"/>
    <ds:schemaRef ds:uri="http://purl.org/dc/terms/"/>
    <ds:schemaRef ds:uri="cc625d36-bb37-4650-91b9-0c96159295ba"/>
    <ds:schemaRef ds:uri="http://purl.org/dc/dcmitype/"/>
    <ds:schemaRef ds:uri="http://schemas.microsoft.com/office/2006/documentManagement/types"/>
    <ds:schemaRef ds:uri="http://schemas.microsoft.com/office/infopath/2007/PartnerControls"/>
    <ds:schemaRef ds:uri="18f3d968-6251-40b0-9f11-012b293496c2"/>
    <ds:schemaRef ds:uri="http://www.w3.org/XML/1998/namespace"/>
  </ds:schemaRefs>
</ds:datastoreItem>
</file>

<file path=customXml/itemProps6.xml><?xml version="1.0" encoding="utf-8"?>
<ds:datastoreItem xmlns:ds="http://schemas.openxmlformats.org/officeDocument/2006/customXml" ds:itemID="{3860CE65-7A74-4BE8-BA98-6C7212BC26F2}">
  <ds:schemaRefs>
    <ds:schemaRef ds:uri="Microsoft.SharePoint.Taxonomy.ContentTypeSync"/>
  </ds:schemaRefs>
</ds:datastoreItem>
</file>

<file path=customXml/itemProps7.xml><?xml version="1.0" encoding="utf-8"?>
<ds:datastoreItem xmlns:ds="http://schemas.openxmlformats.org/officeDocument/2006/customXml" ds:itemID="{6CAD3AAC-9BB2-4B96-B22B-3DAD8654596E}"/>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285</Words>
  <Characters>1513</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1671 av Alexandra Anstrell (M) Nedstängning av Ringhals 1.docx</dc:title>
  <dc:subject/>
  <dc:creator>Fredrik Norlund</dc:creator>
  <cp:keywords/>
  <dc:description/>
  <cp:lastModifiedBy>Christina Rasmussen</cp:lastModifiedBy>
  <cp:revision>2</cp:revision>
  <dcterms:created xsi:type="dcterms:W3CDTF">2021-02-17T10:37:00Z</dcterms:created>
  <dcterms:modified xsi:type="dcterms:W3CDTF">2021-02-17T10:37:00Z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9049b482-cea6-4def-b00d-a4c7a0a2d492</vt:lpwstr>
  </property>
</Properties>
</file>