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27912" w:rsidP="00DA0661">
      <w:pPr>
        <w:pStyle w:val="Title"/>
      </w:pPr>
      <w:bookmarkStart w:id="0" w:name="Start"/>
      <w:bookmarkEnd w:id="0"/>
      <w:r>
        <w:t xml:space="preserve">Svar på fråga 2021/22:419 av </w:t>
      </w:r>
      <w:sdt>
        <w:sdtPr>
          <w:alias w:val="Frågeställare"/>
          <w:tag w:val="delete"/>
          <w:id w:val="-211816850"/>
          <w:placeholder>
            <w:docPart w:val="6E24547885044838813791277608F9FD"/>
          </w:placeholder>
          <w:dataBinding w:xpath="/ns0:DocumentInfo[1]/ns0:BaseInfo[1]/ns0:Extra3[1]" w:storeItemID="{5ED6A36F-D725-437C-837D-16E078EF9859}" w:prefixMappings="xmlns:ns0='http://lp/documentinfo/RK' "/>
          <w:text/>
        </w:sdtPr>
        <w:sdtContent>
          <w:r>
            <w:t>Magdalena Schröder</w:t>
          </w:r>
        </w:sdtContent>
      </w:sdt>
      <w:r>
        <w:t xml:space="preserve"> (</w:t>
      </w:r>
      <w:sdt>
        <w:sdtPr>
          <w:alias w:val="Parti"/>
          <w:tag w:val="Parti_delete"/>
          <w:id w:val="1620417071"/>
          <w:placeholder>
            <w:docPart w:val="15A3050FE8804D5F96965C4AC467A633"/>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E27912">
        <w:t>Skjutningar i närheten av skolor</w:t>
      </w:r>
    </w:p>
    <w:p w:rsidR="00E27912" w:rsidP="00EB0F8F">
      <w:pPr>
        <w:pStyle w:val="BodyText"/>
        <w:spacing w:after="260"/>
      </w:pPr>
      <w:sdt>
        <w:sdtPr>
          <w:rPr>
            <w:rFonts w:ascii="TimesNewRomanPSMT" w:hAnsi="TimesNewRomanPSMT" w:cs="TimesNewRomanPSMT"/>
            <w:sz w:val="23"/>
            <w:szCs w:val="23"/>
          </w:rPr>
          <w:alias w:val="Frågeställare"/>
          <w:tag w:val="delete"/>
          <w:id w:val="-1635256365"/>
          <w:placeholder>
            <w:docPart w:val="B61FAA743FBC4543BB11848410B0C987"/>
          </w:placeholder>
          <w:dataBinding w:xpath="/ns0:DocumentInfo[1]/ns0:BaseInfo[1]/ns0:Extra3[1]" w:storeItemID="{5ED6A36F-D725-437C-837D-16E078EF9859}" w:prefixMappings="xmlns:ns0='http://lp/documentinfo/RK' "/>
          <w:text/>
        </w:sdtPr>
        <w:sdtContent>
          <w:r w:rsidRPr="00E27912">
            <w:rPr>
              <w:rFonts w:ascii="TimesNewRomanPSMT" w:hAnsi="TimesNewRomanPSMT" w:cs="TimesNewRomanPSMT"/>
              <w:sz w:val="23"/>
              <w:szCs w:val="23"/>
            </w:rPr>
            <w:t>Magdalena Schröder</w:t>
          </w:r>
        </w:sdtContent>
      </w:sdt>
      <w:r>
        <w:t xml:space="preserve"> har frågat mig vilka nya åtgärder </w:t>
      </w:r>
      <w:r w:rsidR="00D37502">
        <w:t xml:space="preserve">jag kommer </w:t>
      </w:r>
      <w:r>
        <w:t xml:space="preserve">att presentera för att få stopp på skjutningarna och det grova våldet. </w:t>
      </w:r>
    </w:p>
    <w:p w:rsidR="0020429B" w:rsidP="00EB0F8F">
      <w:pPr>
        <w:pStyle w:val="BodyText"/>
        <w:spacing w:after="260"/>
      </w:pPr>
      <w:r>
        <w:t xml:space="preserve">I Sverige ska alla vara trygga, oavsett var man bor. </w:t>
      </w:r>
      <w:r w:rsidR="006E522F">
        <w:t>Utvecklingen av skjutvapenvåldet</w:t>
      </w:r>
      <w:r w:rsidR="006A64D2">
        <w:t xml:space="preserve"> och annat grovt våld är </w:t>
      </w:r>
      <w:r w:rsidR="008C2B75">
        <w:t>allvarlig och inget vi ska acceptera eller vänja oss vid.</w:t>
      </w:r>
      <w:r w:rsidR="006A64D2">
        <w:t xml:space="preserve"> </w:t>
      </w:r>
      <w:r w:rsidR="006E522F">
        <w:t xml:space="preserve">Kampen </w:t>
      </w:r>
      <w:r>
        <w:t>mot det grova våldet måste</w:t>
      </w:r>
      <w:r>
        <w:t xml:space="preserve"> </w:t>
      </w:r>
      <w:r w:rsidR="00CF39A5">
        <w:t xml:space="preserve">därför </w:t>
      </w:r>
      <w:r>
        <w:t>fortsätta och</w:t>
      </w:r>
      <w:r>
        <w:t xml:space="preserve"> intensifieras. </w:t>
      </w:r>
      <w:r>
        <w:t xml:space="preserve">Regeringen tar situationen på största allvar och bedriver ett omfattande arbete för att minska brottsligheten och öka tryggheten i samhället. </w:t>
      </w:r>
    </w:p>
    <w:p w:rsidR="00D46A56" w:rsidP="00EB0F8F">
      <w:pPr>
        <w:pStyle w:val="BodyText"/>
        <w:spacing w:after="260"/>
      </w:pPr>
      <w:r w:rsidRPr="006A64D2">
        <w:t xml:space="preserve">Ett steg i detta </w:t>
      </w:r>
      <w:r w:rsidRPr="006A64D2" w:rsidR="006A64D2">
        <w:t xml:space="preserve">arbete </w:t>
      </w:r>
      <w:r w:rsidR="00B80760">
        <w:t>utgör</w:t>
      </w:r>
      <w:r w:rsidRPr="006A64D2">
        <w:t xml:space="preserve"> tillsättandet av </w:t>
      </w:r>
      <w:r w:rsidRPr="006A64D2" w:rsidR="00F2413A">
        <w:t>Gängbrottsutredningen</w:t>
      </w:r>
      <w:r w:rsidRPr="006A64D2" w:rsidR="006A64D2">
        <w:t xml:space="preserve">. I </w:t>
      </w:r>
      <w:r w:rsidR="00D94F7A">
        <w:t xml:space="preserve">utredningens </w:t>
      </w:r>
      <w:r w:rsidRPr="006A64D2" w:rsidR="006A64D2">
        <w:t xml:space="preserve">betänkande </w:t>
      </w:r>
      <w:r w:rsidRPr="006A64D2">
        <w:t>som lämnade</w:t>
      </w:r>
      <w:r w:rsidRPr="006A64D2" w:rsidR="006A64D2">
        <w:t xml:space="preserve">s </w:t>
      </w:r>
      <w:r w:rsidRPr="006A64D2">
        <w:t>tidigare i höst</w:t>
      </w:r>
      <w:r w:rsidRPr="006A64D2" w:rsidR="006A64D2">
        <w:t xml:space="preserve"> </w:t>
      </w:r>
      <w:r w:rsidRPr="006A64D2" w:rsidR="002B3F4A">
        <w:t>adresseras den</w:t>
      </w:r>
      <w:r w:rsidR="002B3F4A">
        <w:t xml:space="preserve"> allvarliga situationen med våldsbrottslighet som sker på gator och torg, vid skolor och andra liknande platser</w:t>
      </w:r>
      <w:r w:rsidR="006A64D2">
        <w:t>. Sådan brottslighet medför t</w:t>
      </w:r>
      <w:r w:rsidR="002B3F4A">
        <w:t>ypiskt sett risker för utomstående och bidrar till allmän otrygghet</w:t>
      </w:r>
      <w:r>
        <w:t xml:space="preserve"> i samhället</w:t>
      </w:r>
      <w:r w:rsidR="002B3F4A">
        <w:t xml:space="preserve">. </w:t>
      </w:r>
      <w:r w:rsidR="006A64D2">
        <w:t xml:space="preserve">Mot den bakgrunden föreslår utredningen </w:t>
      </w:r>
      <w:r>
        <w:t xml:space="preserve">att det vid bedömningen av straffvärdet ska anses synnerligen försvårande om ett allvarligt angrepp på någons liv, hälsa eller trygghet har innefattat användning av skjutvapen eller sprängämnen och begåtts på allmän eller liknande plats. </w:t>
      </w:r>
      <w:r w:rsidR="006A64D2">
        <w:t>Detsamma</w:t>
      </w:r>
      <w:r w:rsidR="00D37502">
        <w:t xml:space="preserve"> </w:t>
      </w:r>
      <w:r w:rsidR="002B3F4A">
        <w:t>föreslås</w:t>
      </w:r>
      <w:r>
        <w:t xml:space="preserve"> gälla om </w:t>
      </w:r>
      <w:r w:rsidR="0069139A">
        <w:t>ett angrepp</w:t>
      </w:r>
      <w:r>
        <w:t xml:space="preserve"> haft bakgrund i en konflikt mellan grupper i vilken skjutvapen eller sprängämnen använts eller om det typiskt sett riskerar att framkalla en sådan konflikt.</w:t>
      </w:r>
      <w:r w:rsidR="00D37502">
        <w:t xml:space="preserve"> </w:t>
      </w:r>
      <w:r w:rsidR="0069139A">
        <w:t xml:space="preserve">Avsikten är att det ska ske en </w:t>
      </w:r>
      <w:r w:rsidRPr="005F4DF1" w:rsidR="0069139A">
        <w:t>kraftig höjning av straffvärdet</w:t>
      </w:r>
      <w:r w:rsidR="0069139A">
        <w:t xml:space="preserve"> för denna typ av brottslighet. </w:t>
      </w:r>
    </w:p>
    <w:p w:rsidR="00D46A56" w:rsidP="00EB0F8F">
      <w:pPr>
        <w:pStyle w:val="BodyText"/>
        <w:spacing w:after="260"/>
      </w:pPr>
      <w:r>
        <w:t xml:space="preserve">Gängbrottsutredningen lämnar även </w:t>
      </w:r>
      <w:r w:rsidR="00D37502">
        <w:t xml:space="preserve">andra </w:t>
      </w:r>
      <w:r>
        <w:t xml:space="preserve">förslag </w:t>
      </w:r>
      <w:r w:rsidR="00D37502">
        <w:t xml:space="preserve">med bäring på den problematik som tas upp </w:t>
      </w:r>
      <w:r w:rsidR="00EE14FF">
        <w:t>i frågan</w:t>
      </w:r>
      <w:r w:rsidR="00D37502">
        <w:t xml:space="preserve">. Förslagen avser </w:t>
      </w:r>
      <w:r w:rsidR="00D37502">
        <w:t>bl.a.</w:t>
      </w:r>
      <w:r w:rsidR="00D37502">
        <w:t xml:space="preserve"> </w:t>
      </w:r>
      <w:r>
        <w:t xml:space="preserve">en skärpt straffrättslig </w:t>
      </w:r>
      <w:r>
        <w:t xml:space="preserve">reglering mot att involvera unga i brottslighet, en skärpt reglering av </w:t>
      </w:r>
      <w:r w:rsidR="006A64D2">
        <w:t xml:space="preserve">vissa </w:t>
      </w:r>
      <w:r>
        <w:t>narkotikabrott</w:t>
      </w:r>
      <w:r w:rsidR="00D37502">
        <w:t>, utökade möjligheter till häktning</w:t>
      </w:r>
      <w:r>
        <w:t xml:space="preserve"> </w:t>
      </w:r>
      <w:r w:rsidR="00D37502">
        <w:t>samt</w:t>
      </w:r>
      <w:r>
        <w:t xml:space="preserve"> förslag som tar sikte på att återfall i brott i ökad utsträckning </w:t>
      </w:r>
      <w:r w:rsidR="00BD549F">
        <w:t xml:space="preserve">ska </w:t>
      </w:r>
      <w:r>
        <w:t>leda till strängare straff.</w:t>
      </w:r>
      <w:r w:rsidR="00D37502">
        <w:t xml:space="preserve"> </w:t>
      </w:r>
      <w:r>
        <w:t>Betänk</w:t>
      </w:r>
      <w:r w:rsidR="00550CCB">
        <w:softHyphen/>
      </w:r>
      <w:r>
        <w:t xml:space="preserve">andet har varit ute på remiss och förslagen bereds nu i Regeringskansliet.  </w:t>
      </w:r>
    </w:p>
    <w:p w:rsidR="00F2413A" w:rsidP="00EB0F8F">
      <w:pPr>
        <w:pStyle w:val="BodyText"/>
        <w:spacing w:after="260"/>
      </w:pPr>
      <w:r>
        <w:t>På regeringens initiativ har sedan tidigare ett stort antal straffrättsliga bestämmelser relaterade till den aktuella problematiken skärpts, bland dem allvarliga våldsbrott och grova vapenbrott. L</w:t>
      </w:r>
      <w:r w:rsidR="00BD549F">
        <w:t xml:space="preserve">agändringar som innebär att </w:t>
      </w:r>
      <w:r w:rsidRPr="00BD549F" w:rsidR="00BD549F">
        <w:t xml:space="preserve">straffreduktionen för </w:t>
      </w:r>
      <w:r w:rsidR="00BD549F">
        <w:t>unga myndiga</w:t>
      </w:r>
      <w:r w:rsidRPr="00BD549F" w:rsidR="00BD549F">
        <w:t xml:space="preserve"> tas bort vid allvarlig brottslighet</w:t>
      </w:r>
      <w:r w:rsidR="00BD549F">
        <w:t xml:space="preserve"> träder i</w:t>
      </w:r>
      <w:r w:rsidR="00550CCB">
        <w:t> </w:t>
      </w:r>
      <w:r w:rsidR="00BD549F">
        <w:t xml:space="preserve">kraft </w:t>
      </w:r>
      <w:r w:rsidR="006A64D2">
        <w:t>nu vid</w:t>
      </w:r>
      <w:r w:rsidR="00BD549F">
        <w:t xml:space="preserve"> årsskiftet. </w:t>
      </w:r>
      <w:r w:rsidRPr="00BD549F" w:rsidR="00BD549F">
        <w:t xml:space="preserve">Regeringen </w:t>
      </w:r>
      <w:r w:rsidR="00BD549F">
        <w:t xml:space="preserve">har </w:t>
      </w:r>
      <w:r w:rsidR="00CE79FE">
        <w:t>därtill</w:t>
      </w:r>
      <w:r w:rsidR="00BD549F">
        <w:t xml:space="preserve"> tillsatt en utredning </w:t>
      </w:r>
      <w:r w:rsidR="00CE79FE">
        <w:t>för att se över den så</w:t>
      </w:r>
      <w:r w:rsidR="00BD549F">
        <w:t xml:space="preserve"> kallade </w:t>
      </w:r>
      <w:r w:rsidR="00CE79FE">
        <w:t>mängdrabatten</w:t>
      </w:r>
      <w:r w:rsidR="001763E9">
        <w:t xml:space="preserve"> </w:t>
      </w:r>
      <w:r w:rsidR="002A15E8">
        <w:t>för personer som döms för flera brott.</w:t>
      </w:r>
    </w:p>
    <w:p w:rsidR="00D37502" w:rsidP="00EB0F8F">
      <w:pPr>
        <w:pStyle w:val="BodyText"/>
        <w:spacing w:after="260"/>
      </w:pPr>
      <w:r>
        <w:t>Regeringen fortsätter också att bygga ut rättsväsendet med ökade resurser och nya verktyg.</w:t>
      </w:r>
      <w:r w:rsidR="00BD549F">
        <w:t xml:space="preserve"> </w:t>
      </w:r>
      <w:r w:rsidR="00CE79FE">
        <w:t xml:space="preserve">Satsningen </w:t>
      </w:r>
      <w:r w:rsidR="00BD549F">
        <w:t xml:space="preserve">på </w:t>
      </w:r>
      <w:r w:rsidR="00CE79FE">
        <w:t>fler polisanställda</w:t>
      </w:r>
      <w:r w:rsidR="00BD549F">
        <w:t xml:space="preserve"> är histori</w:t>
      </w:r>
      <w:r w:rsidR="001763E9">
        <w:t>s</w:t>
      </w:r>
      <w:r w:rsidR="00BD549F">
        <w:t xml:space="preserve">k. </w:t>
      </w:r>
      <w:r w:rsidRPr="006D2BAC">
        <w:t>I juni 2021 examinerades 600 nya poliser från polis</w:t>
      </w:r>
      <w:r>
        <w:softHyphen/>
      </w:r>
      <w:r w:rsidRPr="006D2BAC">
        <w:t>utbildningen och Polismyndigheten hade vid halvårsskiftet 2021 aldrig tidigare haft så många anställda poliser och civilanställda.</w:t>
      </w:r>
      <w:r w:rsidR="00824C43">
        <w:t xml:space="preserve"> Polisen har under senare år fått flera nya verktyg, såsom bättre möjligheter att </w:t>
      </w:r>
      <w:r w:rsidR="00C078F3">
        <w:t xml:space="preserve">kunna </w:t>
      </w:r>
      <w:r w:rsidR="00824C43">
        <w:t xml:space="preserve">verkställa hemliga tvångsmedel och komma åt krypterad information. </w:t>
      </w:r>
      <w:r w:rsidRPr="00824C43" w:rsidR="00824C43">
        <w:t xml:space="preserve">Regeringen går </w:t>
      </w:r>
      <w:r w:rsidR="00824C43">
        <w:t xml:space="preserve">nu </w:t>
      </w:r>
      <w:r w:rsidRPr="00824C43" w:rsidR="00824C43">
        <w:t xml:space="preserve">fram med förslag på flera moderniseringar för att </w:t>
      </w:r>
      <w:r w:rsidR="00824C43">
        <w:t xml:space="preserve">möjliggöra säkrande av </w:t>
      </w:r>
      <w:r w:rsidRPr="00824C43" w:rsidR="00824C43">
        <w:t>elektroniska bevis i större utsträckning än tidigare.</w:t>
      </w:r>
    </w:p>
    <w:p w:rsidR="00550CCB" w:rsidP="00EB0F8F">
      <w:pPr>
        <w:pStyle w:val="BodyText"/>
        <w:spacing w:after="260"/>
      </w:pPr>
      <w:r>
        <w:t xml:space="preserve">Därtill fortsätter regeringens ansträngningar med </w:t>
      </w:r>
      <w:r w:rsidR="005B24BD">
        <w:t xml:space="preserve">att bekämpa brottens orsaker. </w:t>
      </w:r>
      <w:r w:rsidR="008C2B75">
        <w:t xml:space="preserve">Ett starkt rättsväsende är förstås viktigt även i det sammanhanget, men här måste också andra aktörer i samhället göra mer. </w:t>
      </w:r>
      <w:r w:rsidRPr="00D850F0" w:rsidR="005B24BD">
        <w:t xml:space="preserve">Arbetet med att genomföra </w:t>
      </w:r>
      <w:r w:rsidR="005B24BD">
        <w:t>det</w:t>
      </w:r>
      <w:r w:rsidRPr="00D850F0" w:rsidR="005B24BD">
        <w:t xml:space="preserve"> nationella </w:t>
      </w:r>
      <w:r w:rsidR="005B24BD">
        <w:t>b</w:t>
      </w:r>
      <w:r w:rsidRPr="00D850F0" w:rsidR="005B24BD">
        <w:t>rotts</w:t>
      </w:r>
      <w:r w:rsidR="005B24BD">
        <w:softHyphen/>
      </w:r>
      <w:r w:rsidRPr="00D850F0" w:rsidR="005B24BD">
        <w:t>förebyggande program</w:t>
      </w:r>
      <w:r w:rsidR="005B24BD">
        <w:t>met</w:t>
      </w:r>
      <w:r w:rsidRPr="00D850F0" w:rsidR="005B24BD">
        <w:t xml:space="preserve">, Tillsammans mot brott, har bidragit till att det nu finns bättre förutsättningar för ett strukturerat och långsiktigt brottsförebyggande arbete i samhället. </w:t>
      </w:r>
      <w:r w:rsidRPr="00550CCB">
        <w:t xml:space="preserve">En utredning har </w:t>
      </w:r>
      <w:r>
        <w:t xml:space="preserve">också </w:t>
      </w:r>
      <w:r w:rsidRPr="00550CCB">
        <w:t xml:space="preserve">sett över hur kommunerna kan få ett lagstadgat ansvar att arbeta brottsförebyggande, och </w:t>
      </w:r>
      <w:r>
        <w:t xml:space="preserve">utredningens </w:t>
      </w:r>
      <w:r w:rsidRPr="00550CCB">
        <w:t xml:space="preserve">förslag bereds </w:t>
      </w:r>
      <w:r>
        <w:t xml:space="preserve">nu </w:t>
      </w:r>
      <w:r w:rsidRPr="00550CCB">
        <w:t xml:space="preserve">i Regeringskansliet. </w:t>
      </w:r>
    </w:p>
    <w:p w:rsidR="008C2B75" w:rsidP="00EB0F8F">
      <w:pPr>
        <w:spacing w:after="260"/>
      </w:pPr>
      <w:r>
        <w:t>R</w:t>
      </w:r>
      <w:r w:rsidRPr="00843528">
        <w:t>egeringens arbete för att motverka den grova kriminaliteten</w:t>
      </w:r>
      <w:r>
        <w:t xml:space="preserve"> </w:t>
      </w:r>
      <w:r w:rsidRPr="00843528">
        <w:t xml:space="preserve">fortsätter med oförminskad kraft. </w:t>
      </w:r>
    </w:p>
    <w:p w:rsidR="00E27912" w:rsidP="006A12F1">
      <w:pPr>
        <w:pStyle w:val="BodyText"/>
      </w:pPr>
      <w:r>
        <w:t xml:space="preserve">Stockholm den </w:t>
      </w:r>
      <w:sdt>
        <w:sdtPr>
          <w:id w:val="-1225218591"/>
          <w:placeholder>
            <w:docPart w:val="A5FE0D50AA314B60B04E44EB82065B9A"/>
          </w:placeholder>
          <w:dataBinding w:xpath="/ns0:DocumentInfo[1]/ns0:BaseInfo[1]/ns0:HeaderDate[1]" w:storeItemID="{5ED6A36F-D725-437C-837D-16E078EF9859}" w:prefixMappings="xmlns:ns0='http://lp/documentinfo/RK' "/>
          <w:date w:fullDate="2021-12-08T00:00:00Z">
            <w:dateFormat w:val="d MMMM yyyy"/>
            <w:lid w:val="sv-SE"/>
            <w:storeMappedDataAs w:val="dateTime"/>
            <w:calendar w:val="gregorian"/>
          </w:date>
        </w:sdtPr>
        <w:sdtContent>
          <w:r w:rsidR="005B24BD">
            <w:t>8</w:t>
          </w:r>
          <w:r>
            <w:t xml:space="preserve"> december 2021</w:t>
          </w:r>
        </w:sdtContent>
      </w:sdt>
    </w:p>
    <w:p w:rsidR="00E27912" w:rsidRPr="00EB0F8F" w:rsidP="004E7A8F">
      <w:pPr>
        <w:pStyle w:val="Brdtextutanavstnd"/>
        <w:rPr>
          <w:sz w:val="16"/>
          <w:szCs w:val="16"/>
        </w:rPr>
      </w:pPr>
    </w:p>
    <w:p w:rsidR="00E27912" w:rsidP="00422A41">
      <w:pPr>
        <w:pStyle w:val="BodyText"/>
      </w:pPr>
      <w:sdt>
        <w:sdtPr>
          <w:alias w:val="Klicka på listpilen"/>
          <w:tag w:val="run-loadAllMinistersFromDep_delete"/>
          <w:id w:val="-122627287"/>
          <w:placeholder>
            <w:docPart w:val="05CC8172E51843A5B08E9A83776A74D6"/>
          </w:placeholder>
          <w:dataBinding w:xpath="/ns0:DocumentInfo[1]/ns0:BaseInfo[1]/ns0:TopSender[1]" w:storeItemID="{5ED6A36F-D725-437C-837D-16E078EF9859}" w:prefixMappings="xmlns:ns0='http://lp/documentinfo/RK' "/>
          <w:comboBox w:lastValue="Justitie- och migrationsministern">
            <w:listItem w:value="Justitie- och migrationsministern" w:displayText="Morgan Johansson"/>
            <w:listItem w:value="Inrikesministern" w:displayText="Mikael Damberg"/>
          </w:comboBox>
        </w:sdtPr>
        <w:sdtContent>
          <w:r>
            <w:rPr>
              <w:rStyle w:val="DefaultParagraphFont"/>
            </w:rPr>
            <w:t>Morgan Johansson</w:t>
          </w:r>
        </w:sdtContent>
      </w:sdt>
    </w:p>
    <w:p w:rsidR="00E27912"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2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2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2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27912" w:rsidRPr="007D73AB">
          <w:pPr>
            <w:pStyle w:val="Header"/>
          </w:pPr>
        </w:p>
      </w:tc>
      <w:tc>
        <w:tcPr>
          <w:tcW w:w="3170" w:type="dxa"/>
          <w:vAlign w:val="bottom"/>
        </w:tcPr>
        <w:p w:rsidR="00E27912" w:rsidRPr="007D73AB" w:rsidP="00340DE0">
          <w:pPr>
            <w:pStyle w:val="Header"/>
          </w:pPr>
        </w:p>
      </w:tc>
      <w:tc>
        <w:tcPr>
          <w:tcW w:w="1134" w:type="dxa"/>
        </w:tcPr>
        <w:p w:rsidR="00E2791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2791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27912" w:rsidRPr="00710A6C" w:rsidP="00EE3C0F">
          <w:pPr>
            <w:pStyle w:val="Header"/>
            <w:rPr>
              <w:b/>
            </w:rPr>
          </w:pPr>
        </w:p>
        <w:p w:rsidR="00E27912" w:rsidP="00EE3C0F">
          <w:pPr>
            <w:pStyle w:val="Header"/>
          </w:pPr>
        </w:p>
        <w:p w:rsidR="00E27912" w:rsidP="00EE3C0F">
          <w:pPr>
            <w:pStyle w:val="Header"/>
          </w:pPr>
        </w:p>
        <w:p w:rsidR="00E27912" w:rsidP="00EE3C0F">
          <w:pPr>
            <w:pStyle w:val="Header"/>
          </w:pPr>
        </w:p>
        <w:sdt>
          <w:sdtPr>
            <w:alias w:val="Dnr"/>
            <w:tag w:val="ccRKShow_Dnr"/>
            <w:id w:val="-829283628"/>
            <w:placeholder>
              <w:docPart w:val="316B95F9109A4FF0A5CC56457205B2A1"/>
            </w:placeholder>
            <w:dataBinding w:xpath="/ns0:DocumentInfo[1]/ns0:BaseInfo[1]/ns0:Dnr[1]" w:storeItemID="{5ED6A36F-D725-437C-837D-16E078EF9859}" w:prefixMappings="xmlns:ns0='http://lp/documentinfo/RK' "/>
            <w:text/>
          </w:sdtPr>
          <w:sdtContent>
            <w:p w:rsidR="00E27912" w:rsidP="00EE3C0F">
              <w:pPr>
                <w:pStyle w:val="Header"/>
              </w:pPr>
              <w:r w:rsidRPr="00220064">
                <w:t>Ju2021/04043</w:t>
              </w:r>
            </w:p>
          </w:sdtContent>
        </w:sdt>
        <w:sdt>
          <w:sdtPr>
            <w:alias w:val="DocNumber"/>
            <w:tag w:val="DocNumber"/>
            <w:id w:val="1726028884"/>
            <w:placeholder>
              <w:docPart w:val="A6F42FB4B0454B0BB254DF7EABC7BF02"/>
            </w:placeholder>
            <w:showingPlcHdr/>
            <w:dataBinding w:xpath="/ns0:DocumentInfo[1]/ns0:BaseInfo[1]/ns0:DocNumber[1]" w:storeItemID="{5ED6A36F-D725-437C-837D-16E078EF9859}" w:prefixMappings="xmlns:ns0='http://lp/documentinfo/RK' "/>
            <w:text/>
          </w:sdtPr>
          <w:sdtContent>
            <w:p w:rsidR="00E27912" w:rsidP="00EE3C0F">
              <w:pPr>
                <w:pStyle w:val="Header"/>
              </w:pPr>
              <w:r>
                <w:rPr>
                  <w:rStyle w:val="PlaceholderText"/>
                </w:rPr>
                <w:t xml:space="preserve"> </w:t>
              </w:r>
            </w:p>
          </w:sdtContent>
        </w:sdt>
        <w:p w:rsidR="00E27912" w:rsidP="00EE3C0F">
          <w:pPr>
            <w:pStyle w:val="Header"/>
          </w:pPr>
        </w:p>
      </w:tc>
      <w:tc>
        <w:tcPr>
          <w:tcW w:w="1134" w:type="dxa"/>
        </w:tcPr>
        <w:p w:rsidR="00E27912" w:rsidP="0094502D">
          <w:pPr>
            <w:pStyle w:val="Header"/>
          </w:pPr>
        </w:p>
        <w:p w:rsidR="00E2791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3D33739F28C45DA9EB7D83ECC7D0D89"/>
          </w:placeholder>
          <w:richText/>
        </w:sdtPr>
        <w:sdtContent>
          <w:tc>
            <w:tcPr>
              <w:tcW w:w="5534" w:type="dxa"/>
              <w:tcMar>
                <w:right w:w="1134" w:type="dxa"/>
              </w:tcMar>
            </w:tcPr>
            <w:p w:rsidR="0048422A" w:rsidRPr="008D2A39" w:rsidP="0048422A">
              <w:pPr>
                <w:pStyle w:val="Header"/>
                <w:rPr>
                  <w:b/>
                </w:rPr>
              </w:pPr>
              <w:r w:rsidRPr="008D2A39">
                <w:rPr>
                  <w:b/>
                </w:rPr>
                <w:t>Justitiedepartementet</w:t>
              </w:r>
            </w:p>
            <w:p w:rsidR="0048422A" w:rsidP="0048422A">
              <w:pPr>
                <w:pStyle w:val="Header"/>
              </w:pPr>
              <w:r w:rsidRPr="008D2A39">
                <w:t xml:space="preserve">Justitie- och </w:t>
              </w:r>
              <w:r>
                <w:t>inrike</w:t>
              </w:r>
              <w:r w:rsidRPr="008D2A39">
                <w:t>sministern</w:t>
              </w:r>
            </w:p>
            <w:p w:rsidR="00E27912" w:rsidRPr="00340DE0" w:rsidP="00340DE0">
              <w:pPr>
                <w:pStyle w:val="Header"/>
              </w:pPr>
            </w:p>
          </w:tc>
        </w:sdtContent>
      </w:sdt>
      <w:sdt>
        <w:sdtPr>
          <w:alias w:val="Recipient"/>
          <w:tag w:val="ccRKShow_Recipient"/>
          <w:id w:val="-28344517"/>
          <w:placeholder>
            <w:docPart w:val="38CC3684D1984F28BD9986B537CE6974"/>
          </w:placeholder>
          <w:dataBinding w:xpath="/ns0:DocumentInfo[1]/ns0:BaseInfo[1]/ns0:Recipient[1]" w:storeItemID="{5ED6A36F-D725-437C-837D-16E078EF9859}" w:prefixMappings="xmlns:ns0='http://lp/documentinfo/RK' "/>
          <w:text w:multiLine="1"/>
        </w:sdtPr>
        <w:sdtContent>
          <w:tc>
            <w:tcPr>
              <w:tcW w:w="3170" w:type="dxa"/>
            </w:tcPr>
            <w:p w:rsidR="00E27912" w:rsidP="00547B89">
              <w:pPr>
                <w:pStyle w:val="Header"/>
              </w:pPr>
              <w:r>
                <w:t>Till riksdagen</w:t>
              </w:r>
            </w:p>
          </w:tc>
        </w:sdtContent>
      </w:sdt>
      <w:tc>
        <w:tcPr>
          <w:tcW w:w="1134" w:type="dxa"/>
        </w:tcPr>
        <w:p w:rsidR="00E2791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16B95F9109A4FF0A5CC56457205B2A1"/>
        <w:category>
          <w:name w:val="Allmänt"/>
          <w:gallery w:val="placeholder"/>
        </w:category>
        <w:types>
          <w:type w:val="bbPlcHdr"/>
        </w:types>
        <w:behaviors>
          <w:behavior w:val="content"/>
        </w:behaviors>
        <w:guid w:val="{6D5C46BB-BB4F-4950-934A-A4A18E3373C7}"/>
      </w:docPartPr>
      <w:docPartBody>
        <w:p w:rsidR="002B3DB3" w:rsidP="00D72737">
          <w:pPr>
            <w:pStyle w:val="316B95F9109A4FF0A5CC56457205B2A1"/>
          </w:pPr>
          <w:r>
            <w:rPr>
              <w:rStyle w:val="PlaceholderText"/>
            </w:rPr>
            <w:t xml:space="preserve"> </w:t>
          </w:r>
        </w:p>
      </w:docPartBody>
    </w:docPart>
    <w:docPart>
      <w:docPartPr>
        <w:name w:val="A6F42FB4B0454B0BB254DF7EABC7BF02"/>
        <w:category>
          <w:name w:val="Allmänt"/>
          <w:gallery w:val="placeholder"/>
        </w:category>
        <w:types>
          <w:type w:val="bbPlcHdr"/>
        </w:types>
        <w:behaviors>
          <w:behavior w:val="content"/>
        </w:behaviors>
        <w:guid w:val="{20E9F834-33FD-4047-909D-C6769BCEC769}"/>
      </w:docPartPr>
      <w:docPartBody>
        <w:p w:rsidR="002B3DB3" w:rsidP="00D72737">
          <w:pPr>
            <w:pStyle w:val="A6F42FB4B0454B0BB254DF7EABC7BF021"/>
          </w:pPr>
          <w:r>
            <w:rPr>
              <w:rStyle w:val="PlaceholderText"/>
            </w:rPr>
            <w:t xml:space="preserve"> </w:t>
          </w:r>
        </w:p>
      </w:docPartBody>
    </w:docPart>
    <w:docPart>
      <w:docPartPr>
        <w:name w:val="33D33739F28C45DA9EB7D83ECC7D0D89"/>
        <w:category>
          <w:name w:val="Allmänt"/>
          <w:gallery w:val="placeholder"/>
        </w:category>
        <w:types>
          <w:type w:val="bbPlcHdr"/>
        </w:types>
        <w:behaviors>
          <w:behavior w:val="content"/>
        </w:behaviors>
        <w:guid w:val="{A8E3727C-5B41-4551-A9DA-109BDD576E48}"/>
      </w:docPartPr>
      <w:docPartBody>
        <w:p w:rsidR="002B3DB3" w:rsidP="00D72737">
          <w:pPr>
            <w:pStyle w:val="33D33739F28C45DA9EB7D83ECC7D0D891"/>
          </w:pPr>
          <w:r>
            <w:rPr>
              <w:rStyle w:val="PlaceholderText"/>
            </w:rPr>
            <w:t xml:space="preserve"> </w:t>
          </w:r>
        </w:p>
      </w:docPartBody>
    </w:docPart>
    <w:docPart>
      <w:docPartPr>
        <w:name w:val="38CC3684D1984F28BD9986B537CE6974"/>
        <w:category>
          <w:name w:val="Allmänt"/>
          <w:gallery w:val="placeholder"/>
        </w:category>
        <w:types>
          <w:type w:val="bbPlcHdr"/>
        </w:types>
        <w:behaviors>
          <w:behavior w:val="content"/>
        </w:behaviors>
        <w:guid w:val="{E2CF348D-FA20-4DBA-A04A-9A2BF8E71952}"/>
      </w:docPartPr>
      <w:docPartBody>
        <w:p w:rsidR="002B3DB3" w:rsidP="00D72737">
          <w:pPr>
            <w:pStyle w:val="38CC3684D1984F28BD9986B537CE6974"/>
          </w:pPr>
          <w:r>
            <w:rPr>
              <w:rStyle w:val="PlaceholderText"/>
            </w:rPr>
            <w:t xml:space="preserve"> </w:t>
          </w:r>
        </w:p>
      </w:docPartBody>
    </w:docPart>
    <w:docPart>
      <w:docPartPr>
        <w:name w:val="6E24547885044838813791277608F9FD"/>
        <w:category>
          <w:name w:val="Allmänt"/>
          <w:gallery w:val="placeholder"/>
        </w:category>
        <w:types>
          <w:type w:val="bbPlcHdr"/>
        </w:types>
        <w:behaviors>
          <w:behavior w:val="content"/>
        </w:behaviors>
        <w:guid w:val="{7C7CE05B-54A5-48E1-8284-46127D4E4271}"/>
      </w:docPartPr>
      <w:docPartBody>
        <w:p w:rsidR="002B3DB3" w:rsidP="00D72737">
          <w:pPr>
            <w:pStyle w:val="6E24547885044838813791277608F9F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5A3050FE8804D5F96965C4AC467A633"/>
        <w:category>
          <w:name w:val="Allmänt"/>
          <w:gallery w:val="placeholder"/>
        </w:category>
        <w:types>
          <w:type w:val="bbPlcHdr"/>
        </w:types>
        <w:behaviors>
          <w:behavior w:val="content"/>
        </w:behaviors>
        <w:guid w:val="{F022C7D4-597A-4687-9DBB-AFDB0C88E887}"/>
      </w:docPartPr>
      <w:docPartBody>
        <w:p w:rsidR="002B3DB3" w:rsidP="00D72737">
          <w:pPr>
            <w:pStyle w:val="15A3050FE8804D5F96965C4AC467A633"/>
          </w:pPr>
          <w:r>
            <w:t xml:space="preserve"> </w:t>
          </w:r>
          <w:r>
            <w:rPr>
              <w:rStyle w:val="PlaceholderText"/>
            </w:rPr>
            <w:t>Välj ett parti.</w:t>
          </w:r>
        </w:p>
      </w:docPartBody>
    </w:docPart>
    <w:docPart>
      <w:docPartPr>
        <w:name w:val="B61FAA743FBC4543BB11848410B0C987"/>
        <w:category>
          <w:name w:val="Allmänt"/>
          <w:gallery w:val="placeholder"/>
        </w:category>
        <w:types>
          <w:type w:val="bbPlcHdr"/>
        </w:types>
        <w:behaviors>
          <w:behavior w:val="content"/>
        </w:behaviors>
        <w:guid w:val="{E1258E79-A17B-4625-AB09-C1808D81EA60}"/>
      </w:docPartPr>
      <w:docPartBody>
        <w:p w:rsidR="002B3DB3" w:rsidP="00D72737">
          <w:pPr>
            <w:pStyle w:val="B61FAA743FBC4543BB11848410B0C98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5FE0D50AA314B60B04E44EB82065B9A"/>
        <w:category>
          <w:name w:val="Allmänt"/>
          <w:gallery w:val="placeholder"/>
        </w:category>
        <w:types>
          <w:type w:val="bbPlcHdr"/>
        </w:types>
        <w:behaviors>
          <w:behavior w:val="content"/>
        </w:behaviors>
        <w:guid w:val="{BD0EF01D-9B66-4998-8BBE-7D35AAE6DD93}"/>
      </w:docPartPr>
      <w:docPartBody>
        <w:p w:rsidR="002B3DB3" w:rsidP="00D72737">
          <w:pPr>
            <w:pStyle w:val="A5FE0D50AA314B60B04E44EB82065B9A"/>
          </w:pPr>
          <w:r>
            <w:rPr>
              <w:rStyle w:val="PlaceholderText"/>
            </w:rPr>
            <w:t>Klicka här för att ange datum.</w:t>
          </w:r>
        </w:p>
      </w:docPartBody>
    </w:docPart>
    <w:docPart>
      <w:docPartPr>
        <w:name w:val="05CC8172E51843A5B08E9A83776A74D6"/>
        <w:category>
          <w:name w:val="Allmänt"/>
          <w:gallery w:val="placeholder"/>
        </w:category>
        <w:types>
          <w:type w:val="bbPlcHdr"/>
        </w:types>
        <w:behaviors>
          <w:behavior w:val="content"/>
        </w:behaviors>
        <w:guid w:val="{66FB60AF-9595-4CC2-B3CD-B7A93C742E99}"/>
      </w:docPartPr>
      <w:docPartBody>
        <w:p w:rsidR="002B3DB3" w:rsidP="00D72737">
          <w:pPr>
            <w:pStyle w:val="05CC8172E51843A5B08E9A83776A74D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584791C0854AFF98A4F1495BDF203A">
    <w:name w:val="AB584791C0854AFF98A4F1495BDF203A"/>
    <w:rsid w:val="00D72737"/>
  </w:style>
  <w:style w:type="character" w:styleId="PlaceholderText">
    <w:name w:val="Placeholder Text"/>
    <w:basedOn w:val="DefaultParagraphFont"/>
    <w:uiPriority w:val="99"/>
    <w:semiHidden/>
    <w:rsid w:val="00D72737"/>
    <w:rPr>
      <w:noProof w:val="0"/>
      <w:color w:val="808080"/>
    </w:rPr>
  </w:style>
  <w:style w:type="paragraph" w:customStyle="1" w:styleId="10B8204BAC7747AB830CE15C8F7F7DE8">
    <w:name w:val="10B8204BAC7747AB830CE15C8F7F7DE8"/>
    <w:rsid w:val="00D72737"/>
  </w:style>
  <w:style w:type="paragraph" w:customStyle="1" w:styleId="C33AB8B7EF874CEA9D8FE80A88700CC5">
    <w:name w:val="C33AB8B7EF874CEA9D8FE80A88700CC5"/>
    <w:rsid w:val="00D72737"/>
  </w:style>
  <w:style w:type="paragraph" w:customStyle="1" w:styleId="1AF8AB2E36FD42C0A7B837AE1A5949EA">
    <w:name w:val="1AF8AB2E36FD42C0A7B837AE1A5949EA"/>
    <w:rsid w:val="00D72737"/>
  </w:style>
  <w:style w:type="paragraph" w:customStyle="1" w:styleId="316B95F9109A4FF0A5CC56457205B2A1">
    <w:name w:val="316B95F9109A4FF0A5CC56457205B2A1"/>
    <w:rsid w:val="00D72737"/>
  </w:style>
  <w:style w:type="paragraph" w:customStyle="1" w:styleId="A6F42FB4B0454B0BB254DF7EABC7BF02">
    <w:name w:val="A6F42FB4B0454B0BB254DF7EABC7BF02"/>
    <w:rsid w:val="00D72737"/>
  </w:style>
  <w:style w:type="paragraph" w:customStyle="1" w:styleId="79AE34ECE42E4EA89620E3E0B8139A2E">
    <w:name w:val="79AE34ECE42E4EA89620E3E0B8139A2E"/>
    <w:rsid w:val="00D72737"/>
  </w:style>
  <w:style w:type="paragraph" w:customStyle="1" w:styleId="394FAE9130D64DD89DF7AF4DB7C189BD">
    <w:name w:val="394FAE9130D64DD89DF7AF4DB7C189BD"/>
    <w:rsid w:val="00D72737"/>
  </w:style>
  <w:style w:type="paragraph" w:customStyle="1" w:styleId="630BB5B73CCD44FAAA42BD0B5823A8C2">
    <w:name w:val="630BB5B73CCD44FAAA42BD0B5823A8C2"/>
    <w:rsid w:val="00D72737"/>
  </w:style>
  <w:style w:type="paragraph" w:customStyle="1" w:styleId="33D33739F28C45DA9EB7D83ECC7D0D89">
    <w:name w:val="33D33739F28C45DA9EB7D83ECC7D0D89"/>
    <w:rsid w:val="00D72737"/>
  </w:style>
  <w:style w:type="paragraph" w:customStyle="1" w:styleId="38CC3684D1984F28BD9986B537CE6974">
    <w:name w:val="38CC3684D1984F28BD9986B537CE6974"/>
    <w:rsid w:val="00D72737"/>
  </w:style>
  <w:style w:type="paragraph" w:customStyle="1" w:styleId="A6F42FB4B0454B0BB254DF7EABC7BF021">
    <w:name w:val="A6F42FB4B0454B0BB254DF7EABC7BF021"/>
    <w:rsid w:val="00D727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D33739F28C45DA9EB7D83ECC7D0D891">
    <w:name w:val="33D33739F28C45DA9EB7D83ECC7D0D891"/>
    <w:rsid w:val="00D727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24547885044838813791277608F9FD">
    <w:name w:val="6E24547885044838813791277608F9FD"/>
    <w:rsid w:val="00D72737"/>
  </w:style>
  <w:style w:type="paragraph" w:customStyle="1" w:styleId="15A3050FE8804D5F96965C4AC467A633">
    <w:name w:val="15A3050FE8804D5F96965C4AC467A633"/>
    <w:rsid w:val="00D72737"/>
  </w:style>
  <w:style w:type="paragraph" w:customStyle="1" w:styleId="FC41A7CD5E6343559026EDB676D381D9">
    <w:name w:val="FC41A7CD5E6343559026EDB676D381D9"/>
    <w:rsid w:val="00D72737"/>
  </w:style>
  <w:style w:type="paragraph" w:customStyle="1" w:styleId="64E5E956754E46B1865C44220850EEBB">
    <w:name w:val="64E5E956754E46B1865C44220850EEBB"/>
    <w:rsid w:val="00D72737"/>
  </w:style>
  <w:style w:type="paragraph" w:customStyle="1" w:styleId="B61FAA743FBC4543BB11848410B0C987">
    <w:name w:val="B61FAA743FBC4543BB11848410B0C987"/>
    <w:rsid w:val="00D72737"/>
  </w:style>
  <w:style w:type="paragraph" w:customStyle="1" w:styleId="A5FE0D50AA314B60B04E44EB82065B9A">
    <w:name w:val="A5FE0D50AA314B60B04E44EB82065B9A"/>
    <w:rsid w:val="00D72737"/>
  </w:style>
  <w:style w:type="paragraph" w:customStyle="1" w:styleId="05CC8172E51843A5B08E9A83776A74D6">
    <w:name w:val="05CC8172E51843A5B08E9A83776A74D6"/>
    <w:rsid w:val="00D7273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2021-12-08T00:00:00</HeaderDate>
    <Office/>
    <Dnr>Ju2021/04043</Dnr>
    <ParagrafNr/>
    <DocumentTitle/>
    <VisitingAddress/>
    <Extra1/>
    <Extra2/>
    <Extra3>Magdalena Schröder</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04b1cf3a-e2fd-4c6e-a4c0-5b0ed9ddfd12</RD_Svarsid>
  </documentManagement>
</p:properties>
</file>

<file path=customXml/itemProps1.xml><?xml version="1.0" encoding="utf-8"?>
<ds:datastoreItem xmlns:ds="http://schemas.openxmlformats.org/officeDocument/2006/customXml" ds:itemID="{31D7ECFA-2DF8-4B7B-AA75-9A1FAEE030E3}"/>
</file>

<file path=customXml/itemProps2.xml><?xml version="1.0" encoding="utf-8"?>
<ds:datastoreItem xmlns:ds="http://schemas.openxmlformats.org/officeDocument/2006/customXml" ds:itemID="{0D2068A0-8C42-433A-839D-B87BD98DF144}"/>
</file>

<file path=customXml/itemProps3.xml><?xml version="1.0" encoding="utf-8"?>
<ds:datastoreItem xmlns:ds="http://schemas.openxmlformats.org/officeDocument/2006/customXml" ds:itemID="{5ED6A36F-D725-437C-837D-16E078EF985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EEA5A9F-4065-4AD3-89A2-4C254E6597A1}"/>
</file>

<file path=docProps/app.xml><?xml version="1.0" encoding="utf-8"?>
<Properties xmlns="http://schemas.openxmlformats.org/officeDocument/2006/extended-properties" xmlns:vt="http://schemas.openxmlformats.org/officeDocument/2006/docPropsVTypes">
  <Template>RK Basmall</Template>
  <TotalTime>0</TotalTime>
  <Pages>2</Pages>
  <Words>607</Words>
  <Characters>3219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419.docx</dc:title>
  <cp:revision>15</cp:revision>
  <cp:lastPrinted>2021-12-02T12:10:00Z</cp:lastPrinted>
  <dcterms:created xsi:type="dcterms:W3CDTF">2021-12-02T09:05:00Z</dcterms:created>
  <dcterms:modified xsi:type="dcterms:W3CDTF">2021-12-07T14:36:00Z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56448a24-7432-486c-939a-7a91398a1eea</vt:lpwstr>
  </property>
</Properties>
</file>