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3478CE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E1904">
            <w:t>2</w:t>
          </w:r>
          <w:r w:rsidR="00615DC5">
            <w:t>9</w:t>
          </w:r>
          <w:r w:rsidR="00981898">
            <w:t>7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981898" w:rsidR="00981898">
            <w:t>Betty Malmberg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981898" w:rsidR="00981898">
        <w:t>Miljöbilsdefinitionen</w:t>
      </w:r>
    </w:p>
    <w:p w:rsidR="00BF1036" w:rsidRPr="0090343A" w:rsidP="0090343A">
      <w:pPr>
        <w:pStyle w:val="BodyText"/>
      </w:pPr>
      <w:r w:rsidRPr="003478CE">
        <w:t xml:space="preserve">Som utgångspunkt besvarar en övergångsregering inte skriftliga frågor. Vissa frågor, </w:t>
      </w:r>
      <w:r w:rsidRPr="003478CE">
        <w:t>bl.a.</w:t>
      </w:r>
      <w:r w:rsidRPr="003478CE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3478CE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78CE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5E1904">
                <w:t>8</w:t>
              </w:r>
              <w:r w:rsidR="00981898">
                <w:t>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I2021/01880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5d8119bb-923b-4da0-89a6-e67956ed3d22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9FC3-4DD9-4C3C-992D-BADC8557852A}"/>
</file>

<file path=customXml/itemProps2.xml><?xml version="1.0" encoding="utf-8"?>
<ds:datastoreItem xmlns:ds="http://schemas.openxmlformats.org/officeDocument/2006/customXml" ds:itemID="{F537B558-01A9-44A5-8843-C0263E5960F5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FFEF2351-4050-49BE-BB89-98016D638D74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3297 TE.docx</dc:title>
  <cp:revision>2</cp:revision>
  <dcterms:created xsi:type="dcterms:W3CDTF">2021-06-28T18:06:00Z</dcterms:created>
  <dcterms:modified xsi:type="dcterms:W3CDTF">2021-06-28T18:06:00Z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