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1BB44" w14:textId="77777777" w:rsidR="001D1CDB" w:rsidRDefault="008164BD" w:rsidP="005D6D04">
      <w:pPr>
        <w:pStyle w:val="Rubrik"/>
      </w:pPr>
      <w:r>
        <w:t xml:space="preserve">Svar på </w:t>
      </w:r>
      <w:r w:rsidR="003420A0">
        <w:t>fråga</w:t>
      </w:r>
      <w:r>
        <w:t xml:space="preserve"> 2019/20:</w:t>
      </w:r>
      <w:r w:rsidR="005D6D04">
        <w:t>1076</w:t>
      </w:r>
      <w:r>
        <w:t xml:space="preserve"> av </w:t>
      </w:r>
      <w:r w:rsidR="00C122F1">
        <w:t>H</w:t>
      </w:r>
      <w:r w:rsidR="005D6D04">
        <w:t xml:space="preserve">åkan </w:t>
      </w:r>
      <w:proofErr w:type="spellStart"/>
      <w:r w:rsidR="005D6D04">
        <w:t>Svenneling</w:t>
      </w:r>
      <w:proofErr w:type="spellEnd"/>
      <w:r w:rsidR="00550808">
        <w:t xml:space="preserve"> (</w:t>
      </w:r>
      <w:r w:rsidR="005D6D04">
        <w:t>V</w:t>
      </w:r>
      <w:r>
        <w:t>)</w:t>
      </w:r>
      <w:r w:rsidR="005D6D04">
        <w:t xml:space="preserve"> </w:t>
      </w:r>
    </w:p>
    <w:p w14:paraId="04828100" w14:textId="4E88898D" w:rsidR="005D6D04" w:rsidRPr="005D6D04" w:rsidRDefault="005D6D04" w:rsidP="005D6D04">
      <w:pPr>
        <w:pStyle w:val="Rubrik"/>
      </w:pPr>
      <w:r>
        <w:t>Svenska företag och tvångsarbete i Kina</w:t>
      </w:r>
    </w:p>
    <w:p w14:paraId="03576A73" w14:textId="77777777" w:rsidR="006B1F88" w:rsidRDefault="005D6D04" w:rsidP="006B1F88">
      <w:pPr>
        <w:autoSpaceDE w:val="0"/>
        <w:autoSpaceDN w:val="0"/>
        <w:adjustRightInd w:val="0"/>
        <w:spacing w:after="0"/>
      </w:pPr>
      <w:bookmarkStart w:id="0" w:name="Start"/>
      <w:bookmarkEnd w:id="0"/>
      <w:r>
        <w:t xml:space="preserve">Håkan </w:t>
      </w:r>
      <w:proofErr w:type="spellStart"/>
      <w:r>
        <w:t>Svenneling</w:t>
      </w:r>
      <w:proofErr w:type="spellEnd"/>
      <w:r w:rsidR="003420A0">
        <w:t xml:space="preserve"> har frågat mig</w:t>
      </w:r>
      <w:r>
        <w:t xml:space="preserve"> hur jag avser agera för att stoppa svenska företags inblandning i de kinesiska fabriker där tvångsarbete förekommer.</w:t>
      </w:r>
    </w:p>
    <w:p w14:paraId="247FE5DB" w14:textId="77777777" w:rsidR="006B1F88" w:rsidRDefault="006B1F88" w:rsidP="006B1F88">
      <w:pPr>
        <w:autoSpaceDE w:val="0"/>
        <w:autoSpaceDN w:val="0"/>
        <w:adjustRightInd w:val="0"/>
        <w:spacing w:after="0"/>
      </w:pPr>
    </w:p>
    <w:p w14:paraId="5AEEAA75" w14:textId="77777777" w:rsidR="006B1F88" w:rsidRDefault="009150AF" w:rsidP="006B1F88">
      <w:pPr>
        <w:autoSpaceDE w:val="0"/>
        <w:autoSpaceDN w:val="0"/>
        <w:adjustRightInd w:val="0"/>
        <w:spacing w:after="0"/>
      </w:pPr>
      <w:r w:rsidRPr="001D1CDB">
        <w:t>Regeringen anser det väsentligt att alla svenska företag respekterar de mänskliga rättigheterna, inklusive de grundläggande ILO-konventionerna om rättigheter i arbetslivet, i all sin verksamhet</w:t>
      </w:r>
      <w:r>
        <w:t xml:space="preserve"> oavsett var de verkar</w:t>
      </w:r>
      <w:r w:rsidRPr="001D1CDB">
        <w:t xml:space="preserve">. </w:t>
      </w:r>
      <w:r>
        <w:t>Vidare uppmanar regeringen</w:t>
      </w:r>
      <w:r w:rsidR="004A224D">
        <w:t xml:space="preserve"> företag att,</w:t>
      </w:r>
      <w:r>
        <w:t xml:space="preserve"> i enlighet med OECD:s riktlinjer för multinationella företag</w:t>
      </w:r>
      <w:r w:rsidR="00F71FAC">
        <w:t xml:space="preserve"> </w:t>
      </w:r>
      <w:r w:rsidR="00F71FAC" w:rsidRPr="00A01D3C">
        <w:t>och FN:s vägledande principer för företag och mänskliga rättigheter</w:t>
      </w:r>
      <w:r w:rsidR="004A224D" w:rsidRPr="00A01D3C">
        <w:t>,</w:t>
      </w:r>
      <w:r w:rsidRPr="00A01D3C">
        <w:t xml:space="preserve"> u</w:t>
      </w:r>
      <w:r>
        <w:t>tföra konsekvensanalyser inom mänskliga rättigheter för att kunna bedöma riskerna i verksamheten.</w:t>
      </w:r>
      <w:r w:rsidR="00BE42B5">
        <w:t xml:space="preserve"> Regeringen anser att företagande och respekt för de mänskliga rättigheterna går hand i hand och </w:t>
      </w:r>
      <w:bookmarkStart w:id="1" w:name="_GoBack"/>
      <w:bookmarkEnd w:id="1"/>
      <w:r w:rsidR="00BE42B5">
        <w:t>har därför tagit fram en handlingsplan</w:t>
      </w:r>
      <w:r w:rsidR="00AC07E8">
        <w:t xml:space="preserve"> för</w:t>
      </w:r>
      <w:r w:rsidR="00BE42B5">
        <w:t xml:space="preserve"> företagande och mänskliga rättigheter</w:t>
      </w:r>
      <w:r w:rsidR="007E15EC">
        <w:t>.</w:t>
      </w:r>
      <w:r w:rsidR="007E15EC" w:rsidRPr="007E15EC">
        <w:rPr>
          <w:b/>
          <w:bCs/>
        </w:rPr>
        <w:t xml:space="preserve"> </w:t>
      </w:r>
      <w:r w:rsidR="007E15EC" w:rsidRPr="00AB73A5">
        <w:t>Tidigare i år lanserade regeringen</w:t>
      </w:r>
      <w:r w:rsidR="00A5709E">
        <w:t xml:space="preserve"> även</w:t>
      </w:r>
      <w:r w:rsidR="007E15EC" w:rsidRPr="00AB73A5">
        <w:t xml:space="preserve"> en plattform för</w:t>
      </w:r>
      <w:r w:rsidR="00AB73A5" w:rsidRPr="00AB73A5">
        <w:t xml:space="preserve"> internationellt</w:t>
      </w:r>
      <w:r w:rsidR="007E15EC" w:rsidRPr="00AB73A5">
        <w:t xml:space="preserve"> hållbart företagande</w:t>
      </w:r>
      <w:r w:rsidR="007E15EC" w:rsidRPr="00A01D3C">
        <w:t>.</w:t>
      </w:r>
      <w:r w:rsidR="007E15EC" w:rsidRPr="00A01D3C">
        <w:rPr>
          <w:b/>
          <w:bCs/>
        </w:rPr>
        <w:t xml:space="preserve"> </w:t>
      </w:r>
      <w:r w:rsidR="00C5267E" w:rsidRPr="00A01D3C">
        <w:t xml:space="preserve">Sverige och Kina har också tecknat ett så kallat </w:t>
      </w:r>
      <w:proofErr w:type="spellStart"/>
      <w:r w:rsidR="00C5267E" w:rsidRPr="00A01D3C">
        <w:t>MoU</w:t>
      </w:r>
      <w:proofErr w:type="spellEnd"/>
      <w:r w:rsidR="00C5267E" w:rsidRPr="00A01D3C">
        <w:t xml:space="preserve"> (</w:t>
      </w:r>
      <w:r w:rsidR="00C5267E" w:rsidRPr="00A01D3C">
        <w:rPr>
          <w:i/>
          <w:iCs/>
        </w:rPr>
        <w:t xml:space="preserve">Memorandum </w:t>
      </w:r>
      <w:proofErr w:type="spellStart"/>
      <w:r w:rsidR="00C5267E" w:rsidRPr="00A01D3C">
        <w:rPr>
          <w:i/>
          <w:iCs/>
        </w:rPr>
        <w:t>of</w:t>
      </w:r>
      <w:proofErr w:type="spellEnd"/>
      <w:r w:rsidR="00C5267E" w:rsidRPr="00A01D3C">
        <w:rPr>
          <w:i/>
          <w:iCs/>
        </w:rPr>
        <w:t xml:space="preserve"> </w:t>
      </w:r>
      <w:proofErr w:type="spellStart"/>
      <w:r w:rsidR="00C5267E" w:rsidRPr="00A01D3C">
        <w:rPr>
          <w:i/>
          <w:iCs/>
        </w:rPr>
        <w:t>Understanding</w:t>
      </w:r>
      <w:proofErr w:type="spellEnd"/>
      <w:r w:rsidR="00C5267E" w:rsidRPr="00A01D3C">
        <w:t>) som syftar till kunskaps- och erfarenhetsutbyte inom hållbart företagande.</w:t>
      </w:r>
    </w:p>
    <w:p w14:paraId="68CB5C29" w14:textId="77777777" w:rsidR="006B1F88" w:rsidRDefault="006B1F88" w:rsidP="006B1F88">
      <w:pPr>
        <w:autoSpaceDE w:val="0"/>
        <w:autoSpaceDN w:val="0"/>
        <w:adjustRightInd w:val="0"/>
        <w:spacing w:after="0"/>
      </w:pPr>
    </w:p>
    <w:p w14:paraId="4CA5B70B" w14:textId="20AEB5F1" w:rsidR="006B1F88" w:rsidRDefault="00946F51" w:rsidP="004C40D8">
      <w:pPr>
        <w:autoSpaceDE w:val="0"/>
        <w:autoSpaceDN w:val="0"/>
        <w:adjustRightInd w:val="0"/>
        <w:spacing w:after="0"/>
      </w:pPr>
      <w:r>
        <w:t>Den oro med vilken r</w:t>
      </w:r>
      <w:r w:rsidR="00C122F1">
        <w:t xml:space="preserve">egeringen </w:t>
      </w:r>
      <w:r>
        <w:t>ser på</w:t>
      </w:r>
      <w:r w:rsidR="008E641C">
        <w:t xml:space="preserve"> </w:t>
      </w:r>
      <w:r w:rsidR="00C122F1">
        <w:t>situationen för de mänskliga rättigheterna i Kina, särskilt</w:t>
      </w:r>
      <w:r w:rsidR="001D1CDB">
        <w:t xml:space="preserve"> situation</w:t>
      </w:r>
      <w:r w:rsidR="000530B6">
        <w:t>en</w:t>
      </w:r>
      <w:r w:rsidR="00C122F1">
        <w:t xml:space="preserve"> i </w:t>
      </w:r>
      <w:r w:rsidR="00410053">
        <w:t>regionen</w:t>
      </w:r>
      <w:r w:rsidR="00410053" w:rsidRPr="00B937D8">
        <w:t xml:space="preserve"> </w:t>
      </w:r>
      <w:r w:rsidR="008B388B" w:rsidRPr="00B937D8">
        <w:t>Xinjiang</w:t>
      </w:r>
      <w:r>
        <w:t xml:space="preserve">, har redovisats i olika sammanhang, </w:t>
      </w:r>
      <w:proofErr w:type="spellStart"/>
      <w:r>
        <w:t>bl</w:t>
      </w:r>
      <w:proofErr w:type="spellEnd"/>
      <w:r>
        <w:t xml:space="preserve"> a i den uppdaterade </w:t>
      </w:r>
      <w:proofErr w:type="gramStart"/>
      <w:r>
        <w:t>rapport regeringen</w:t>
      </w:r>
      <w:proofErr w:type="gramEnd"/>
      <w:r>
        <w:t xml:space="preserve"> gav ut i</w:t>
      </w:r>
      <w:r w:rsidR="006B1F88">
        <w:t xml:space="preserve"> </w:t>
      </w:r>
      <w:r w:rsidRPr="00946F51">
        <w:t>fjol om situationen för mänskliga rättigheter, demokrati och rättsstatens principer i Kina.</w:t>
      </w:r>
      <w:r>
        <w:t xml:space="preserve"> </w:t>
      </w:r>
      <w:r w:rsidR="00366EA4" w:rsidRPr="00D60D90">
        <w:t>Sverige tar</w:t>
      </w:r>
      <w:r>
        <w:t>, på egen hand och genom EU</w:t>
      </w:r>
      <w:r w:rsidR="00366EA4" w:rsidRPr="00D60D90">
        <w:t xml:space="preserve"> löpande upp </w:t>
      </w:r>
      <w:r w:rsidR="00366EA4">
        <w:t>efterlevnaden</w:t>
      </w:r>
      <w:r w:rsidR="00366EA4" w:rsidRPr="00D60D90">
        <w:t xml:space="preserve"> </w:t>
      </w:r>
      <w:r w:rsidR="009150AF">
        <w:t>av</w:t>
      </w:r>
      <w:r w:rsidR="00366EA4" w:rsidRPr="00D60D90">
        <w:t xml:space="preserve"> de mänskliga rättigheterna</w:t>
      </w:r>
      <w:r w:rsidR="00366EA4">
        <w:t xml:space="preserve"> i</w:t>
      </w:r>
      <w:r>
        <w:t xml:space="preserve"> Xinjiang, </w:t>
      </w:r>
      <w:proofErr w:type="spellStart"/>
      <w:proofErr w:type="gramStart"/>
      <w:r w:rsidR="004C40D8">
        <w:t>bl</w:t>
      </w:r>
      <w:proofErr w:type="spellEnd"/>
      <w:r w:rsidR="004C40D8">
        <w:t xml:space="preserve"> a</w:t>
      </w:r>
      <w:proofErr w:type="gramEnd"/>
      <w:r w:rsidR="004C40D8">
        <w:t xml:space="preserve"> vad avser</w:t>
      </w:r>
      <w:r>
        <w:t xml:space="preserve"> de så kallade omskolningslägren.</w:t>
      </w:r>
      <w:r w:rsidR="00366EA4">
        <w:t xml:space="preserve"> </w:t>
      </w:r>
      <w:r>
        <w:t>Så sker i våra kont</w:t>
      </w:r>
      <w:r w:rsidR="004C40D8">
        <w:t>a</w:t>
      </w:r>
      <w:r>
        <w:t>k</w:t>
      </w:r>
      <w:r w:rsidR="004C40D8">
        <w:t>t</w:t>
      </w:r>
      <w:r>
        <w:t>er med kinesiska företrädare såväl som</w:t>
      </w:r>
      <w:r w:rsidR="006B1F88">
        <w:t xml:space="preserve"> </w:t>
      </w:r>
      <w:r>
        <w:t>offentligt, exempelvis i FN:s råd för de mänskliga rättigheterna.</w:t>
      </w:r>
    </w:p>
    <w:p w14:paraId="2460627A" w14:textId="77777777" w:rsidR="006B1F88" w:rsidRDefault="006B1F88" w:rsidP="004C40D8">
      <w:pPr>
        <w:autoSpaceDE w:val="0"/>
        <w:autoSpaceDN w:val="0"/>
        <w:adjustRightInd w:val="0"/>
        <w:spacing w:after="0"/>
      </w:pPr>
    </w:p>
    <w:p w14:paraId="2DB70F10" w14:textId="0C6BF345" w:rsidR="00444F36" w:rsidRDefault="002354CC" w:rsidP="004C40D8">
      <w:pPr>
        <w:autoSpaceDE w:val="0"/>
        <w:autoSpaceDN w:val="0"/>
        <w:adjustRightInd w:val="0"/>
        <w:spacing w:after="0"/>
      </w:pPr>
      <w:r w:rsidRPr="00C213A3">
        <w:lastRenderedPageBreak/>
        <w:t xml:space="preserve">Regeringens skrivelse (2019/20:18) Arbetet i frågor som rör </w:t>
      </w:r>
      <w:r>
        <w:t>Kina</w:t>
      </w:r>
      <w:r w:rsidRPr="0011562B">
        <w:t xml:space="preserve"> slår fast att </w:t>
      </w:r>
      <w:r w:rsidR="004C40D8">
        <w:t xml:space="preserve">regeringen kommer fortsätta att ta upp den allvarliga situationen för de mänskliga rättigheterna i Kina. Skrivelsen slår vidare fast att regeringen ser ett behov av att investera i kunskap om Kina i alla delar av samhället. Detta gäller de mänskliga rättigheterna såväl som andra frågeområden. </w:t>
      </w:r>
    </w:p>
    <w:p w14:paraId="58E26E7A" w14:textId="77777777" w:rsidR="004C40D8" w:rsidRDefault="004C40D8" w:rsidP="004C40D8">
      <w:pPr>
        <w:autoSpaceDE w:val="0"/>
        <w:autoSpaceDN w:val="0"/>
        <w:adjustRightInd w:val="0"/>
        <w:spacing w:after="0"/>
      </w:pPr>
    </w:p>
    <w:p w14:paraId="71AE550B" w14:textId="56397A32" w:rsidR="000E6FF2" w:rsidRDefault="00444F36" w:rsidP="00D20ABC">
      <w:pPr>
        <w:autoSpaceDE w:val="0"/>
        <w:autoSpaceDN w:val="0"/>
        <w:adjustRightInd w:val="0"/>
        <w:spacing w:after="0"/>
      </w:pPr>
      <w:r>
        <w:t xml:space="preserve">Stockholm den </w:t>
      </w:r>
      <w:r w:rsidR="00572A8C">
        <w:t>18</w:t>
      </w:r>
      <w:r>
        <w:t xml:space="preserve"> </w:t>
      </w:r>
      <w:r w:rsidR="002354CC">
        <w:t>mars</w:t>
      </w:r>
      <w:r>
        <w:t xml:space="preserve"> 20</w:t>
      </w:r>
      <w:r w:rsidR="002354CC">
        <w:t>20</w:t>
      </w:r>
      <w:r>
        <w:br/>
      </w:r>
    </w:p>
    <w:p w14:paraId="7E339B44" w14:textId="77777777" w:rsidR="000E6FF2" w:rsidRDefault="000E6FF2" w:rsidP="00D20ABC">
      <w:pPr>
        <w:autoSpaceDE w:val="0"/>
        <w:autoSpaceDN w:val="0"/>
        <w:adjustRightInd w:val="0"/>
        <w:spacing w:after="0"/>
      </w:pPr>
    </w:p>
    <w:p w14:paraId="6C3120DC" w14:textId="1E20F69C" w:rsidR="00444F36" w:rsidRDefault="00444F36" w:rsidP="00D20ABC">
      <w:pPr>
        <w:autoSpaceDE w:val="0"/>
        <w:autoSpaceDN w:val="0"/>
        <w:adjustRightInd w:val="0"/>
        <w:spacing w:after="0"/>
      </w:pPr>
      <w:r>
        <w:br/>
        <w:t>Ann</w:t>
      </w:r>
      <w:r w:rsidR="00F933E5">
        <w:t>a Hallberg</w:t>
      </w:r>
      <w:r>
        <w:t xml:space="preserve"> </w:t>
      </w:r>
    </w:p>
    <w:sectPr w:rsidR="00444F3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277F" w14:textId="77777777" w:rsidR="00947F26" w:rsidRDefault="00947F26" w:rsidP="00A87A54">
      <w:pPr>
        <w:spacing w:after="0" w:line="240" w:lineRule="auto"/>
      </w:pPr>
      <w:r>
        <w:separator/>
      </w:r>
    </w:p>
  </w:endnote>
  <w:endnote w:type="continuationSeparator" w:id="0">
    <w:p w14:paraId="0239C28E" w14:textId="77777777" w:rsidR="00947F26" w:rsidRDefault="00947F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7165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AAED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A3F2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C06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89A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50B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D5FA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D54EF9" w14:textId="77777777" w:rsidTr="00C26068">
      <w:trPr>
        <w:trHeight w:val="227"/>
      </w:trPr>
      <w:tc>
        <w:tcPr>
          <w:tcW w:w="4074" w:type="dxa"/>
        </w:tcPr>
        <w:p w14:paraId="59D485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0DD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37B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D995" w14:textId="77777777" w:rsidR="00947F26" w:rsidRDefault="00947F26" w:rsidP="00A87A54">
      <w:pPr>
        <w:spacing w:after="0" w:line="240" w:lineRule="auto"/>
      </w:pPr>
      <w:r>
        <w:separator/>
      </w:r>
    </w:p>
  </w:footnote>
  <w:footnote w:type="continuationSeparator" w:id="0">
    <w:p w14:paraId="027DF4E1" w14:textId="77777777" w:rsidR="00947F26" w:rsidRDefault="00947F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BD" w14:paraId="1E83C9EA" w14:textId="77777777" w:rsidTr="00C93EBA">
      <w:trPr>
        <w:trHeight w:val="227"/>
      </w:trPr>
      <w:tc>
        <w:tcPr>
          <w:tcW w:w="5534" w:type="dxa"/>
        </w:tcPr>
        <w:p w14:paraId="58E2F8E0" w14:textId="77777777" w:rsidR="008164BD" w:rsidRPr="007D73AB" w:rsidRDefault="008164BD">
          <w:pPr>
            <w:pStyle w:val="Sidhuvud"/>
          </w:pPr>
        </w:p>
      </w:tc>
      <w:tc>
        <w:tcPr>
          <w:tcW w:w="3170" w:type="dxa"/>
          <w:vAlign w:val="bottom"/>
        </w:tcPr>
        <w:p w14:paraId="1672993F" w14:textId="77777777" w:rsidR="008164BD" w:rsidRPr="007D73AB" w:rsidRDefault="008164BD" w:rsidP="00340DE0">
          <w:pPr>
            <w:pStyle w:val="Sidhuvud"/>
          </w:pPr>
        </w:p>
      </w:tc>
      <w:tc>
        <w:tcPr>
          <w:tcW w:w="1134" w:type="dxa"/>
        </w:tcPr>
        <w:p w14:paraId="456DC0A1" w14:textId="77777777" w:rsidR="008164BD" w:rsidRDefault="008164BD" w:rsidP="005A703A">
          <w:pPr>
            <w:pStyle w:val="Sidhuvud"/>
          </w:pPr>
        </w:p>
      </w:tc>
    </w:tr>
    <w:tr w:rsidR="008164BD" w14:paraId="6E21E67C" w14:textId="77777777" w:rsidTr="00C93EBA">
      <w:trPr>
        <w:trHeight w:val="1928"/>
      </w:trPr>
      <w:tc>
        <w:tcPr>
          <w:tcW w:w="5534" w:type="dxa"/>
        </w:tcPr>
        <w:p w14:paraId="40E5DF4A" w14:textId="77777777" w:rsidR="008164BD" w:rsidRPr="00340DE0" w:rsidRDefault="008164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249DC" wp14:editId="1F786E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B3E616" w14:textId="77777777" w:rsidR="008164BD" w:rsidRPr="00710A6C" w:rsidRDefault="008164BD" w:rsidP="00EE3C0F">
          <w:pPr>
            <w:pStyle w:val="Sidhuvud"/>
            <w:rPr>
              <w:b/>
            </w:rPr>
          </w:pPr>
        </w:p>
        <w:p w14:paraId="098EA96B" w14:textId="77777777" w:rsidR="008164BD" w:rsidRDefault="008164BD" w:rsidP="00EE3C0F">
          <w:pPr>
            <w:pStyle w:val="Sidhuvud"/>
          </w:pPr>
        </w:p>
        <w:p w14:paraId="41063607" w14:textId="77777777" w:rsidR="008164BD" w:rsidRDefault="008164BD" w:rsidP="00EE3C0F">
          <w:pPr>
            <w:pStyle w:val="Sidhuvud"/>
          </w:pPr>
        </w:p>
        <w:p w14:paraId="26538150" w14:textId="77777777" w:rsidR="008164BD" w:rsidRDefault="008164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41F7182BAD4A2E86BA200B40BA127D"/>
            </w:placeholder>
            <w:showingPlcHdr/>
            <w:dataBinding w:prefixMappings="xmlns:ns0='http://lp/documentinfo/RK' " w:xpath="/ns0:DocumentInfo[1]/ns0:BaseInfo[1]/ns0:Dnr[1]" w:storeItemID="{96D2E747-410F-4546-9836-E74296AEA0F6}"/>
            <w:text/>
          </w:sdtPr>
          <w:sdtEndPr/>
          <w:sdtContent>
            <w:p w14:paraId="6C949A93" w14:textId="431D298A" w:rsidR="008164BD" w:rsidRDefault="00444F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97ADC7956E47629A3A16C31BABB2A8"/>
            </w:placeholder>
            <w:showingPlcHdr/>
            <w:dataBinding w:prefixMappings="xmlns:ns0='http://lp/documentinfo/RK' " w:xpath="/ns0:DocumentInfo[1]/ns0:BaseInfo[1]/ns0:DocNumber[1]" w:storeItemID="{96D2E747-410F-4546-9836-E74296AEA0F6}"/>
            <w:text/>
          </w:sdtPr>
          <w:sdtEndPr/>
          <w:sdtContent>
            <w:p w14:paraId="1BFAE24E" w14:textId="77777777" w:rsidR="008164BD" w:rsidRDefault="008164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C88934" w14:textId="77777777" w:rsidR="008164BD" w:rsidRDefault="008164BD" w:rsidP="00EE3C0F">
          <w:pPr>
            <w:pStyle w:val="Sidhuvud"/>
          </w:pPr>
        </w:p>
      </w:tc>
      <w:tc>
        <w:tcPr>
          <w:tcW w:w="1134" w:type="dxa"/>
        </w:tcPr>
        <w:p w14:paraId="62445293" w14:textId="77777777" w:rsidR="008164BD" w:rsidRDefault="008164BD" w:rsidP="0094502D">
          <w:pPr>
            <w:pStyle w:val="Sidhuvud"/>
          </w:pPr>
        </w:p>
        <w:p w14:paraId="7220C491" w14:textId="77777777" w:rsidR="008164BD" w:rsidRPr="0094502D" w:rsidRDefault="008164BD" w:rsidP="00EC71A6">
          <w:pPr>
            <w:pStyle w:val="Sidhuvud"/>
          </w:pPr>
        </w:p>
      </w:tc>
    </w:tr>
    <w:tr w:rsidR="008164BD" w14:paraId="20F95C2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FFC325E8494B2CAE5179E523ADD6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1FFD6C9" w14:textId="3E1D9B27" w:rsidR="00D43C12" w:rsidRDefault="00444F36" w:rsidP="00340DE0">
              <w:pPr>
                <w:pStyle w:val="Sidhuvud"/>
              </w:pPr>
              <w:r w:rsidRPr="00444F36">
                <w:rPr>
                  <w:b/>
                </w:rPr>
                <w:t>Utrikesdepartementet</w:t>
              </w:r>
              <w:r>
                <w:br/>
              </w:r>
              <w:r w:rsidR="00D43C12">
                <w:t>Statsrådet Hallberg</w:t>
              </w:r>
            </w:p>
            <w:p w14:paraId="24F30491" w14:textId="77777777" w:rsidR="00D43C12" w:rsidRDefault="00D43C12" w:rsidP="00340DE0">
              <w:pPr>
                <w:pStyle w:val="Sidhuvud"/>
              </w:pPr>
            </w:p>
            <w:p w14:paraId="25940DF9" w14:textId="1600F59D" w:rsidR="008164BD" w:rsidRPr="00340DE0" w:rsidRDefault="00444F36" w:rsidP="00340DE0">
              <w:pPr>
                <w:pStyle w:val="Sidhuvud"/>
              </w:pP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37B97CB9464EFDA18D97E808BB4087"/>
          </w:placeholder>
          <w:dataBinding w:prefixMappings="xmlns:ns0='http://lp/documentinfo/RK' " w:xpath="/ns0:DocumentInfo[1]/ns0:BaseInfo[1]/ns0:Recipient[1]" w:storeItemID="{96D2E747-410F-4546-9836-E74296AEA0F6}"/>
          <w:text w:multiLine="1"/>
        </w:sdtPr>
        <w:sdtEndPr/>
        <w:sdtContent>
          <w:tc>
            <w:tcPr>
              <w:tcW w:w="3170" w:type="dxa"/>
            </w:tcPr>
            <w:p w14:paraId="3BE8C4BA" w14:textId="3DDB3777" w:rsidR="008164BD" w:rsidRDefault="000E6FF2" w:rsidP="00547B89">
              <w:pPr>
                <w:pStyle w:val="Sidhuvud"/>
              </w:pPr>
              <w:r>
                <w:t>Till riksdagen</w:t>
              </w:r>
              <w:r w:rsidR="00D43C12">
                <w:br/>
              </w:r>
              <w:r w:rsidR="00D43C12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BCFE10B" w14:textId="77777777" w:rsidR="008164BD" w:rsidRDefault="008164BD" w:rsidP="003E6020">
          <w:pPr>
            <w:pStyle w:val="Sidhuvud"/>
          </w:pPr>
        </w:p>
      </w:tc>
    </w:tr>
  </w:tbl>
  <w:p w14:paraId="195139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AE409CC"/>
    <w:multiLevelType w:val="hybridMultilevel"/>
    <w:tmpl w:val="3640A224"/>
    <w:lvl w:ilvl="0" w:tplc="99CCA8B8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0152"/>
    <w:rsid w:val="00051341"/>
    <w:rsid w:val="000530B6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821"/>
    <w:rsid w:val="000E12D9"/>
    <w:rsid w:val="000E431B"/>
    <w:rsid w:val="000E59A9"/>
    <w:rsid w:val="000E638A"/>
    <w:rsid w:val="000E6472"/>
    <w:rsid w:val="000E6FF2"/>
    <w:rsid w:val="000E754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62B"/>
    <w:rsid w:val="00116BC4"/>
    <w:rsid w:val="0012033A"/>
    <w:rsid w:val="00121002"/>
    <w:rsid w:val="00121EA2"/>
    <w:rsid w:val="00121FFC"/>
    <w:rsid w:val="001224B5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CF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1CDB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F4"/>
    <w:rsid w:val="002354CC"/>
    <w:rsid w:val="00237147"/>
    <w:rsid w:val="00242AD1"/>
    <w:rsid w:val="0024412C"/>
    <w:rsid w:val="00253C76"/>
    <w:rsid w:val="00260D2D"/>
    <w:rsid w:val="00261975"/>
    <w:rsid w:val="00264503"/>
    <w:rsid w:val="00264819"/>
    <w:rsid w:val="00271D00"/>
    <w:rsid w:val="00274AA3"/>
    <w:rsid w:val="00275872"/>
    <w:rsid w:val="00281106"/>
    <w:rsid w:val="00282263"/>
    <w:rsid w:val="00282417"/>
    <w:rsid w:val="00282D27"/>
    <w:rsid w:val="002833BD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0A0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EA4"/>
    <w:rsid w:val="00370311"/>
    <w:rsid w:val="00380663"/>
    <w:rsid w:val="003853E3"/>
    <w:rsid w:val="0038587E"/>
    <w:rsid w:val="00392ED4"/>
    <w:rsid w:val="00393680"/>
    <w:rsid w:val="00394D4C"/>
    <w:rsid w:val="00395D9F"/>
    <w:rsid w:val="00395E4F"/>
    <w:rsid w:val="003A0B27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053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02C"/>
    <w:rsid w:val="00426213"/>
    <w:rsid w:val="00431A7B"/>
    <w:rsid w:val="0043623F"/>
    <w:rsid w:val="00437459"/>
    <w:rsid w:val="00441D70"/>
    <w:rsid w:val="004425C2"/>
    <w:rsid w:val="00444F36"/>
    <w:rsid w:val="004451EF"/>
    <w:rsid w:val="00445604"/>
    <w:rsid w:val="00446BAE"/>
    <w:rsid w:val="00447D67"/>
    <w:rsid w:val="004557F3"/>
    <w:rsid w:val="0045607E"/>
    <w:rsid w:val="00456DC3"/>
    <w:rsid w:val="00460BD1"/>
    <w:rsid w:val="00461D0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E91"/>
    <w:rsid w:val="0049641B"/>
    <w:rsid w:val="0049768A"/>
    <w:rsid w:val="004A224D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40D8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808"/>
    <w:rsid w:val="005559E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A8C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D0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6E74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F8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9B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1A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27A"/>
    <w:rsid w:val="007B2F08"/>
    <w:rsid w:val="007C1FBC"/>
    <w:rsid w:val="007C44FF"/>
    <w:rsid w:val="007C6456"/>
    <w:rsid w:val="007C7BDB"/>
    <w:rsid w:val="007D2FF5"/>
    <w:rsid w:val="007D4BCF"/>
    <w:rsid w:val="007D73AB"/>
    <w:rsid w:val="007D790E"/>
    <w:rsid w:val="007E15EC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BD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919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88B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41C"/>
    <w:rsid w:val="008E65A8"/>
    <w:rsid w:val="008E77D6"/>
    <w:rsid w:val="009036E7"/>
    <w:rsid w:val="0090605F"/>
    <w:rsid w:val="0091053B"/>
    <w:rsid w:val="00912158"/>
    <w:rsid w:val="00912945"/>
    <w:rsid w:val="009144EE"/>
    <w:rsid w:val="009150AF"/>
    <w:rsid w:val="00915D4C"/>
    <w:rsid w:val="009279B2"/>
    <w:rsid w:val="00935814"/>
    <w:rsid w:val="0094502D"/>
    <w:rsid w:val="00946561"/>
    <w:rsid w:val="00946B39"/>
    <w:rsid w:val="00946F51"/>
    <w:rsid w:val="00947013"/>
    <w:rsid w:val="00947F26"/>
    <w:rsid w:val="0095062C"/>
    <w:rsid w:val="00971981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322"/>
    <w:rsid w:val="009C4448"/>
    <w:rsid w:val="009C5444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D3C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09E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92F"/>
    <w:rsid w:val="00AA72F4"/>
    <w:rsid w:val="00AB10E7"/>
    <w:rsid w:val="00AB4D25"/>
    <w:rsid w:val="00AB5033"/>
    <w:rsid w:val="00AB5298"/>
    <w:rsid w:val="00AB5519"/>
    <w:rsid w:val="00AB6313"/>
    <w:rsid w:val="00AB71DD"/>
    <w:rsid w:val="00AB73A5"/>
    <w:rsid w:val="00AC07E8"/>
    <w:rsid w:val="00AC15C5"/>
    <w:rsid w:val="00AD0E75"/>
    <w:rsid w:val="00AE124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991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7D8"/>
    <w:rsid w:val="00B96EFA"/>
    <w:rsid w:val="00B97CCF"/>
    <w:rsid w:val="00BA61AC"/>
    <w:rsid w:val="00BB0903"/>
    <w:rsid w:val="00BB17B0"/>
    <w:rsid w:val="00BB28BF"/>
    <w:rsid w:val="00BB2F42"/>
    <w:rsid w:val="00BB4AC0"/>
    <w:rsid w:val="00BB5683"/>
    <w:rsid w:val="00BC112B"/>
    <w:rsid w:val="00BC17DF"/>
    <w:rsid w:val="00BC5D38"/>
    <w:rsid w:val="00BC6832"/>
    <w:rsid w:val="00BC7FD7"/>
    <w:rsid w:val="00BD0826"/>
    <w:rsid w:val="00BD15AB"/>
    <w:rsid w:val="00BD181D"/>
    <w:rsid w:val="00BD2201"/>
    <w:rsid w:val="00BD4D7E"/>
    <w:rsid w:val="00BE0567"/>
    <w:rsid w:val="00BE0680"/>
    <w:rsid w:val="00BE18F0"/>
    <w:rsid w:val="00BE1BAF"/>
    <w:rsid w:val="00BE302F"/>
    <w:rsid w:val="00BE3210"/>
    <w:rsid w:val="00BE350E"/>
    <w:rsid w:val="00BE3E56"/>
    <w:rsid w:val="00BE42B5"/>
    <w:rsid w:val="00BE4BF7"/>
    <w:rsid w:val="00BE62F6"/>
    <w:rsid w:val="00BE638E"/>
    <w:rsid w:val="00BF14EE"/>
    <w:rsid w:val="00BF27B2"/>
    <w:rsid w:val="00BF4F06"/>
    <w:rsid w:val="00BF534E"/>
    <w:rsid w:val="00BF5717"/>
    <w:rsid w:val="00BF66D2"/>
    <w:rsid w:val="00C01585"/>
    <w:rsid w:val="00C0764A"/>
    <w:rsid w:val="00C122F1"/>
    <w:rsid w:val="00C1410E"/>
    <w:rsid w:val="00C141C6"/>
    <w:rsid w:val="00C16508"/>
    <w:rsid w:val="00C16F5A"/>
    <w:rsid w:val="00C2071A"/>
    <w:rsid w:val="00C20ACB"/>
    <w:rsid w:val="00C213A3"/>
    <w:rsid w:val="00C23703"/>
    <w:rsid w:val="00C26068"/>
    <w:rsid w:val="00C26DF9"/>
    <w:rsid w:val="00C271A8"/>
    <w:rsid w:val="00C3050C"/>
    <w:rsid w:val="00C31F15"/>
    <w:rsid w:val="00C32067"/>
    <w:rsid w:val="00C33A09"/>
    <w:rsid w:val="00C36E3A"/>
    <w:rsid w:val="00C37A77"/>
    <w:rsid w:val="00C4033E"/>
    <w:rsid w:val="00C41141"/>
    <w:rsid w:val="00C449AD"/>
    <w:rsid w:val="00C44E30"/>
    <w:rsid w:val="00C461E6"/>
    <w:rsid w:val="00C50045"/>
    <w:rsid w:val="00C50771"/>
    <w:rsid w:val="00C508BE"/>
    <w:rsid w:val="00C5267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1D9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372"/>
    <w:rsid w:val="00CE4C93"/>
    <w:rsid w:val="00CF16D8"/>
    <w:rsid w:val="00CF1FD8"/>
    <w:rsid w:val="00CF20D0"/>
    <w:rsid w:val="00CF44A1"/>
    <w:rsid w:val="00CF45F2"/>
    <w:rsid w:val="00CF4FDC"/>
    <w:rsid w:val="00CF5D07"/>
    <w:rsid w:val="00D00E9E"/>
    <w:rsid w:val="00D021D2"/>
    <w:rsid w:val="00D061BB"/>
    <w:rsid w:val="00D07BE1"/>
    <w:rsid w:val="00D116C0"/>
    <w:rsid w:val="00D13433"/>
    <w:rsid w:val="00D13D8A"/>
    <w:rsid w:val="00D20ABC"/>
    <w:rsid w:val="00D20DA7"/>
    <w:rsid w:val="00D249A5"/>
    <w:rsid w:val="00D2793F"/>
    <w:rsid w:val="00D279D8"/>
    <w:rsid w:val="00D27C8E"/>
    <w:rsid w:val="00D3026A"/>
    <w:rsid w:val="00D31FFC"/>
    <w:rsid w:val="00D32D62"/>
    <w:rsid w:val="00D36E44"/>
    <w:rsid w:val="00D40205"/>
    <w:rsid w:val="00D40C72"/>
    <w:rsid w:val="00D4141B"/>
    <w:rsid w:val="00D4145D"/>
    <w:rsid w:val="00D43C12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E29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756"/>
    <w:rsid w:val="00DE18F5"/>
    <w:rsid w:val="00DE73D2"/>
    <w:rsid w:val="00DF5BFB"/>
    <w:rsid w:val="00DF5CD6"/>
    <w:rsid w:val="00E0214F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D5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804"/>
    <w:rsid w:val="00EC7B55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38E4"/>
    <w:rsid w:val="00EF4803"/>
    <w:rsid w:val="00EF5127"/>
    <w:rsid w:val="00F03EAC"/>
    <w:rsid w:val="00F04B7C"/>
    <w:rsid w:val="00F078B5"/>
    <w:rsid w:val="00F14024"/>
    <w:rsid w:val="00F14FA3"/>
    <w:rsid w:val="00F15DB1"/>
    <w:rsid w:val="00F2003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5BE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FAC"/>
    <w:rsid w:val="00F73A60"/>
    <w:rsid w:val="00F8015D"/>
    <w:rsid w:val="00F829C7"/>
    <w:rsid w:val="00F834AA"/>
    <w:rsid w:val="00F848D6"/>
    <w:rsid w:val="00F859AE"/>
    <w:rsid w:val="00F922B2"/>
    <w:rsid w:val="00F933E5"/>
    <w:rsid w:val="00F943C8"/>
    <w:rsid w:val="00F95C6F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A262029"/>
  <w15:docId w15:val="{4C9E4317-DB4B-4399-A1C5-95648AE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1F7182BAD4A2E86BA200B40BA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1D78-A449-4D98-932E-F0FFF7864713}"/>
      </w:docPartPr>
      <w:docPartBody>
        <w:p w:rsidR="00EE7553" w:rsidRDefault="003974E5" w:rsidP="003974E5">
          <w:pPr>
            <w:pStyle w:val="3C41F7182BAD4A2E86BA200B40BA1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7ADC7956E47629A3A16C31BAB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C719-B571-4068-81B0-CBECCDF5D344}"/>
      </w:docPartPr>
      <w:docPartBody>
        <w:p w:rsidR="00EE7553" w:rsidRDefault="003974E5" w:rsidP="003974E5">
          <w:pPr>
            <w:pStyle w:val="0E97ADC7956E47629A3A16C31BABB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FC325E8494B2CAE5179E523AD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48C8-665E-4BE8-BAAB-560CC0604839}"/>
      </w:docPartPr>
      <w:docPartBody>
        <w:p w:rsidR="00EE7553" w:rsidRDefault="003974E5" w:rsidP="003974E5">
          <w:pPr>
            <w:pStyle w:val="E9FFC325E8494B2CAE5179E523ADD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7B97CB9464EFDA18D97E808BB4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DE0AA-8691-469D-B20C-FDD472708783}"/>
      </w:docPartPr>
      <w:docPartBody>
        <w:p w:rsidR="00EE7553" w:rsidRDefault="003974E5" w:rsidP="003974E5">
          <w:pPr>
            <w:pStyle w:val="B637B97CB9464EFDA18D97E808BB408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5"/>
    <w:rsid w:val="003974E5"/>
    <w:rsid w:val="00E82567"/>
    <w:rsid w:val="00E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97B523AB1846A58D0775ABEB0C2149">
    <w:name w:val="8A97B523AB1846A58D0775ABEB0C2149"/>
    <w:rsid w:val="003974E5"/>
  </w:style>
  <w:style w:type="character" w:styleId="Platshllartext">
    <w:name w:val="Placeholder Text"/>
    <w:basedOn w:val="Standardstycketeckensnitt"/>
    <w:uiPriority w:val="99"/>
    <w:semiHidden/>
    <w:rsid w:val="003974E5"/>
    <w:rPr>
      <w:noProof w:val="0"/>
      <w:color w:val="808080"/>
    </w:rPr>
  </w:style>
  <w:style w:type="paragraph" w:customStyle="1" w:styleId="34420435683A4EE49A2A8FC298D062D0">
    <w:name w:val="34420435683A4EE49A2A8FC298D062D0"/>
    <w:rsid w:val="003974E5"/>
  </w:style>
  <w:style w:type="paragraph" w:customStyle="1" w:styleId="94C8A103B08C4F04B467A51FE617FDE3">
    <w:name w:val="94C8A103B08C4F04B467A51FE617FDE3"/>
    <w:rsid w:val="003974E5"/>
  </w:style>
  <w:style w:type="paragraph" w:customStyle="1" w:styleId="99612E2A12E74DE187D319AA78C69AD8">
    <w:name w:val="99612E2A12E74DE187D319AA78C69AD8"/>
    <w:rsid w:val="003974E5"/>
  </w:style>
  <w:style w:type="paragraph" w:customStyle="1" w:styleId="3C41F7182BAD4A2E86BA200B40BA127D">
    <w:name w:val="3C41F7182BAD4A2E86BA200B40BA127D"/>
    <w:rsid w:val="003974E5"/>
  </w:style>
  <w:style w:type="paragraph" w:customStyle="1" w:styleId="0E97ADC7956E47629A3A16C31BABB2A8">
    <w:name w:val="0E97ADC7956E47629A3A16C31BABB2A8"/>
    <w:rsid w:val="003974E5"/>
  </w:style>
  <w:style w:type="paragraph" w:customStyle="1" w:styleId="BE11E0F2A4914D80B8F31DC0DCF3B025">
    <w:name w:val="BE11E0F2A4914D80B8F31DC0DCF3B025"/>
    <w:rsid w:val="003974E5"/>
  </w:style>
  <w:style w:type="paragraph" w:customStyle="1" w:styleId="554D572314A646ECB5D83F453933B708">
    <w:name w:val="554D572314A646ECB5D83F453933B708"/>
    <w:rsid w:val="003974E5"/>
  </w:style>
  <w:style w:type="paragraph" w:customStyle="1" w:styleId="87CB6015FF44493597E270D2B0973ED8">
    <w:name w:val="87CB6015FF44493597E270D2B0973ED8"/>
    <w:rsid w:val="003974E5"/>
  </w:style>
  <w:style w:type="paragraph" w:customStyle="1" w:styleId="E9FFC325E8494B2CAE5179E523ADD660">
    <w:name w:val="E9FFC325E8494B2CAE5179E523ADD660"/>
    <w:rsid w:val="003974E5"/>
  </w:style>
  <w:style w:type="paragraph" w:customStyle="1" w:styleId="B637B97CB9464EFDA18D97E808BB4087">
    <w:name w:val="B637B97CB9464EFDA18D97E808BB4087"/>
    <w:rsid w:val="003974E5"/>
  </w:style>
  <w:style w:type="paragraph" w:customStyle="1" w:styleId="831B8BC0CEB445F7B8D19F2501EF6FFB">
    <w:name w:val="831B8BC0CEB445F7B8D19F2501EF6FFB"/>
    <w:rsid w:val="003974E5"/>
  </w:style>
  <w:style w:type="paragraph" w:customStyle="1" w:styleId="635F61117A584CAEBFD76B6AED312805">
    <w:name w:val="635F61117A584CAEBFD76B6AED312805"/>
    <w:rsid w:val="003974E5"/>
  </w:style>
  <w:style w:type="paragraph" w:customStyle="1" w:styleId="06DA1CEC65F147BCAB8842769F466877">
    <w:name w:val="06DA1CEC65F147BCAB8842769F466877"/>
    <w:rsid w:val="003974E5"/>
  </w:style>
  <w:style w:type="paragraph" w:customStyle="1" w:styleId="6381F25B416F47EFB3F7DA7CFC8A80B7">
    <w:name w:val="6381F25B416F47EFB3F7DA7CFC8A80B7"/>
    <w:rsid w:val="003974E5"/>
  </w:style>
  <w:style w:type="paragraph" w:customStyle="1" w:styleId="1207ECDCFDCF47B690F686FB0CD6B238">
    <w:name w:val="1207ECDCFDCF47B690F686FB0CD6B238"/>
    <w:rsid w:val="003974E5"/>
  </w:style>
  <w:style w:type="paragraph" w:customStyle="1" w:styleId="565F56AAA10C4DFABEF70D3EEC259989">
    <w:name w:val="565F56AAA10C4DFABEF70D3EEC259989"/>
    <w:rsid w:val="003974E5"/>
  </w:style>
  <w:style w:type="paragraph" w:customStyle="1" w:styleId="BCFEE6F69F9E482A86947D37520B63D6">
    <w:name w:val="BCFEE6F69F9E482A86947D37520B63D6"/>
    <w:rsid w:val="003974E5"/>
  </w:style>
  <w:style w:type="paragraph" w:customStyle="1" w:styleId="572937F09D3C48E38830603E9F2D8138">
    <w:name w:val="572937F09D3C48E38830603E9F2D8138"/>
    <w:rsid w:val="003974E5"/>
  </w:style>
  <w:style w:type="paragraph" w:customStyle="1" w:styleId="3DC78244339745DF9AD78483C0946188">
    <w:name w:val="3DC78244339745DF9AD78483C0946188"/>
    <w:rsid w:val="0039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SY2CVNDC5XDY-2144184403-18681</_dlc_DocId>
    <_dlc_DocIdUrl xmlns="a9ec56ab-dea3-443b-ae99-35f2199b5204">
      <Url>https://dhs.sp.regeringskansliet.se/yta/ud-mk_ur/_layouts/15/DocIdRedir.aspx?ID=SY2CVNDC5XDY-2144184403-18681</Url>
      <Description>SY2CVNDC5XDY-2144184403-18681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ccc6d591-b880-413d-a045-8138a4521c0e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B147-D3DA-482E-852E-B70895D766D4}"/>
</file>

<file path=customXml/itemProps2.xml><?xml version="1.0" encoding="utf-8"?>
<ds:datastoreItem xmlns:ds="http://schemas.openxmlformats.org/officeDocument/2006/customXml" ds:itemID="{96D2E747-410F-4546-9836-E74296AEA0F6}"/>
</file>

<file path=customXml/itemProps3.xml><?xml version="1.0" encoding="utf-8"?>
<ds:datastoreItem xmlns:ds="http://schemas.openxmlformats.org/officeDocument/2006/customXml" ds:itemID="{014B1393-62FA-452C-A2F5-2FD26E6F72E9}"/>
</file>

<file path=customXml/itemProps4.xml><?xml version="1.0" encoding="utf-8"?>
<ds:datastoreItem xmlns:ds="http://schemas.openxmlformats.org/officeDocument/2006/customXml" ds:itemID="{E7982BA7-95BC-4952-926C-238BF380BD40}"/>
</file>

<file path=customXml/itemProps5.xml><?xml version="1.0" encoding="utf-8"?>
<ds:datastoreItem xmlns:ds="http://schemas.openxmlformats.org/officeDocument/2006/customXml" ds:itemID="{96D2E747-410F-4546-9836-E74296AEA0F6}"/>
</file>

<file path=customXml/itemProps6.xml><?xml version="1.0" encoding="utf-8"?>
<ds:datastoreItem xmlns:ds="http://schemas.openxmlformats.org/officeDocument/2006/customXml" ds:itemID="{292D0258-87EC-42C0-9FDC-881D79A666AE}"/>
</file>

<file path=customXml/itemProps7.xml><?xml version="1.0" encoding="utf-8"?>
<ds:datastoreItem xmlns:ds="http://schemas.openxmlformats.org/officeDocument/2006/customXml" ds:itemID="{292D0258-87EC-42C0-9FDC-881D79A666AE}"/>
</file>

<file path=customXml/itemProps8.xml><?xml version="1.0" encoding="utf-8"?>
<ds:datastoreItem xmlns:ds="http://schemas.openxmlformats.org/officeDocument/2006/customXml" ds:itemID="{BA1204AC-2324-4986-943D-0F3A22C8D0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1076 av Håkan Svenneling (V) Svenska företag och tvångsarbete i Kina.docx</dc:title>
  <dc:subject/>
  <dc:creator>Hilda Sandberg</dc:creator>
  <cp:keywords/>
  <dc:description/>
  <cp:lastModifiedBy>Eva-Lena Gustafsson</cp:lastModifiedBy>
  <cp:revision>2</cp:revision>
  <cp:lastPrinted>2020-03-17T14:52:00Z</cp:lastPrinted>
  <dcterms:created xsi:type="dcterms:W3CDTF">2020-03-18T08:08:00Z</dcterms:created>
  <dcterms:modified xsi:type="dcterms:W3CDTF">2020-03-18T08:08:00Z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10a73ed0-46d8-4953-aace-5b433d858f31</vt:lpwstr>
  </property>
  <property fmtid="{D5CDD505-2E9C-101B-9397-08002B2CF9AE}" pid="7" name="c9cd366cc722410295b9eacffbd73909">
    <vt:lpwstr/>
  </property>
</Properties>
</file>