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B6FB6" w14:textId="77777777" w:rsidR="00A22E92" w:rsidRDefault="00A22E92" w:rsidP="00DA0661">
      <w:pPr>
        <w:pStyle w:val="Rubrik"/>
      </w:pPr>
      <w:bookmarkStart w:id="0" w:name="Start"/>
      <w:bookmarkStart w:id="1" w:name="_GoBack"/>
      <w:bookmarkEnd w:id="0"/>
      <w:bookmarkEnd w:id="1"/>
      <w:r>
        <w:t>Svar på fråga 2017/18:854 av Nina Lundström (L)</w:t>
      </w:r>
      <w:r>
        <w:br/>
        <w:t>Ansvaret för allmänflyget</w:t>
      </w:r>
    </w:p>
    <w:p w14:paraId="11D9549D" w14:textId="77777777" w:rsidR="00A22E92" w:rsidRDefault="00A22E92" w:rsidP="002749F7">
      <w:pPr>
        <w:pStyle w:val="Brdtext"/>
      </w:pPr>
      <w:r>
        <w:t>Nina Lundström har frågat mig vilka åtgärder jag kommer att vidta för att allmänflygets förutsättningar och framtida villkor ska ingå i en nationell flygstrategi.</w:t>
      </w:r>
    </w:p>
    <w:p w14:paraId="598FC70D" w14:textId="77777777" w:rsidR="000A50EB" w:rsidRDefault="000A50EB" w:rsidP="002749F7">
      <w:pPr>
        <w:pStyle w:val="Brdtext"/>
      </w:pPr>
      <w:r>
        <w:t>I januari 2017</w:t>
      </w:r>
      <w:r w:rsidRPr="000A50EB">
        <w:t xml:space="preserve"> beslutade regering</w:t>
      </w:r>
      <w:r w:rsidR="002B5845">
        <w:t xml:space="preserve">en om en nationell flygstrategi </w:t>
      </w:r>
      <w:r w:rsidR="00B1486C" w:rsidRPr="00B1486C">
        <w:rPr>
          <w:i/>
        </w:rPr>
        <w:t>En svensk flygstrategi</w:t>
      </w:r>
      <w:r w:rsidR="002B5845">
        <w:rPr>
          <w:i/>
        </w:rPr>
        <w:t xml:space="preserve"> </w:t>
      </w:r>
      <w:r w:rsidR="002B5845" w:rsidRPr="002B5845">
        <w:rPr>
          <w:i/>
        </w:rPr>
        <w:t>–</w:t>
      </w:r>
      <w:r w:rsidR="002B5845">
        <w:rPr>
          <w:i/>
        </w:rPr>
        <w:t xml:space="preserve"> </w:t>
      </w:r>
      <w:r w:rsidRPr="00B1486C">
        <w:rPr>
          <w:i/>
        </w:rPr>
        <w:t>för flygets roll i framtidens transportsystem</w:t>
      </w:r>
      <w:r>
        <w:t xml:space="preserve">. </w:t>
      </w:r>
      <w:r w:rsidRPr="000A50EB">
        <w:t xml:space="preserve">Flygstrategin togs fram </w:t>
      </w:r>
      <w:r>
        <w:t xml:space="preserve">i brett </w:t>
      </w:r>
      <w:r w:rsidRPr="000A50EB">
        <w:t xml:space="preserve">samråd med såväl </w:t>
      </w:r>
      <w:r>
        <w:t xml:space="preserve">representanter för allmänflyget som </w:t>
      </w:r>
      <w:r w:rsidR="00EF143D">
        <w:t xml:space="preserve">övrig </w:t>
      </w:r>
      <w:r>
        <w:t>bransch och</w:t>
      </w:r>
      <w:r w:rsidRPr="000A50EB">
        <w:t xml:space="preserve"> myndigheter.</w:t>
      </w:r>
      <w:r w:rsidR="000D01DC">
        <w:t xml:space="preserve"> Företrädare för allmänflyget är också inbjudna till det uppföljande möte om flygstrategin som jag står värd för den 21 mars i år. </w:t>
      </w:r>
      <w:r w:rsidRPr="000A50EB">
        <w:t>Flygstrategin innehåller sju fokusområden som adresserar de möjligheter och utmaningar som följer av samhälls- och omvärldsutvecklingen. Förutsättningarna för flyget i Sverige ska förbättras samtidigt som flygets miljö- och klimatpåverkan ska minska.</w:t>
      </w:r>
    </w:p>
    <w:p w14:paraId="7BD42A84" w14:textId="77777777" w:rsidR="00A22E92" w:rsidRDefault="00A22E92" w:rsidP="002749F7">
      <w:pPr>
        <w:pStyle w:val="Brdtext"/>
      </w:pPr>
      <w:r w:rsidRPr="00A22E92">
        <w:t xml:space="preserve">Ansvaret för flygplatser som huvudsakligen betjänar allmänflyget är en kommunal angelägenhet eller en angelägenhet för enskilda intressenter. I proposition Vissa luftfartspolitiska frågor (prop. 1981/82:98) fastslog den dåvarande regeringen att behov och förutsättningar för allmänflyget bedöms bäst på lokal eller regional nivå. </w:t>
      </w:r>
      <w:r w:rsidR="00B1486C">
        <w:t>Som framgår av flygstrategin så anser r</w:t>
      </w:r>
      <w:r w:rsidRPr="00A22E92">
        <w:t xml:space="preserve">egeringen </w:t>
      </w:r>
      <w:r w:rsidR="00B1486C">
        <w:t>inte</w:t>
      </w:r>
      <w:r w:rsidRPr="00A22E92">
        <w:t xml:space="preserve"> att det finns anledning att ändra detta synsätt.</w:t>
      </w:r>
    </w:p>
    <w:p w14:paraId="15700045" w14:textId="77777777" w:rsidR="009869FF" w:rsidRDefault="00657ED3" w:rsidP="009869FF">
      <w:pPr>
        <w:pStyle w:val="Brdtext"/>
      </w:pPr>
      <w:r>
        <w:t xml:space="preserve">Regeringen </w:t>
      </w:r>
      <w:r w:rsidR="00695059">
        <w:t>är medveten om allmänflygets behov av</w:t>
      </w:r>
      <w:r w:rsidR="000C0435">
        <w:t xml:space="preserve"> funktionella regelverk som följer teknikutvecklingen. </w:t>
      </w:r>
      <w:r w:rsidR="00EF143D">
        <w:t xml:space="preserve">Ett fokusområde i </w:t>
      </w:r>
      <w:r w:rsidR="000C0435">
        <w:t xml:space="preserve">flygstrategin </w:t>
      </w:r>
      <w:r w:rsidR="00EF143D">
        <w:t>är</w:t>
      </w:r>
      <w:r w:rsidR="000D01DC">
        <w:t xml:space="preserve"> </w:t>
      </w:r>
      <w:r w:rsidR="00EF143D">
        <w:t>h</w:t>
      </w:r>
      <w:r w:rsidR="00A22E92">
        <w:t>ög flygsäkerhet med målbaserade regelverk</w:t>
      </w:r>
      <w:r w:rsidR="00EF143D">
        <w:t>.</w:t>
      </w:r>
      <w:r w:rsidR="00A22E92">
        <w:t xml:space="preserve"> </w:t>
      </w:r>
      <w:r w:rsidR="000C0435">
        <w:t>Enligt flygstrategin ska Sverige vara</w:t>
      </w:r>
      <w:r w:rsidR="00A22E92">
        <w:t xml:space="preserve"> pådrivande i EU och i det internationella samarbetet när det gäller flygsäkerhet.</w:t>
      </w:r>
      <w:r w:rsidR="00695059">
        <w:t xml:space="preserve"> Regeringen verkar</w:t>
      </w:r>
      <w:r w:rsidR="009869FF">
        <w:t xml:space="preserve"> för målbaserade, teknikneutrala regler, </w:t>
      </w:r>
      <w:r w:rsidR="009869FF">
        <w:lastRenderedPageBreak/>
        <w:t xml:space="preserve">standardiserad tillämpning av regelverket i EU:s medlemsländer, regelförenkling och minskad administrativ börda. </w:t>
      </w:r>
    </w:p>
    <w:p w14:paraId="04C7035A" w14:textId="77777777" w:rsidR="009869FF" w:rsidRDefault="009869FF" w:rsidP="009869FF">
      <w:pPr>
        <w:pStyle w:val="Brdtext"/>
      </w:pPr>
      <w:r>
        <w:t xml:space="preserve">Regeringen </w:t>
      </w:r>
      <w:r w:rsidR="00B1486C">
        <w:t xml:space="preserve">välkomnar </w:t>
      </w:r>
      <w:r w:rsidR="000D01DC">
        <w:t xml:space="preserve">i flygstrategin </w:t>
      </w:r>
      <w:r w:rsidR="00B1486C">
        <w:t>det arbete</w:t>
      </w:r>
      <w:r>
        <w:t xml:space="preserve"> som görs </w:t>
      </w:r>
      <w:r w:rsidR="00A22E92">
        <w:t xml:space="preserve">inom </w:t>
      </w:r>
      <w:proofErr w:type="gramStart"/>
      <w:r w:rsidR="00EF143D">
        <w:t>Europeiska</w:t>
      </w:r>
      <w:proofErr w:type="gramEnd"/>
      <w:r w:rsidR="00EF143D">
        <w:t xml:space="preserve"> byrån för luftfartssäkerhet (</w:t>
      </w:r>
      <w:proofErr w:type="spellStart"/>
      <w:r w:rsidR="00A22E92">
        <w:t>Easa</w:t>
      </w:r>
      <w:proofErr w:type="spellEnd"/>
      <w:r w:rsidR="00EF143D">
        <w:t>)</w:t>
      </w:r>
      <w:r w:rsidR="00A22E92">
        <w:t xml:space="preserve"> om bättre regler för allmänflyget.</w:t>
      </w:r>
      <w:r>
        <w:t xml:space="preserve"> </w:t>
      </w:r>
      <w:proofErr w:type="spellStart"/>
      <w:r w:rsidRPr="009869FF">
        <w:t>Easa</w:t>
      </w:r>
      <w:proofErr w:type="spellEnd"/>
      <w:r w:rsidRPr="009869FF">
        <w:t xml:space="preserve"> har </w:t>
      </w:r>
      <w:r>
        <w:t xml:space="preserve">bl.a. </w:t>
      </w:r>
      <w:r w:rsidRPr="009869FF">
        <w:t>tillsammans med E</w:t>
      </w:r>
      <w:r>
        <w:t xml:space="preserve">uropeiska </w:t>
      </w:r>
      <w:r w:rsidRPr="009869FF">
        <w:t xml:space="preserve">kommissionen </w:t>
      </w:r>
      <w:r>
        <w:t xml:space="preserve">och näringen startat ett arbete med en färdplan för allmänflyget, General Aviation </w:t>
      </w:r>
      <w:proofErr w:type="spellStart"/>
      <w:r>
        <w:t>Roadmap</w:t>
      </w:r>
      <w:proofErr w:type="spellEnd"/>
      <w:r>
        <w:t xml:space="preserve">. Syftet är att </w:t>
      </w:r>
      <w:r w:rsidRPr="009869FF">
        <w:t xml:space="preserve">ta fram lättare, enklare och </w:t>
      </w:r>
      <w:r>
        <w:t>bättre regler för allmänflyget. Målsättningen är att få till</w:t>
      </w:r>
      <w:r w:rsidRPr="009869FF">
        <w:t xml:space="preserve"> stånd en positiv förändring inom allmänflyget genom att förenkla gällande bestämmelser där det är möjligt, införa flexibla åtgärder där det behövs och utveckla säkerhetsfrämjande insatser för hantering av säkerhetsrisker</w:t>
      </w:r>
      <w:r>
        <w:t>.</w:t>
      </w:r>
    </w:p>
    <w:p w14:paraId="61D85495" w14:textId="77777777" w:rsidR="009869FF" w:rsidRDefault="009869FF" w:rsidP="009869FF">
      <w:pPr>
        <w:pStyle w:val="Brdtext"/>
      </w:pPr>
      <w:r w:rsidRPr="009869FF">
        <w:t xml:space="preserve">Regeringen ser även positivt på Allmänflygsäkerhetsrådet som är ett forum för samarbete och dialog mellan myndigheter och allmänflygets intresseorganisationer för att bidra till att hänsynsmålet om säkerhet kan nås. Rådet sammankallas och leds av Transportstyrelsen. </w:t>
      </w:r>
    </w:p>
    <w:p w14:paraId="4331BD82" w14:textId="77777777" w:rsidR="00B1486C" w:rsidRPr="009869FF" w:rsidRDefault="000D01DC" w:rsidP="009869FF">
      <w:pPr>
        <w:pStyle w:val="Brdtext"/>
      </w:pPr>
      <w:r>
        <w:t>Regeringen följer utvecklingen inom allmänflyget.</w:t>
      </w:r>
      <w:r w:rsidR="00B1486C">
        <w:t xml:space="preserve"> Jag är också öppen för en fortsatt dialog med allmänflygets företrädare om hur vi kan förverkliga målen i flygstrategin. </w:t>
      </w:r>
    </w:p>
    <w:p w14:paraId="663FF4D9" w14:textId="77777777" w:rsidR="00A22E92" w:rsidRDefault="00A22E92" w:rsidP="006A12F1">
      <w:pPr>
        <w:pStyle w:val="Brdtext"/>
      </w:pPr>
      <w:r>
        <w:t xml:space="preserve">Stockholm den </w:t>
      </w:r>
      <w:sdt>
        <w:sdtPr>
          <w:id w:val="-1225218591"/>
          <w:placeholder>
            <w:docPart w:val="A56D67230184425084335735ED8E3F35"/>
          </w:placeholder>
          <w:dataBinding w:prefixMappings="xmlns:ns0='http://lp/documentinfo/RK' " w:xpath="/ns0:DocumentInfo[1]/ns0:BaseInfo[1]/ns0:HeaderDate[1]" w:storeItemID="{8893920D-0238-4834-A8DD-BCA194357BC4}"/>
          <w:date w:fullDate="2018-03-06T00:00:00Z">
            <w:dateFormat w:val="d MMMM yyyy"/>
            <w:lid w:val="sv-SE"/>
            <w:storeMappedDataAs w:val="dateTime"/>
            <w:calendar w:val="gregorian"/>
          </w:date>
        </w:sdtPr>
        <w:sdtEndPr/>
        <w:sdtContent>
          <w:r w:rsidR="00695059">
            <w:t>6 mars 2018</w:t>
          </w:r>
        </w:sdtContent>
      </w:sdt>
    </w:p>
    <w:p w14:paraId="3EA113C1" w14:textId="77777777" w:rsidR="00A22E92" w:rsidRDefault="00A22E92" w:rsidP="004E7A8F">
      <w:pPr>
        <w:pStyle w:val="Brdtextutanavstnd"/>
      </w:pPr>
    </w:p>
    <w:p w14:paraId="447FB4AC" w14:textId="77777777" w:rsidR="00A22E92" w:rsidRDefault="00A22E92" w:rsidP="004E7A8F">
      <w:pPr>
        <w:pStyle w:val="Brdtextutanavstnd"/>
      </w:pPr>
    </w:p>
    <w:p w14:paraId="7242F0FD" w14:textId="77777777" w:rsidR="00A22E92" w:rsidRDefault="00A22E92" w:rsidP="004E7A8F">
      <w:pPr>
        <w:pStyle w:val="Brdtextutanavstnd"/>
      </w:pPr>
    </w:p>
    <w:p w14:paraId="0D241732" w14:textId="77777777" w:rsidR="00A22E92" w:rsidRDefault="00A22E92" w:rsidP="00422A41">
      <w:pPr>
        <w:pStyle w:val="Brdtext"/>
      </w:pPr>
      <w:r>
        <w:t>Tomas Eneroth</w:t>
      </w:r>
    </w:p>
    <w:p w14:paraId="3C9A8140" w14:textId="77777777" w:rsidR="00A22E92" w:rsidRPr="00DB48AB" w:rsidRDefault="00A22E92" w:rsidP="00DB48AB">
      <w:pPr>
        <w:pStyle w:val="Brdtext"/>
      </w:pPr>
    </w:p>
    <w:sectPr w:rsidR="00A22E92" w:rsidRPr="00DB48AB" w:rsidSect="00A22E92">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82175" w14:textId="77777777" w:rsidR="00A52A2B" w:rsidRDefault="00A52A2B" w:rsidP="00A87A54">
      <w:pPr>
        <w:spacing w:after="0" w:line="240" w:lineRule="auto"/>
      </w:pPr>
      <w:r>
        <w:separator/>
      </w:r>
    </w:p>
  </w:endnote>
  <w:endnote w:type="continuationSeparator" w:id="0">
    <w:p w14:paraId="59689963" w14:textId="77777777" w:rsidR="00A52A2B" w:rsidRDefault="00A52A2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A1FBEA6" w14:textId="77777777" w:rsidTr="006A26EC">
      <w:trPr>
        <w:trHeight w:val="227"/>
        <w:jc w:val="right"/>
      </w:trPr>
      <w:tc>
        <w:tcPr>
          <w:tcW w:w="708" w:type="dxa"/>
          <w:vAlign w:val="bottom"/>
        </w:tcPr>
        <w:p w14:paraId="26FB19F6" w14:textId="6D199105"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3F2340">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3F2340">
            <w:rPr>
              <w:rStyle w:val="Sidnummer"/>
              <w:noProof/>
            </w:rPr>
            <w:t>2</w:t>
          </w:r>
          <w:r>
            <w:rPr>
              <w:rStyle w:val="Sidnummer"/>
            </w:rPr>
            <w:fldChar w:fldCharType="end"/>
          </w:r>
          <w:r>
            <w:rPr>
              <w:rStyle w:val="Sidnummer"/>
            </w:rPr>
            <w:t>)</w:t>
          </w:r>
        </w:p>
      </w:tc>
    </w:tr>
    <w:tr w:rsidR="005606BC" w:rsidRPr="00347E11" w14:paraId="2F512547" w14:textId="77777777" w:rsidTr="006A26EC">
      <w:trPr>
        <w:trHeight w:val="850"/>
        <w:jc w:val="right"/>
      </w:trPr>
      <w:tc>
        <w:tcPr>
          <w:tcW w:w="708" w:type="dxa"/>
          <w:vAlign w:val="bottom"/>
        </w:tcPr>
        <w:p w14:paraId="7EE19655" w14:textId="77777777" w:rsidR="005606BC" w:rsidRPr="00347E11" w:rsidRDefault="005606BC" w:rsidP="005606BC">
          <w:pPr>
            <w:pStyle w:val="Sidfot"/>
            <w:spacing w:line="276" w:lineRule="auto"/>
            <w:jc w:val="right"/>
          </w:pPr>
        </w:p>
      </w:tc>
    </w:tr>
  </w:tbl>
  <w:p w14:paraId="570FEBE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0FB2FF5" w14:textId="77777777" w:rsidTr="001F4302">
      <w:trPr>
        <w:trHeight w:val="510"/>
      </w:trPr>
      <w:tc>
        <w:tcPr>
          <w:tcW w:w="8525" w:type="dxa"/>
          <w:gridSpan w:val="2"/>
          <w:vAlign w:val="bottom"/>
        </w:tcPr>
        <w:p w14:paraId="57714F47" w14:textId="77777777" w:rsidR="00347E11" w:rsidRPr="00347E11" w:rsidRDefault="00347E11" w:rsidP="00347E11">
          <w:pPr>
            <w:pStyle w:val="Sidfot"/>
            <w:rPr>
              <w:sz w:val="8"/>
            </w:rPr>
          </w:pPr>
        </w:p>
      </w:tc>
    </w:tr>
    <w:tr w:rsidR="00093408" w:rsidRPr="00EE3C0F" w14:paraId="18EAECF1" w14:textId="77777777" w:rsidTr="00C26068">
      <w:trPr>
        <w:trHeight w:val="227"/>
      </w:trPr>
      <w:tc>
        <w:tcPr>
          <w:tcW w:w="4074" w:type="dxa"/>
        </w:tcPr>
        <w:p w14:paraId="2F6BA9B0" w14:textId="77777777" w:rsidR="00347E11" w:rsidRPr="00F53AEA" w:rsidRDefault="00347E11" w:rsidP="00C26068">
          <w:pPr>
            <w:pStyle w:val="Sidfot"/>
            <w:spacing w:line="276" w:lineRule="auto"/>
          </w:pPr>
        </w:p>
      </w:tc>
      <w:tc>
        <w:tcPr>
          <w:tcW w:w="4451" w:type="dxa"/>
        </w:tcPr>
        <w:p w14:paraId="50599D0D" w14:textId="77777777" w:rsidR="00093408" w:rsidRPr="00F53AEA" w:rsidRDefault="00093408" w:rsidP="00F53AEA">
          <w:pPr>
            <w:pStyle w:val="Sidfot"/>
            <w:spacing w:line="276" w:lineRule="auto"/>
          </w:pPr>
        </w:p>
      </w:tc>
    </w:tr>
  </w:tbl>
  <w:p w14:paraId="07909EA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EFF16" w14:textId="77777777" w:rsidR="00A52A2B" w:rsidRDefault="00A52A2B" w:rsidP="00A87A54">
      <w:pPr>
        <w:spacing w:after="0" w:line="240" w:lineRule="auto"/>
      </w:pPr>
      <w:r>
        <w:separator/>
      </w:r>
    </w:p>
  </w:footnote>
  <w:footnote w:type="continuationSeparator" w:id="0">
    <w:p w14:paraId="0335AB68" w14:textId="77777777" w:rsidR="00A52A2B" w:rsidRDefault="00A52A2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22E92" w14:paraId="50157059" w14:textId="77777777" w:rsidTr="00C93EBA">
      <w:trPr>
        <w:trHeight w:val="227"/>
      </w:trPr>
      <w:tc>
        <w:tcPr>
          <w:tcW w:w="5534" w:type="dxa"/>
        </w:tcPr>
        <w:p w14:paraId="277BA002" w14:textId="77777777" w:rsidR="00A22E92" w:rsidRPr="007D73AB" w:rsidRDefault="00A22E92">
          <w:pPr>
            <w:pStyle w:val="Sidhuvud"/>
          </w:pPr>
        </w:p>
      </w:tc>
      <w:tc>
        <w:tcPr>
          <w:tcW w:w="3170" w:type="dxa"/>
          <w:vAlign w:val="bottom"/>
        </w:tcPr>
        <w:p w14:paraId="4CB62D77" w14:textId="77777777" w:rsidR="00A22E92" w:rsidRPr="007D73AB" w:rsidRDefault="00A22E92" w:rsidP="00340DE0">
          <w:pPr>
            <w:pStyle w:val="Sidhuvud"/>
          </w:pPr>
        </w:p>
      </w:tc>
      <w:tc>
        <w:tcPr>
          <w:tcW w:w="1134" w:type="dxa"/>
        </w:tcPr>
        <w:p w14:paraId="03FB05AD" w14:textId="77777777" w:rsidR="00A22E92" w:rsidRDefault="00A22E92" w:rsidP="005A703A">
          <w:pPr>
            <w:pStyle w:val="Sidhuvud"/>
          </w:pPr>
        </w:p>
      </w:tc>
    </w:tr>
    <w:tr w:rsidR="00A22E92" w14:paraId="795DCC38" w14:textId="77777777" w:rsidTr="00C93EBA">
      <w:trPr>
        <w:trHeight w:val="1928"/>
      </w:trPr>
      <w:tc>
        <w:tcPr>
          <w:tcW w:w="5534" w:type="dxa"/>
        </w:tcPr>
        <w:p w14:paraId="6183F081" w14:textId="77777777" w:rsidR="00A22E92" w:rsidRPr="00340DE0" w:rsidRDefault="00A22E92" w:rsidP="00340DE0">
          <w:pPr>
            <w:pStyle w:val="Sidhuvud"/>
          </w:pPr>
          <w:r>
            <w:rPr>
              <w:noProof/>
            </w:rPr>
            <w:drawing>
              <wp:inline distT="0" distB="0" distL="0" distR="0" wp14:anchorId="02001464" wp14:editId="581AF62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1DAE6D77" w14:textId="77777777" w:rsidR="00A22E92" w:rsidRPr="00710A6C" w:rsidRDefault="00A22E92" w:rsidP="00EE3C0F">
          <w:pPr>
            <w:pStyle w:val="Sidhuvud"/>
            <w:rPr>
              <w:b/>
            </w:rPr>
          </w:pPr>
        </w:p>
        <w:p w14:paraId="47AA3796" w14:textId="77777777" w:rsidR="00A22E92" w:rsidRDefault="00A22E92" w:rsidP="00EE3C0F">
          <w:pPr>
            <w:pStyle w:val="Sidhuvud"/>
          </w:pPr>
        </w:p>
        <w:p w14:paraId="682348A9" w14:textId="77777777" w:rsidR="00A22E92" w:rsidRDefault="00A22E92" w:rsidP="00EE3C0F">
          <w:pPr>
            <w:pStyle w:val="Sidhuvud"/>
          </w:pPr>
        </w:p>
        <w:p w14:paraId="2CA76D10" w14:textId="77777777" w:rsidR="00A22E92" w:rsidRDefault="00A22E92" w:rsidP="00EE3C0F">
          <w:pPr>
            <w:pStyle w:val="Sidhuvud"/>
          </w:pPr>
        </w:p>
        <w:sdt>
          <w:sdtPr>
            <w:alias w:val="Dnr"/>
            <w:tag w:val="ccRKShow_Dnr"/>
            <w:id w:val="-829283628"/>
            <w:placeholder>
              <w:docPart w:val="CE1DBEC2464840DFBF5030BC58EA8BDB"/>
            </w:placeholder>
            <w:dataBinding w:prefixMappings="xmlns:ns0='http://lp/documentinfo/RK' " w:xpath="/ns0:DocumentInfo[1]/ns0:BaseInfo[1]/ns0:Dnr[1]" w:storeItemID="{8893920D-0238-4834-A8DD-BCA194357BC4}"/>
            <w:text/>
          </w:sdtPr>
          <w:sdtEndPr/>
          <w:sdtContent>
            <w:p w14:paraId="2E0FC758" w14:textId="77777777" w:rsidR="00A22E92" w:rsidRDefault="00A22E92" w:rsidP="00EE3C0F">
              <w:pPr>
                <w:pStyle w:val="Sidhuvud"/>
              </w:pPr>
              <w:r>
                <w:t>N2018/</w:t>
              </w:r>
              <w:r w:rsidR="00876BC2">
                <w:t>01365/MRT</w:t>
              </w:r>
            </w:p>
          </w:sdtContent>
        </w:sdt>
        <w:sdt>
          <w:sdtPr>
            <w:alias w:val="DocNumber"/>
            <w:tag w:val="DocNumber"/>
            <w:id w:val="1726028884"/>
            <w:placeholder>
              <w:docPart w:val="7859A09E32B84F90ABEFB269FEABB948"/>
            </w:placeholder>
            <w:showingPlcHdr/>
            <w:dataBinding w:prefixMappings="xmlns:ns0='http://lp/documentinfo/RK' " w:xpath="/ns0:DocumentInfo[1]/ns0:BaseInfo[1]/ns0:DocNumber[1]" w:storeItemID="{8893920D-0238-4834-A8DD-BCA194357BC4}"/>
            <w:text/>
          </w:sdtPr>
          <w:sdtEndPr/>
          <w:sdtContent>
            <w:p w14:paraId="2E5F4E37" w14:textId="77777777" w:rsidR="00A22E92" w:rsidRDefault="00A22E92" w:rsidP="00EE3C0F">
              <w:pPr>
                <w:pStyle w:val="Sidhuvud"/>
              </w:pPr>
              <w:r>
                <w:rPr>
                  <w:rStyle w:val="Platshllartext"/>
                </w:rPr>
                <w:t xml:space="preserve"> </w:t>
              </w:r>
            </w:p>
          </w:sdtContent>
        </w:sdt>
        <w:p w14:paraId="19486641" w14:textId="77777777" w:rsidR="00A22E92" w:rsidRDefault="00A22E92" w:rsidP="00EE3C0F">
          <w:pPr>
            <w:pStyle w:val="Sidhuvud"/>
          </w:pPr>
        </w:p>
      </w:tc>
      <w:tc>
        <w:tcPr>
          <w:tcW w:w="1134" w:type="dxa"/>
        </w:tcPr>
        <w:p w14:paraId="09879007" w14:textId="77777777" w:rsidR="00A22E92" w:rsidRDefault="00A22E92" w:rsidP="0094502D">
          <w:pPr>
            <w:pStyle w:val="Sidhuvud"/>
          </w:pPr>
        </w:p>
        <w:p w14:paraId="30AD09CD" w14:textId="77777777" w:rsidR="00A22E92" w:rsidRPr="0094502D" w:rsidRDefault="00A22E92" w:rsidP="00EC71A6">
          <w:pPr>
            <w:pStyle w:val="Sidhuvud"/>
          </w:pPr>
        </w:p>
      </w:tc>
    </w:tr>
    <w:tr w:rsidR="00A22E92" w14:paraId="5B0233D6" w14:textId="77777777" w:rsidTr="00C93EBA">
      <w:trPr>
        <w:trHeight w:val="2268"/>
      </w:trPr>
      <w:tc>
        <w:tcPr>
          <w:tcW w:w="5534" w:type="dxa"/>
          <w:tcMar>
            <w:right w:w="1134" w:type="dxa"/>
          </w:tcMar>
        </w:tcPr>
        <w:sdt>
          <w:sdtPr>
            <w:rPr>
              <w:b/>
            </w:rPr>
            <w:alias w:val="SenderText"/>
            <w:tag w:val="ccRKShow_SenderText"/>
            <w:id w:val="1374046025"/>
            <w:placeholder>
              <w:docPart w:val="25C183921DA14338AF70E1396028B7B2"/>
            </w:placeholder>
          </w:sdtPr>
          <w:sdtEndPr/>
          <w:sdtContent>
            <w:p w14:paraId="1E707CE1" w14:textId="77777777" w:rsidR="00A22E92" w:rsidRPr="00A22E92" w:rsidRDefault="00A22E92" w:rsidP="00340DE0">
              <w:pPr>
                <w:pStyle w:val="Sidhuvud"/>
                <w:rPr>
                  <w:b/>
                </w:rPr>
              </w:pPr>
              <w:r w:rsidRPr="00A22E92">
                <w:rPr>
                  <w:b/>
                </w:rPr>
                <w:t>Näringsdepartementet</w:t>
              </w:r>
            </w:p>
            <w:p w14:paraId="5C737304" w14:textId="77777777" w:rsidR="00EF143D" w:rsidRDefault="00A22E92" w:rsidP="00340DE0">
              <w:pPr>
                <w:pStyle w:val="Sidhuvud"/>
                <w:rPr>
                  <w:b/>
                </w:rPr>
              </w:pPr>
              <w:r w:rsidRPr="00A22E92">
                <w:t>Infrastrukturministern</w:t>
              </w:r>
            </w:p>
          </w:sdtContent>
        </w:sdt>
        <w:p w14:paraId="541051E5" w14:textId="77777777" w:rsidR="00EF143D" w:rsidRDefault="00EF143D" w:rsidP="00EF143D"/>
        <w:p w14:paraId="1122982F" w14:textId="77777777" w:rsidR="00EF143D" w:rsidRDefault="00EF143D" w:rsidP="00EF143D"/>
        <w:p w14:paraId="7734FC51" w14:textId="77777777" w:rsidR="00A22E92" w:rsidRPr="00EF143D" w:rsidRDefault="00EF143D" w:rsidP="00EF143D">
          <w:r>
            <w:t xml:space="preserve"> </w:t>
          </w:r>
        </w:p>
      </w:tc>
      <w:sdt>
        <w:sdtPr>
          <w:alias w:val="Recipient"/>
          <w:tag w:val="ccRKShow_Recipient"/>
          <w:id w:val="-28344517"/>
          <w:placeholder>
            <w:docPart w:val="230B32B01F4E4569958183FF4E325F7D"/>
          </w:placeholder>
          <w:dataBinding w:prefixMappings="xmlns:ns0='http://lp/documentinfo/RK' " w:xpath="/ns0:DocumentInfo[1]/ns0:BaseInfo[1]/ns0:Recipient[1]" w:storeItemID="{8893920D-0238-4834-A8DD-BCA194357BC4}"/>
          <w:text w:multiLine="1"/>
        </w:sdtPr>
        <w:sdtEndPr/>
        <w:sdtContent>
          <w:tc>
            <w:tcPr>
              <w:tcW w:w="3170" w:type="dxa"/>
            </w:tcPr>
            <w:p w14:paraId="46C0A6F0" w14:textId="77777777" w:rsidR="00A22E92" w:rsidRDefault="00A22E92" w:rsidP="00547B89">
              <w:pPr>
                <w:pStyle w:val="Sidhuvud"/>
              </w:pPr>
              <w:r>
                <w:t>Till riksdagen</w:t>
              </w:r>
            </w:p>
          </w:tc>
        </w:sdtContent>
      </w:sdt>
      <w:tc>
        <w:tcPr>
          <w:tcW w:w="1134" w:type="dxa"/>
        </w:tcPr>
        <w:p w14:paraId="67D1143C" w14:textId="77777777" w:rsidR="00A22E92" w:rsidRDefault="00A22E92" w:rsidP="003E6020">
          <w:pPr>
            <w:pStyle w:val="Sidhuvud"/>
          </w:pPr>
        </w:p>
      </w:tc>
    </w:tr>
  </w:tbl>
  <w:p w14:paraId="7E8B841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E92"/>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0EB"/>
    <w:rsid w:val="000A5E43"/>
    <w:rsid w:val="000C0435"/>
    <w:rsid w:val="000C61D1"/>
    <w:rsid w:val="000D01DC"/>
    <w:rsid w:val="000D31A9"/>
    <w:rsid w:val="000E12D9"/>
    <w:rsid w:val="000E59A9"/>
    <w:rsid w:val="000E638A"/>
    <w:rsid w:val="000E7384"/>
    <w:rsid w:val="000F00B8"/>
    <w:rsid w:val="000F1EA7"/>
    <w:rsid w:val="000F2084"/>
    <w:rsid w:val="000F6462"/>
    <w:rsid w:val="001100BE"/>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2C62"/>
    <w:rsid w:val="00275872"/>
    <w:rsid w:val="00281106"/>
    <w:rsid w:val="00282417"/>
    <w:rsid w:val="00282D27"/>
    <w:rsid w:val="00287F0D"/>
    <w:rsid w:val="00292420"/>
    <w:rsid w:val="00296B7A"/>
    <w:rsid w:val="002A6820"/>
    <w:rsid w:val="002B5845"/>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340"/>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57ED3"/>
    <w:rsid w:val="00660D84"/>
    <w:rsid w:val="0066378C"/>
    <w:rsid w:val="006700F0"/>
    <w:rsid w:val="00670A48"/>
    <w:rsid w:val="00672F6F"/>
    <w:rsid w:val="00674C2F"/>
    <w:rsid w:val="00674C8B"/>
    <w:rsid w:val="00695059"/>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76BC2"/>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9FF"/>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2E92"/>
    <w:rsid w:val="00A2416A"/>
    <w:rsid w:val="00A3270B"/>
    <w:rsid w:val="00A379E4"/>
    <w:rsid w:val="00A43B02"/>
    <w:rsid w:val="00A44946"/>
    <w:rsid w:val="00A46B85"/>
    <w:rsid w:val="00A50585"/>
    <w:rsid w:val="00A506F1"/>
    <w:rsid w:val="00A5156E"/>
    <w:rsid w:val="00A52A2B"/>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86C"/>
    <w:rsid w:val="00B149E2"/>
    <w:rsid w:val="00B2169D"/>
    <w:rsid w:val="00B21CBB"/>
    <w:rsid w:val="00B263C0"/>
    <w:rsid w:val="00B316CA"/>
    <w:rsid w:val="00B31BFB"/>
    <w:rsid w:val="00B3528F"/>
    <w:rsid w:val="00B357AB"/>
    <w:rsid w:val="00B41F72"/>
    <w:rsid w:val="00B42484"/>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299C"/>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143D"/>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35F93B"/>
  <w15:docId w15:val="{369B9D7A-AF38-4F1E-9F1F-81769169E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1DBEC2464840DFBF5030BC58EA8BDB"/>
        <w:category>
          <w:name w:val="Allmänt"/>
          <w:gallery w:val="placeholder"/>
        </w:category>
        <w:types>
          <w:type w:val="bbPlcHdr"/>
        </w:types>
        <w:behaviors>
          <w:behavior w:val="content"/>
        </w:behaviors>
        <w:guid w:val="{A9302989-2D5E-4A2B-9B33-4C6DED8D299D}"/>
      </w:docPartPr>
      <w:docPartBody>
        <w:p w:rsidR="009743B3" w:rsidRDefault="00592F14" w:rsidP="00592F14">
          <w:pPr>
            <w:pStyle w:val="CE1DBEC2464840DFBF5030BC58EA8BDB"/>
          </w:pPr>
          <w:r>
            <w:rPr>
              <w:rStyle w:val="Platshllartext"/>
            </w:rPr>
            <w:t xml:space="preserve"> </w:t>
          </w:r>
        </w:p>
      </w:docPartBody>
    </w:docPart>
    <w:docPart>
      <w:docPartPr>
        <w:name w:val="7859A09E32B84F90ABEFB269FEABB948"/>
        <w:category>
          <w:name w:val="Allmänt"/>
          <w:gallery w:val="placeholder"/>
        </w:category>
        <w:types>
          <w:type w:val="bbPlcHdr"/>
        </w:types>
        <w:behaviors>
          <w:behavior w:val="content"/>
        </w:behaviors>
        <w:guid w:val="{798559A4-A4E1-433F-BC7B-544E2F57A78F}"/>
      </w:docPartPr>
      <w:docPartBody>
        <w:p w:rsidR="009743B3" w:rsidRDefault="00592F14" w:rsidP="00592F14">
          <w:pPr>
            <w:pStyle w:val="7859A09E32B84F90ABEFB269FEABB948"/>
          </w:pPr>
          <w:r>
            <w:rPr>
              <w:rStyle w:val="Platshllartext"/>
            </w:rPr>
            <w:t xml:space="preserve"> </w:t>
          </w:r>
        </w:p>
      </w:docPartBody>
    </w:docPart>
    <w:docPart>
      <w:docPartPr>
        <w:name w:val="25C183921DA14338AF70E1396028B7B2"/>
        <w:category>
          <w:name w:val="Allmänt"/>
          <w:gallery w:val="placeholder"/>
        </w:category>
        <w:types>
          <w:type w:val="bbPlcHdr"/>
        </w:types>
        <w:behaviors>
          <w:behavior w:val="content"/>
        </w:behaviors>
        <w:guid w:val="{7BDC755F-F45F-44BB-BCC1-E2BEB0DF2108}"/>
      </w:docPartPr>
      <w:docPartBody>
        <w:p w:rsidR="009743B3" w:rsidRDefault="00592F14" w:rsidP="00592F14">
          <w:pPr>
            <w:pStyle w:val="25C183921DA14338AF70E1396028B7B2"/>
          </w:pPr>
          <w:r>
            <w:rPr>
              <w:rStyle w:val="Platshllartext"/>
            </w:rPr>
            <w:t xml:space="preserve"> </w:t>
          </w:r>
        </w:p>
      </w:docPartBody>
    </w:docPart>
    <w:docPart>
      <w:docPartPr>
        <w:name w:val="230B32B01F4E4569958183FF4E325F7D"/>
        <w:category>
          <w:name w:val="Allmänt"/>
          <w:gallery w:val="placeholder"/>
        </w:category>
        <w:types>
          <w:type w:val="bbPlcHdr"/>
        </w:types>
        <w:behaviors>
          <w:behavior w:val="content"/>
        </w:behaviors>
        <w:guid w:val="{10CDBE33-E491-459F-B5CF-2A9645FC094F}"/>
      </w:docPartPr>
      <w:docPartBody>
        <w:p w:rsidR="009743B3" w:rsidRDefault="00592F14" w:rsidP="00592F14">
          <w:pPr>
            <w:pStyle w:val="230B32B01F4E4569958183FF4E325F7D"/>
          </w:pPr>
          <w:r>
            <w:rPr>
              <w:rStyle w:val="Platshllartext"/>
            </w:rPr>
            <w:t xml:space="preserve"> </w:t>
          </w:r>
        </w:p>
      </w:docPartBody>
    </w:docPart>
    <w:docPart>
      <w:docPartPr>
        <w:name w:val="A56D67230184425084335735ED8E3F35"/>
        <w:category>
          <w:name w:val="Allmänt"/>
          <w:gallery w:val="placeholder"/>
        </w:category>
        <w:types>
          <w:type w:val="bbPlcHdr"/>
        </w:types>
        <w:behaviors>
          <w:behavior w:val="content"/>
        </w:behaviors>
        <w:guid w:val="{94EC2677-867E-4DF9-808B-28C808EE5EA9}"/>
      </w:docPartPr>
      <w:docPartBody>
        <w:p w:rsidR="009743B3" w:rsidRDefault="00592F14" w:rsidP="00592F14">
          <w:pPr>
            <w:pStyle w:val="A56D67230184425084335735ED8E3F3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F14"/>
    <w:rsid w:val="000251EC"/>
    <w:rsid w:val="00592F14"/>
    <w:rsid w:val="009743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82FE1BC5896435CA7EE7C2AF54700DD">
    <w:name w:val="482FE1BC5896435CA7EE7C2AF54700DD"/>
    <w:rsid w:val="00592F14"/>
  </w:style>
  <w:style w:type="character" w:styleId="Platshllartext">
    <w:name w:val="Placeholder Text"/>
    <w:basedOn w:val="Standardstycketeckensnitt"/>
    <w:uiPriority w:val="99"/>
    <w:semiHidden/>
    <w:rsid w:val="00592F14"/>
    <w:rPr>
      <w:noProof w:val="0"/>
      <w:color w:val="808080"/>
    </w:rPr>
  </w:style>
  <w:style w:type="paragraph" w:customStyle="1" w:styleId="4610190C4D5844949A35D8D09C238B45">
    <w:name w:val="4610190C4D5844949A35D8D09C238B45"/>
    <w:rsid w:val="00592F14"/>
  </w:style>
  <w:style w:type="paragraph" w:customStyle="1" w:styleId="E6C09EF4312B4E61878CE86D0B1FE266">
    <w:name w:val="E6C09EF4312B4E61878CE86D0B1FE266"/>
    <w:rsid w:val="00592F14"/>
  </w:style>
  <w:style w:type="paragraph" w:customStyle="1" w:styleId="118DBE858ED4489AA7B705E001B75C3B">
    <w:name w:val="118DBE858ED4489AA7B705E001B75C3B"/>
    <w:rsid w:val="00592F14"/>
  </w:style>
  <w:style w:type="paragraph" w:customStyle="1" w:styleId="CE1DBEC2464840DFBF5030BC58EA8BDB">
    <w:name w:val="CE1DBEC2464840DFBF5030BC58EA8BDB"/>
    <w:rsid w:val="00592F14"/>
  </w:style>
  <w:style w:type="paragraph" w:customStyle="1" w:styleId="7859A09E32B84F90ABEFB269FEABB948">
    <w:name w:val="7859A09E32B84F90ABEFB269FEABB948"/>
    <w:rsid w:val="00592F14"/>
  </w:style>
  <w:style w:type="paragraph" w:customStyle="1" w:styleId="77733BC1A1F54A668435360AD789B301">
    <w:name w:val="77733BC1A1F54A668435360AD789B301"/>
    <w:rsid w:val="00592F14"/>
  </w:style>
  <w:style w:type="paragraph" w:customStyle="1" w:styleId="8E0F7FE4526C438A94152EC3CA516FBE">
    <w:name w:val="8E0F7FE4526C438A94152EC3CA516FBE"/>
    <w:rsid w:val="00592F14"/>
  </w:style>
  <w:style w:type="paragraph" w:customStyle="1" w:styleId="38F6938452564F69AA6451A7E5EDF8E6">
    <w:name w:val="38F6938452564F69AA6451A7E5EDF8E6"/>
    <w:rsid w:val="00592F14"/>
  </w:style>
  <w:style w:type="paragraph" w:customStyle="1" w:styleId="25C183921DA14338AF70E1396028B7B2">
    <w:name w:val="25C183921DA14338AF70E1396028B7B2"/>
    <w:rsid w:val="00592F14"/>
  </w:style>
  <w:style w:type="paragraph" w:customStyle="1" w:styleId="230B32B01F4E4569958183FF4E325F7D">
    <w:name w:val="230B32B01F4E4569958183FF4E325F7D"/>
    <w:rsid w:val="00592F14"/>
  </w:style>
  <w:style w:type="paragraph" w:customStyle="1" w:styleId="C20356067FA444B0B88F5D8D2E10A0A8">
    <w:name w:val="C20356067FA444B0B88F5D8D2E10A0A8"/>
    <w:rsid w:val="00592F14"/>
  </w:style>
  <w:style w:type="paragraph" w:customStyle="1" w:styleId="810B10E9D6CD44228682303D7D59C6F9">
    <w:name w:val="810B10E9D6CD44228682303D7D59C6F9"/>
    <w:rsid w:val="00592F14"/>
  </w:style>
  <w:style w:type="paragraph" w:customStyle="1" w:styleId="C4D3BEAFFF6E472BB2BDCCD409394420">
    <w:name w:val="C4D3BEAFFF6E472BB2BDCCD409394420"/>
    <w:rsid w:val="00592F14"/>
  </w:style>
  <w:style w:type="paragraph" w:customStyle="1" w:styleId="2BE3DC40A56F4007B9A78C193B0546FA">
    <w:name w:val="2BE3DC40A56F4007B9A78C193B0546FA"/>
    <w:rsid w:val="00592F14"/>
  </w:style>
  <w:style w:type="paragraph" w:customStyle="1" w:styleId="86E079EA024E432DA1D65B3CA9632D81">
    <w:name w:val="86E079EA024E432DA1D65B3CA9632D81"/>
    <w:rsid w:val="00592F14"/>
  </w:style>
  <w:style w:type="paragraph" w:customStyle="1" w:styleId="A56D67230184425084335735ED8E3F35">
    <w:name w:val="A56D67230184425084335735ED8E3F35"/>
    <w:rsid w:val="00592F14"/>
  </w:style>
  <w:style w:type="paragraph" w:customStyle="1" w:styleId="6D9117AFE8D94B119D66869C5E71FB27">
    <w:name w:val="6D9117AFE8D94B119D66869C5E71FB27"/>
    <w:rsid w:val="00592F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2018-03-06T00:00:00</HeaderDate>
    <Office/>
    <Dnr>N2018/01365/MRT</Dnr>
    <ParagrafNr/>
    <DocumentTitle/>
    <VisitingAddress/>
    <Extra1/>
    <Extra2/>
    <Extra3>Nina Lundström</Extra3>
    <Number/>
    <Recipient>Till riksdagen</Recipient>
    <SenderText/>
    <DocNumber/>
    <Doclanguage>1053</Doclanguage>
    <Appendix/>
    <LogotypeName>RK_LOGO_SV_BW.png</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4f2a20f1-a4b4-402b-9a4b-36be28ffbbf4</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3ACE5-AE98-4755-ABB9-9F487B0BBDD4}"/>
</file>

<file path=customXml/itemProps2.xml><?xml version="1.0" encoding="utf-8"?>
<ds:datastoreItem xmlns:ds="http://schemas.openxmlformats.org/officeDocument/2006/customXml" ds:itemID="{62143588-417C-414C-8918-694B98720385}"/>
</file>

<file path=customXml/itemProps3.xml><?xml version="1.0" encoding="utf-8"?>
<ds:datastoreItem xmlns:ds="http://schemas.openxmlformats.org/officeDocument/2006/customXml" ds:itemID="{8893920D-0238-4834-A8DD-BCA194357BC4}"/>
</file>

<file path=customXml/itemProps4.xml><?xml version="1.0" encoding="utf-8"?>
<ds:datastoreItem xmlns:ds="http://schemas.openxmlformats.org/officeDocument/2006/customXml" ds:itemID="{62143588-417C-414C-8918-694B98720385}">
  <ds:schemaRefs>
    <ds:schemaRef ds:uri="http://schemas.microsoft.com/sharepoint/v3/contenttype/forms"/>
  </ds:schemaRefs>
</ds:datastoreItem>
</file>

<file path=customXml/itemProps5.xml><?xml version="1.0" encoding="utf-8"?>
<ds:datastoreItem xmlns:ds="http://schemas.openxmlformats.org/officeDocument/2006/customXml" ds:itemID="{A8F820A1-0EF3-4646-9EB8-4768B69D1582}"/>
</file>

<file path=customXml/itemProps6.xml><?xml version="1.0" encoding="utf-8"?>
<ds:datastoreItem xmlns:ds="http://schemas.openxmlformats.org/officeDocument/2006/customXml" ds:itemID="{62143588-417C-414C-8918-694B98720385}"/>
</file>

<file path=customXml/itemProps7.xml><?xml version="1.0" encoding="utf-8"?>
<ds:datastoreItem xmlns:ds="http://schemas.openxmlformats.org/officeDocument/2006/customXml" ds:itemID="{ABD906E4-7F91-4004-A433-AEAA982EC6B0}"/>
</file>

<file path=customXml/itemProps8.xml><?xml version="1.0" encoding="utf-8"?>
<ds:datastoreItem xmlns:ds="http://schemas.openxmlformats.org/officeDocument/2006/customXml" ds:itemID="{E7C974F3-556B-48E1-B724-4156E49995C6}"/>
</file>

<file path=docProps/app.xml><?xml version="1.0" encoding="utf-8"?>
<Properties xmlns="http://schemas.openxmlformats.org/officeDocument/2006/extended-properties" xmlns:vt="http://schemas.openxmlformats.org/officeDocument/2006/docPropsVTypes">
  <Template>RK Basmall</Template>
  <TotalTime>0</TotalTime>
  <Pages>2</Pages>
  <Words>457</Words>
  <Characters>2423</Characters>
  <Application>Microsoft Office Word</Application>
  <DocSecurity>4</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Paul</dc:creator>
  <cp:keywords/>
  <dc:description/>
  <cp:lastModifiedBy>Helene Lassi</cp:lastModifiedBy>
  <cp:revision>2</cp:revision>
  <cp:lastPrinted>2018-02-28T08:26:00Z</cp:lastPrinted>
  <dcterms:created xsi:type="dcterms:W3CDTF">2018-03-05T14:31:00Z</dcterms:created>
  <dcterms:modified xsi:type="dcterms:W3CDTF">2018-03-05T14:31:00Z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406284f2-f03b-46a8-bfed-61467c2f8d78</vt:lpwstr>
  </property>
</Properties>
</file>