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CB" w:rsidRDefault="008A5ACB" w:rsidP="00631B01">
      <w:pPr>
        <w:pStyle w:val="Rubrik"/>
      </w:pPr>
      <w:bookmarkStart w:id="0" w:name="_GoBack"/>
      <w:bookmarkEnd w:id="0"/>
      <w:r>
        <w:t>Svar på fråga 2017/18:666 av Jenny Petersson (M) Klinisk läkemedelsprövning</w:t>
      </w:r>
    </w:p>
    <w:p w:rsidR="008A5ACB" w:rsidRPr="00631B01" w:rsidRDefault="008A5ACB" w:rsidP="00631B01">
      <w:pPr>
        <w:pStyle w:val="Brdtext"/>
        <w:rPr>
          <w:rFonts w:ascii="Garamond" w:hAnsi="Garamond"/>
        </w:rPr>
      </w:pPr>
      <w:r w:rsidRPr="00631B01">
        <w:rPr>
          <w:rFonts w:ascii="Garamond" w:hAnsi="Garamond"/>
        </w:rPr>
        <w:t xml:space="preserve">Jenny Petersson har frågat mig om jag avser vidta några konkreta åtgärder för att bryta den negativa trenden med en låg andel </w:t>
      </w:r>
      <w:r w:rsidR="005B2781" w:rsidRPr="00631B01">
        <w:rPr>
          <w:rFonts w:ascii="Garamond" w:hAnsi="Garamond"/>
        </w:rPr>
        <w:t xml:space="preserve">patienter i kliniska </w:t>
      </w:r>
      <w:r w:rsidR="008777DA" w:rsidRPr="00631B01">
        <w:rPr>
          <w:rFonts w:ascii="Garamond" w:hAnsi="Garamond"/>
        </w:rPr>
        <w:t>läkemedels</w:t>
      </w:r>
      <w:r w:rsidR="005B2781" w:rsidRPr="00631B01">
        <w:rPr>
          <w:rFonts w:ascii="Garamond" w:hAnsi="Garamond"/>
        </w:rPr>
        <w:t xml:space="preserve">prövningar. I frågan hänvisar Jenny Petersson till en rapport från Vetenskapsrådet. </w:t>
      </w:r>
    </w:p>
    <w:p w:rsidR="00440DC4" w:rsidRPr="00631B01" w:rsidRDefault="00440DC4" w:rsidP="00631B01">
      <w:pPr>
        <w:pStyle w:val="Brdtext"/>
        <w:rPr>
          <w:rFonts w:ascii="Garamond" w:hAnsi="Garamond"/>
        </w:rPr>
      </w:pPr>
      <w:r w:rsidRPr="00631B01">
        <w:rPr>
          <w:rFonts w:ascii="Garamond" w:hAnsi="Garamond"/>
        </w:rPr>
        <w:t>Inledningsvis vill jag understryka att det viktigaste är att vi kan få fram fler läkemedel</w:t>
      </w:r>
      <w:r w:rsidR="009A0C77" w:rsidRPr="00631B01">
        <w:rPr>
          <w:rFonts w:ascii="Garamond" w:hAnsi="Garamond"/>
        </w:rPr>
        <w:t>,</w:t>
      </w:r>
      <w:r w:rsidRPr="00631B01">
        <w:rPr>
          <w:rFonts w:ascii="Garamond" w:hAnsi="Garamond"/>
        </w:rPr>
        <w:t xml:space="preserve"> inte fler försökspersoner. </w:t>
      </w:r>
    </w:p>
    <w:p w:rsidR="005B5111" w:rsidRPr="00631B01" w:rsidRDefault="008777DA" w:rsidP="00631B01">
      <w:pPr>
        <w:pStyle w:val="Brdtext"/>
        <w:rPr>
          <w:rFonts w:ascii="Garamond" w:hAnsi="Garamond"/>
        </w:rPr>
      </w:pPr>
      <w:r w:rsidRPr="00631B01">
        <w:rPr>
          <w:rFonts w:ascii="Garamond" w:hAnsi="Garamond"/>
        </w:rPr>
        <w:t xml:space="preserve">För att kunna konstatera att antalet patienter i klinisk läkemedelsprövning är lågt behöver man </w:t>
      </w:r>
      <w:r w:rsidR="001E7DF0" w:rsidRPr="00631B01">
        <w:rPr>
          <w:rFonts w:ascii="Garamond" w:hAnsi="Garamond"/>
        </w:rPr>
        <w:t xml:space="preserve">vidare </w:t>
      </w:r>
      <w:r w:rsidRPr="00631B01">
        <w:rPr>
          <w:rFonts w:ascii="Garamond" w:hAnsi="Garamond"/>
        </w:rPr>
        <w:t>först veta vad som är den förväntade nivån. Det finns i dag in</w:t>
      </w:r>
      <w:r w:rsidR="00C52FA0" w:rsidRPr="00631B01">
        <w:rPr>
          <w:rFonts w:ascii="Garamond" w:hAnsi="Garamond"/>
        </w:rPr>
        <w:t>te någon sådan uttalad förväntad nivå</w:t>
      </w:r>
      <w:r w:rsidRPr="00631B01">
        <w:rPr>
          <w:rFonts w:ascii="Garamond" w:hAnsi="Garamond"/>
        </w:rPr>
        <w:t xml:space="preserve">. </w:t>
      </w:r>
      <w:r w:rsidR="00023F68" w:rsidRPr="00631B01">
        <w:rPr>
          <w:rFonts w:ascii="Garamond" w:hAnsi="Garamond"/>
        </w:rPr>
        <w:t>När det gäller patientantal i kli</w:t>
      </w:r>
      <w:r w:rsidRPr="00631B01">
        <w:rPr>
          <w:rFonts w:ascii="Garamond" w:hAnsi="Garamond"/>
        </w:rPr>
        <w:t>nisk läkemedelsprövning beror</w:t>
      </w:r>
      <w:r w:rsidR="00023F68" w:rsidRPr="00631B01">
        <w:rPr>
          <w:rFonts w:ascii="Garamond" w:hAnsi="Garamond"/>
        </w:rPr>
        <w:t xml:space="preserve"> det </w:t>
      </w:r>
      <w:r w:rsidRPr="00631B01">
        <w:rPr>
          <w:rFonts w:ascii="Garamond" w:hAnsi="Garamond"/>
        </w:rPr>
        <w:t>också bl.a. på</w:t>
      </w:r>
      <w:r w:rsidR="00023F68" w:rsidRPr="00631B01">
        <w:rPr>
          <w:rFonts w:ascii="Garamond" w:hAnsi="Garamond"/>
        </w:rPr>
        <w:t xml:space="preserve"> den vetenskapliga frågeställningen och </w:t>
      </w:r>
      <w:r w:rsidRPr="00631B01">
        <w:rPr>
          <w:rFonts w:ascii="Garamond" w:hAnsi="Garamond"/>
        </w:rPr>
        <w:t>den hypotes man vill kunna visa på i förhållande till placebo</w:t>
      </w:r>
      <w:r w:rsidR="00C2162D" w:rsidRPr="00631B01">
        <w:rPr>
          <w:rFonts w:ascii="Garamond" w:hAnsi="Garamond"/>
        </w:rPr>
        <w:t>, s.</w:t>
      </w:r>
      <w:r w:rsidR="00C52FA0" w:rsidRPr="00631B01">
        <w:rPr>
          <w:rFonts w:ascii="Garamond" w:hAnsi="Garamond"/>
        </w:rPr>
        <w:t>k. signifikansnivå</w:t>
      </w:r>
      <w:r w:rsidR="00023F68" w:rsidRPr="00631B01">
        <w:rPr>
          <w:rFonts w:ascii="Garamond" w:hAnsi="Garamond"/>
        </w:rPr>
        <w:t xml:space="preserve">. </w:t>
      </w:r>
      <w:r w:rsidR="00C52FA0" w:rsidRPr="00631B01">
        <w:rPr>
          <w:rFonts w:ascii="Garamond" w:hAnsi="Garamond"/>
        </w:rPr>
        <w:t>Patientantalet kan också, som inom t.ex. onkologi</w:t>
      </w:r>
      <w:r w:rsidR="005B5111" w:rsidRPr="00631B01">
        <w:rPr>
          <w:rFonts w:ascii="Garamond" w:hAnsi="Garamond"/>
        </w:rPr>
        <w:t xml:space="preserve"> vara begränsat på grund av att det man vill studera är patienter med en viss sorts diagnos med en viss sorts gen. </w:t>
      </w:r>
    </w:p>
    <w:p w:rsidR="00964239" w:rsidRPr="00631B01" w:rsidRDefault="00C52FA0" w:rsidP="00631B01">
      <w:pPr>
        <w:pStyle w:val="Brdtext"/>
        <w:rPr>
          <w:rFonts w:ascii="Garamond" w:hAnsi="Garamond"/>
        </w:rPr>
      </w:pPr>
      <w:r w:rsidRPr="00631B01">
        <w:rPr>
          <w:rFonts w:ascii="Garamond" w:hAnsi="Garamond"/>
        </w:rPr>
        <w:t>Med detta sagt vill jag ändå understryka att k</w:t>
      </w:r>
      <w:r w:rsidR="00014B9D" w:rsidRPr="00631B01">
        <w:rPr>
          <w:rFonts w:ascii="Garamond" w:hAnsi="Garamond"/>
        </w:rPr>
        <w:t xml:space="preserve">linisk läkemedelsforskning och </w:t>
      </w:r>
      <w:proofErr w:type="spellStart"/>
      <w:r w:rsidR="00014B9D" w:rsidRPr="00631B01">
        <w:rPr>
          <w:rFonts w:ascii="Garamond" w:hAnsi="Garamond"/>
        </w:rPr>
        <w:t>life</w:t>
      </w:r>
      <w:proofErr w:type="spellEnd"/>
      <w:r w:rsidR="00014B9D" w:rsidRPr="00631B01">
        <w:rPr>
          <w:rFonts w:ascii="Garamond" w:hAnsi="Garamond"/>
        </w:rPr>
        <w:t xml:space="preserve"> science är en fråga som prioriteras högt av regeringen. </w:t>
      </w:r>
      <w:r w:rsidRPr="00631B01">
        <w:rPr>
          <w:rFonts w:ascii="Garamond" w:hAnsi="Garamond"/>
        </w:rPr>
        <w:t xml:space="preserve">Klinisk </w:t>
      </w:r>
      <w:r w:rsidR="00223A84" w:rsidRPr="00631B01">
        <w:rPr>
          <w:rFonts w:ascii="Garamond" w:hAnsi="Garamond"/>
        </w:rPr>
        <w:t xml:space="preserve">forskning och </w:t>
      </w:r>
      <w:r w:rsidRPr="00631B01">
        <w:rPr>
          <w:rFonts w:ascii="Garamond" w:hAnsi="Garamond"/>
        </w:rPr>
        <w:t>läkemedelsprövning</w:t>
      </w:r>
      <w:r w:rsidR="00223A84" w:rsidRPr="00631B01">
        <w:rPr>
          <w:rFonts w:ascii="Garamond" w:hAnsi="Garamond"/>
        </w:rPr>
        <w:t>ar</w:t>
      </w:r>
      <w:r w:rsidRPr="00631B01">
        <w:rPr>
          <w:rFonts w:ascii="Garamond" w:hAnsi="Garamond"/>
        </w:rPr>
        <w:t xml:space="preserve"> är ett viktigt komplement till vården</w:t>
      </w:r>
      <w:r w:rsidR="00223A84" w:rsidRPr="00631B01">
        <w:rPr>
          <w:rFonts w:ascii="Garamond" w:hAnsi="Garamond"/>
        </w:rPr>
        <w:t>s övriga verksamheter</w:t>
      </w:r>
      <w:r w:rsidRPr="00631B01">
        <w:rPr>
          <w:rFonts w:ascii="Garamond" w:hAnsi="Garamond"/>
        </w:rPr>
        <w:t xml:space="preserve">. En utmaning i arbetet kan vara </w:t>
      </w:r>
      <w:r w:rsidR="00223A84" w:rsidRPr="00631B01">
        <w:rPr>
          <w:rFonts w:ascii="Garamond" w:hAnsi="Garamond"/>
        </w:rPr>
        <w:t xml:space="preserve">att skapa förutsättningar för </w:t>
      </w:r>
      <w:r w:rsidRPr="00631B01">
        <w:rPr>
          <w:rFonts w:ascii="Garamond" w:hAnsi="Garamond"/>
        </w:rPr>
        <w:t>samverka</w:t>
      </w:r>
      <w:r w:rsidR="00223A84" w:rsidRPr="00631B01">
        <w:rPr>
          <w:rFonts w:ascii="Garamond" w:hAnsi="Garamond"/>
        </w:rPr>
        <w:t>n</w:t>
      </w:r>
      <w:r w:rsidRPr="00631B01">
        <w:rPr>
          <w:rFonts w:ascii="Garamond" w:hAnsi="Garamond"/>
        </w:rPr>
        <w:t xml:space="preserve"> mellan industrin och vården. </w:t>
      </w:r>
      <w:r w:rsidR="00C2162D" w:rsidRPr="00631B01">
        <w:rPr>
          <w:rFonts w:ascii="Garamond" w:hAnsi="Garamond"/>
        </w:rPr>
        <w:t xml:space="preserve">Här har regeringen vidtagit flera åtgärder. </w:t>
      </w:r>
      <w:r w:rsidR="00964239" w:rsidRPr="00631B01">
        <w:rPr>
          <w:rFonts w:ascii="Garamond" w:hAnsi="Garamond"/>
        </w:rPr>
        <w:t xml:space="preserve">Satsningen i forsknings- och innovationspropositionen på samverkansnätverk för klinisk forskning är ett exempel, Kliniska studier Sverige ett annat. Ett av syftena när Kliniska studier Sverige initierades var just att få fler kliniska läkemedelsprövningar till Sverige. </w:t>
      </w:r>
    </w:p>
    <w:p w:rsidR="00964239" w:rsidRPr="00631B01" w:rsidRDefault="00964239" w:rsidP="00631B01">
      <w:pPr>
        <w:pStyle w:val="Brdtext"/>
        <w:rPr>
          <w:rFonts w:ascii="Garamond" w:hAnsi="Garamond"/>
        </w:rPr>
      </w:pPr>
      <w:r w:rsidRPr="00631B01">
        <w:rPr>
          <w:rFonts w:ascii="Garamond" w:hAnsi="Garamond"/>
        </w:rPr>
        <w:lastRenderedPageBreak/>
        <w:t xml:space="preserve">Inom cancerområdet ger regeringen sedan 2010 ett årligt stöd till verksamheten vid regionala cancercentrum (RCC). RCC har ett brett arbetsfält där det bl.a. ingår att stärka den kliniska cancerforskningen och ge stöd till olika delar av cancerforskningsområdet. Ett initiativ som nyligen har tagits av RCC är skapandet av ”Cancerstudier i Sverige” som är ett nationellt register över pågående kliniska studier inom cancervården. Detta gör det lättare för patienter att delta i kliniska studier. Inom ramen för 2018 års överenskommelse kring cancervården mellan regeringen och Sveriges Kommuner och Landsting ger regeringen fortsatt stöd till RCC, för att bland annat ta fram ett förslag på en modell för optimal screening och </w:t>
      </w:r>
      <w:proofErr w:type="spellStart"/>
      <w:r w:rsidRPr="00631B01">
        <w:rPr>
          <w:rFonts w:ascii="Garamond" w:hAnsi="Garamond"/>
        </w:rPr>
        <w:t>inklusion</w:t>
      </w:r>
      <w:proofErr w:type="spellEnd"/>
      <w:r w:rsidRPr="00631B01">
        <w:rPr>
          <w:rFonts w:ascii="Garamond" w:hAnsi="Garamond"/>
        </w:rPr>
        <w:t xml:space="preserve"> av patienter i kliniska cancerstudier. </w:t>
      </w:r>
    </w:p>
    <w:p w:rsidR="00C14C0C" w:rsidRPr="00631B01" w:rsidRDefault="00964239" w:rsidP="00631B01">
      <w:pPr>
        <w:pStyle w:val="Brdtext"/>
        <w:rPr>
          <w:rFonts w:ascii="Garamond" w:hAnsi="Garamond"/>
        </w:rPr>
      </w:pPr>
      <w:r w:rsidRPr="00631B01">
        <w:rPr>
          <w:rFonts w:ascii="Garamond" w:hAnsi="Garamond"/>
        </w:rPr>
        <w:t xml:space="preserve">Sverige sitter också på </w:t>
      </w:r>
      <w:r w:rsidR="00C2162D" w:rsidRPr="00631B01">
        <w:rPr>
          <w:rFonts w:ascii="Garamond" w:hAnsi="Garamond"/>
        </w:rPr>
        <w:t>stora tillgångar</w:t>
      </w:r>
      <w:r w:rsidR="00956736" w:rsidRPr="00631B01">
        <w:rPr>
          <w:rFonts w:ascii="Garamond" w:hAnsi="Garamond"/>
        </w:rPr>
        <w:t xml:space="preserve"> i form av </w:t>
      </w:r>
      <w:r w:rsidRPr="00631B01">
        <w:rPr>
          <w:rFonts w:ascii="Garamond" w:hAnsi="Garamond"/>
        </w:rPr>
        <w:t>hälsodat</w:t>
      </w:r>
      <w:r w:rsidR="00956736" w:rsidRPr="00631B01">
        <w:rPr>
          <w:rFonts w:ascii="Garamond" w:hAnsi="Garamond"/>
        </w:rPr>
        <w:t>aregister och kvalitetsregister</w:t>
      </w:r>
      <w:r w:rsidRPr="00631B01">
        <w:rPr>
          <w:rFonts w:ascii="Garamond" w:hAnsi="Garamond"/>
        </w:rPr>
        <w:t xml:space="preserve"> inom sjukvården. En viktig fråga handlar om att se till att dessa resurser kommer flera till del. Regeringen verkar för bättre tillgängliggörande av de här datakällorna. Staten har bland annat, tillsammans med SKL och landstingen, gjort en stor satsning på de nationella kvalitetsregistren som innehåller mycket användbara data. Ett mål med den satsningen är att både forskare och </w:t>
      </w:r>
      <w:proofErr w:type="spellStart"/>
      <w:r w:rsidRPr="00631B01">
        <w:rPr>
          <w:rFonts w:ascii="Garamond" w:hAnsi="Garamond"/>
        </w:rPr>
        <w:t>life</w:t>
      </w:r>
      <w:proofErr w:type="spellEnd"/>
      <w:r w:rsidRPr="00631B01">
        <w:rPr>
          <w:rFonts w:ascii="Garamond" w:hAnsi="Garamond"/>
        </w:rPr>
        <w:t xml:space="preserve"> science-företag ska kunna nyttja registren bättre och att man utan krångel ska kunna få ut registerdata till olika studier.</w:t>
      </w:r>
    </w:p>
    <w:p w:rsidR="00C14C0C" w:rsidRPr="00631B01" w:rsidRDefault="00C14C0C" w:rsidP="00631B01">
      <w:pPr>
        <w:pStyle w:val="Brdtext"/>
        <w:rPr>
          <w:rFonts w:ascii="Garamond" w:hAnsi="Garamond"/>
        </w:rPr>
      </w:pPr>
      <w:r w:rsidRPr="00631B01">
        <w:rPr>
          <w:rFonts w:ascii="Garamond" w:hAnsi="Garamond"/>
        </w:rPr>
        <w:t xml:space="preserve">Stockholm den </w:t>
      </w:r>
      <w:sdt>
        <w:sdtPr>
          <w:rPr>
            <w:rFonts w:ascii="Garamond" w:hAnsi="Garamond"/>
          </w:rPr>
          <w:id w:val="-1225218591"/>
          <w:placeholder>
            <w:docPart w:val="5EEE893E671E44CE88215E318065D02D"/>
          </w:placeholder>
          <w:dataBinding w:prefixMappings="xmlns:ns0='http://lp/documentinfo/RK' " w:xpath="/ns0:DocumentInfo[1]/ns0:BaseInfo[1]/ns0:HeaderDate[1]" w:storeItemID="{B2A62529-8CBE-465E-8382-97713E306C49}"/>
          <w:date w:fullDate="2018-02-07T00:00:00Z">
            <w:dateFormat w:val="d MMMM yyyy"/>
            <w:lid w:val="sv-SE"/>
            <w:storeMappedDataAs w:val="dateTime"/>
            <w:calendar w:val="gregorian"/>
          </w:date>
        </w:sdtPr>
        <w:sdtEndPr/>
        <w:sdtContent>
          <w:r w:rsidR="009A0C77" w:rsidRPr="00631B01">
            <w:rPr>
              <w:rFonts w:ascii="Garamond" w:hAnsi="Garamond"/>
            </w:rPr>
            <w:t>7 februari 2018</w:t>
          </w:r>
        </w:sdtContent>
      </w:sdt>
    </w:p>
    <w:p w:rsidR="00C14C0C" w:rsidRPr="00631B01" w:rsidRDefault="00C14C0C" w:rsidP="00631B01">
      <w:pPr>
        <w:pStyle w:val="Brdtext"/>
        <w:rPr>
          <w:rFonts w:ascii="Garamond" w:hAnsi="Garamond"/>
        </w:rPr>
      </w:pPr>
    </w:p>
    <w:p w:rsidR="008A5ACB" w:rsidRPr="00631B01" w:rsidRDefault="00C14C0C" w:rsidP="00631B01">
      <w:pPr>
        <w:pStyle w:val="Brdtext"/>
        <w:rPr>
          <w:rFonts w:ascii="Garamond" w:hAnsi="Garamond"/>
        </w:rPr>
      </w:pPr>
      <w:r w:rsidRPr="00631B01">
        <w:rPr>
          <w:rFonts w:ascii="Garamond" w:hAnsi="Garamond"/>
        </w:rPr>
        <w:t>Annika Strandhäll</w:t>
      </w:r>
    </w:p>
    <w:p w:rsidR="009D6B1B" w:rsidRPr="008A5ACB" w:rsidRDefault="009D6B1B" w:rsidP="008A5ACB"/>
    <w:sectPr w:rsidR="009D6B1B" w:rsidRPr="008A5ACB" w:rsidSect="008A5ACB">
      <w:headerReference w:type="even" r:id="rId14"/>
      <w:headerReference w:type="default" r:id="rId15"/>
      <w:footerReference w:type="even" r:id="rId16"/>
      <w:footerReference w:type="default" r:id="rId17"/>
      <w:headerReference w:type="first" r:id="rId18"/>
      <w:footerReference w:type="first" r:id="rId19"/>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1EA" w:rsidRDefault="00FB51EA" w:rsidP="00A87A54">
      <w:pPr>
        <w:spacing w:after="0" w:line="240" w:lineRule="auto"/>
      </w:pPr>
      <w:r>
        <w:separator/>
      </w:r>
    </w:p>
  </w:endnote>
  <w:endnote w:type="continuationSeparator" w:id="0">
    <w:p w:rsidR="00FB51EA" w:rsidRDefault="00FB51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FCB" w:rsidRDefault="003D3F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A5ACB" w:rsidRPr="00347E11" w:rsidTr="003A7A26">
      <w:trPr>
        <w:trHeight w:val="227"/>
        <w:jc w:val="right"/>
      </w:trPr>
      <w:tc>
        <w:tcPr>
          <w:tcW w:w="708" w:type="dxa"/>
          <w:vAlign w:val="bottom"/>
        </w:tcPr>
        <w:p w:rsidR="008A5ACB" w:rsidRPr="00B62610" w:rsidRDefault="008A5ACB" w:rsidP="008A5ACB">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77A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77A01">
            <w:rPr>
              <w:rStyle w:val="Sidnummer"/>
              <w:noProof/>
            </w:rPr>
            <w:t>2</w:t>
          </w:r>
          <w:r>
            <w:rPr>
              <w:rStyle w:val="Sidnummer"/>
            </w:rPr>
            <w:fldChar w:fldCharType="end"/>
          </w:r>
          <w:r>
            <w:rPr>
              <w:rStyle w:val="Sidnummer"/>
            </w:rPr>
            <w:t>)</w:t>
          </w:r>
        </w:p>
      </w:tc>
    </w:tr>
    <w:tr w:rsidR="008A5ACB" w:rsidRPr="00347E11" w:rsidTr="003A7A26">
      <w:trPr>
        <w:trHeight w:val="850"/>
        <w:jc w:val="right"/>
      </w:trPr>
      <w:tc>
        <w:tcPr>
          <w:tcW w:w="708" w:type="dxa"/>
          <w:vAlign w:val="bottom"/>
        </w:tcPr>
        <w:p w:rsidR="008A5ACB" w:rsidRPr="00347E11" w:rsidRDefault="008A5ACB" w:rsidP="008A5ACB">
          <w:pPr>
            <w:pStyle w:val="Sidfot"/>
            <w:spacing w:line="276" w:lineRule="auto"/>
            <w:jc w:val="right"/>
          </w:pPr>
        </w:p>
      </w:tc>
    </w:tr>
  </w:tbl>
  <w:p w:rsidR="008A5ACB" w:rsidRPr="005606BC" w:rsidRDefault="008A5ACB" w:rsidP="008A5ACB">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1EA" w:rsidRDefault="00FB51EA" w:rsidP="00A87A54">
      <w:pPr>
        <w:spacing w:after="0" w:line="240" w:lineRule="auto"/>
      </w:pPr>
      <w:r>
        <w:separator/>
      </w:r>
    </w:p>
  </w:footnote>
  <w:footnote w:type="continuationSeparator" w:id="0">
    <w:p w:rsidR="00FB51EA" w:rsidRDefault="00FB51EA"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FCB" w:rsidRDefault="003D3FC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FCB" w:rsidRDefault="003D3FC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5ACB" w:rsidTr="00C93EBA">
      <w:trPr>
        <w:trHeight w:val="227"/>
      </w:trPr>
      <w:tc>
        <w:tcPr>
          <w:tcW w:w="5534" w:type="dxa"/>
        </w:tcPr>
        <w:p w:rsidR="008A5ACB" w:rsidRPr="007D73AB" w:rsidRDefault="008A5ACB">
          <w:pPr>
            <w:pStyle w:val="Sidhuvud"/>
          </w:pPr>
        </w:p>
      </w:tc>
      <w:tc>
        <w:tcPr>
          <w:tcW w:w="3170" w:type="dxa"/>
          <w:vAlign w:val="bottom"/>
        </w:tcPr>
        <w:p w:rsidR="008A5ACB" w:rsidRPr="007D73AB" w:rsidRDefault="008A5ACB" w:rsidP="00340DE0">
          <w:pPr>
            <w:pStyle w:val="Sidhuvud"/>
          </w:pPr>
        </w:p>
      </w:tc>
      <w:tc>
        <w:tcPr>
          <w:tcW w:w="1134" w:type="dxa"/>
        </w:tcPr>
        <w:p w:rsidR="008A5ACB" w:rsidRDefault="008A5ACB" w:rsidP="005A703A">
          <w:pPr>
            <w:pStyle w:val="Sidhuvud"/>
          </w:pPr>
        </w:p>
      </w:tc>
    </w:tr>
    <w:tr w:rsidR="008A5ACB" w:rsidTr="00C93EBA">
      <w:trPr>
        <w:trHeight w:val="1928"/>
      </w:trPr>
      <w:tc>
        <w:tcPr>
          <w:tcW w:w="5534" w:type="dxa"/>
        </w:tcPr>
        <w:p w:rsidR="008A5ACB" w:rsidRPr="00340DE0" w:rsidRDefault="008A5ACB" w:rsidP="00340DE0">
          <w:pPr>
            <w:pStyle w:val="Sidhuvud"/>
          </w:pPr>
          <w:r>
            <w:rPr>
              <w:noProof/>
              <w:lang w:eastAsia="sv-SE"/>
            </w:rPr>
            <w:drawing>
              <wp:inline distT="0" distB="0" distL="0" distR="0" wp14:anchorId="6D68560A" wp14:editId="56B9B05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A5ACB" w:rsidRPr="00710A6C" w:rsidRDefault="008A5ACB" w:rsidP="00EE3C0F">
          <w:pPr>
            <w:pStyle w:val="Sidhuvud"/>
            <w:rPr>
              <w:b/>
            </w:rPr>
          </w:pPr>
        </w:p>
        <w:p w:rsidR="008A5ACB" w:rsidRDefault="008A5ACB" w:rsidP="00EE3C0F">
          <w:pPr>
            <w:pStyle w:val="Sidhuvud"/>
          </w:pPr>
        </w:p>
        <w:p w:rsidR="008A5ACB" w:rsidRDefault="008A5ACB" w:rsidP="00EE3C0F">
          <w:pPr>
            <w:pStyle w:val="Sidhuvud"/>
          </w:pPr>
        </w:p>
        <w:p w:rsidR="008A5ACB" w:rsidRDefault="008A5ACB" w:rsidP="00EE3C0F">
          <w:pPr>
            <w:pStyle w:val="Sidhuvud"/>
          </w:pPr>
        </w:p>
        <w:sdt>
          <w:sdtPr>
            <w:alias w:val="Dnr"/>
            <w:tag w:val="ccRKShow_Dnr"/>
            <w:id w:val="-829283628"/>
            <w:placeholder>
              <w:docPart w:val="0AA0901B4783492EA588F9E93AE9FFD4"/>
            </w:placeholder>
            <w:dataBinding w:prefixMappings="xmlns:ns0='http://lp/documentinfo/RK' " w:xpath="/ns0:DocumentInfo[1]/ns0:BaseInfo[1]/ns0:Dnr[1]" w:storeItemID="{B2A62529-8CBE-465E-8382-97713E306C49}"/>
            <w:text/>
          </w:sdtPr>
          <w:sdtEndPr/>
          <w:sdtContent>
            <w:p w:rsidR="008A5ACB" w:rsidRDefault="00631B01" w:rsidP="00EE3C0F">
              <w:pPr>
                <w:pStyle w:val="Sidhuvud"/>
              </w:pPr>
              <w:r>
                <w:t>S2018/00624/FS</w:t>
              </w:r>
            </w:p>
          </w:sdtContent>
        </w:sdt>
        <w:sdt>
          <w:sdtPr>
            <w:alias w:val="DocNumber"/>
            <w:tag w:val="DocNumber"/>
            <w:id w:val="1726028884"/>
            <w:placeholder>
              <w:docPart w:val="E544B7363BB04BA2BA14EF0D5A4DE281"/>
            </w:placeholder>
            <w:showingPlcHdr/>
            <w:dataBinding w:prefixMappings="xmlns:ns0='http://lp/documentinfo/RK' " w:xpath="/ns0:DocumentInfo[1]/ns0:BaseInfo[1]/ns0:DocNumber[1]" w:storeItemID="{B2A62529-8CBE-465E-8382-97713E306C49}"/>
            <w:text/>
          </w:sdtPr>
          <w:sdtEndPr/>
          <w:sdtContent>
            <w:p w:rsidR="008A5ACB" w:rsidRDefault="008A5ACB" w:rsidP="00EE3C0F">
              <w:pPr>
                <w:pStyle w:val="Sidhuvud"/>
              </w:pPr>
              <w:r>
                <w:rPr>
                  <w:rStyle w:val="Platshllartext"/>
                </w:rPr>
                <w:t xml:space="preserve"> </w:t>
              </w:r>
            </w:p>
          </w:sdtContent>
        </w:sdt>
        <w:p w:rsidR="008A5ACB" w:rsidRDefault="008A5ACB" w:rsidP="00EE3C0F">
          <w:pPr>
            <w:pStyle w:val="Sidhuvud"/>
          </w:pPr>
        </w:p>
      </w:tc>
      <w:tc>
        <w:tcPr>
          <w:tcW w:w="1134" w:type="dxa"/>
        </w:tcPr>
        <w:p w:rsidR="008A5ACB" w:rsidRDefault="008A5ACB" w:rsidP="0094502D">
          <w:pPr>
            <w:pStyle w:val="Sidhuvud"/>
          </w:pPr>
        </w:p>
        <w:p w:rsidR="008A5ACB" w:rsidRPr="0094502D" w:rsidRDefault="008A5ACB" w:rsidP="00EC71A6">
          <w:pPr>
            <w:pStyle w:val="Sidhuvud"/>
          </w:pPr>
        </w:p>
      </w:tc>
    </w:tr>
    <w:tr w:rsidR="008A5ACB" w:rsidTr="00C93EBA">
      <w:trPr>
        <w:trHeight w:val="2268"/>
      </w:trPr>
      <w:tc>
        <w:tcPr>
          <w:tcW w:w="5534" w:type="dxa"/>
          <w:tcMar>
            <w:right w:w="1134" w:type="dxa"/>
          </w:tcMar>
        </w:tcPr>
        <w:sdt>
          <w:sdtPr>
            <w:rPr>
              <w:b/>
            </w:rPr>
            <w:alias w:val="SenderText"/>
            <w:tag w:val="ccRKShow_SenderText"/>
            <w:id w:val="1374046025"/>
            <w:placeholder>
              <w:docPart w:val="D2DE7772422D4A9AA4427D68EE02E855"/>
            </w:placeholder>
          </w:sdtPr>
          <w:sdtEndPr/>
          <w:sdtContent>
            <w:p w:rsidR="00CC5592" w:rsidRPr="00631B01" w:rsidRDefault="00631B01" w:rsidP="00340DE0">
              <w:pPr>
                <w:pStyle w:val="Sidhuvud"/>
                <w:rPr>
                  <w:b/>
                </w:rPr>
              </w:pPr>
              <w:r w:rsidRPr="00631B01">
                <w:rPr>
                  <w:b/>
                </w:rPr>
                <w:t>Socialdepartementet</w:t>
              </w:r>
            </w:p>
          </w:sdtContent>
        </w:sdt>
        <w:p w:rsidR="00CC5592" w:rsidRDefault="00CC5592" w:rsidP="00CC5592"/>
        <w:p w:rsidR="00CC5592" w:rsidRPr="00CC5592" w:rsidRDefault="00CC5592" w:rsidP="00CC5592">
          <w:pPr>
            <w:rPr>
              <w:sz w:val="22"/>
              <w:szCs w:val="22"/>
            </w:rPr>
          </w:pPr>
          <w:r>
            <w:rPr>
              <w:sz w:val="22"/>
              <w:szCs w:val="22"/>
            </w:rPr>
            <w:t xml:space="preserve"> </w:t>
          </w:r>
        </w:p>
      </w:tc>
      <w:sdt>
        <w:sdtPr>
          <w:alias w:val="Recipient"/>
          <w:tag w:val="ccRKShow_Recipient"/>
          <w:id w:val="-28344517"/>
          <w:placeholder>
            <w:docPart w:val="B18FCD00069A46C8BC16C51DDA981861"/>
          </w:placeholder>
          <w:dataBinding w:prefixMappings="xmlns:ns0='http://lp/documentinfo/RK' " w:xpath="/ns0:DocumentInfo[1]/ns0:BaseInfo[1]/ns0:Recipient[1]" w:storeItemID="{B2A62529-8CBE-465E-8382-97713E306C49}"/>
          <w:text w:multiLine="1"/>
        </w:sdtPr>
        <w:sdtEndPr/>
        <w:sdtContent>
          <w:tc>
            <w:tcPr>
              <w:tcW w:w="3170" w:type="dxa"/>
            </w:tcPr>
            <w:p w:rsidR="008A5ACB" w:rsidRDefault="00631B01" w:rsidP="00547B89">
              <w:pPr>
                <w:pStyle w:val="Sidhuvud"/>
              </w:pPr>
              <w:r>
                <w:t>Till riksdagen</w:t>
              </w:r>
            </w:p>
          </w:tc>
        </w:sdtContent>
      </w:sdt>
      <w:tc>
        <w:tcPr>
          <w:tcW w:w="1134" w:type="dxa"/>
        </w:tcPr>
        <w:p w:rsidR="008A5ACB" w:rsidRDefault="008A5AC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CB"/>
    <w:rsid w:val="00004D5C"/>
    <w:rsid w:val="00005F68"/>
    <w:rsid w:val="00012B00"/>
    <w:rsid w:val="00014B9D"/>
    <w:rsid w:val="00023F68"/>
    <w:rsid w:val="00026711"/>
    <w:rsid w:val="00041EDC"/>
    <w:rsid w:val="00057FE0"/>
    <w:rsid w:val="000757FC"/>
    <w:rsid w:val="000862E0"/>
    <w:rsid w:val="00093408"/>
    <w:rsid w:val="0009435C"/>
    <w:rsid w:val="000C61D1"/>
    <w:rsid w:val="000E12D9"/>
    <w:rsid w:val="000F00B8"/>
    <w:rsid w:val="00121002"/>
    <w:rsid w:val="00152752"/>
    <w:rsid w:val="00170CE4"/>
    <w:rsid w:val="00173126"/>
    <w:rsid w:val="00192E34"/>
    <w:rsid w:val="001C5DC9"/>
    <w:rsid w:val="001C71A9"/>
    <w:rsid w:val="001E7DF0"/>
    <w:rsid w:val="001F0629"/>
    <w:rsid w:val="001F0736"/>
    <w:rsid w:val="001F4302"/>
    <w:rsid w:val="00204079"/>
    <w:rsid w:val="00211B4E"/>
    <w:rsid w:val="00213258"/>
    <w:rsid w:val="00222258"/>
    <w:rsid w:val="00223A84"/>
    <w:rsid w:val="00223AD6"/>
    <w:rsid w:val="00233D52"/>
    <w:rsid w:val="002474B8"/>
    <w:rsid w:val="00260D2D"/>
    <w:rsid w:val="00281106"/>
    <w:rsid w:val="00282D27"/>
    <w:rsid w:val="00292420"/>
    <w:rsid w:val="002927AE"/>
    <w:rsid w:val="002E4D3F"/>
    <w:rsid w:val="002F66A6"/>
    <w:rsid w:val="003050DB"/>
    <w:rsid w:val="00307E0B"/>
    <w:rsid w:val="00310561"/>
    <w:rsid w:val="003128E2"/>
    <w:rsid w:val="00326C03"/>
    <w:rsid w:val="00340DE0"/>
    <w:rsid w:val="00342327"/>
    <w:rsid w:val="00347E11"/>
    <w:rsid w:val="00350C92"/>
    <w:rsid w:val="00370311"/>
    <w:rsid w:val="0038587E"/>
    <w:rsid w:val="00392ED4"/>
    <w:rsid w:val="003A5969"/>
    <w:rsid w:val="003A5C58"/>
    <w:rsid w:val="003C7BE0"/>
    <w:rsid w:val="003D0DD3"/>
    <w:rsid w:val="003D17EF"/>
    <w:rsid w:val="003D3535"/>
    <w:rsid w:val="003D3FCB"/>
    <w:rsid w:val="003E6020"/>
    <w:rsid w:val="0041223B"/>
    <w:rsid w:val="0042068E"/>
    <w:rsid w:val="00440DC4"/>
    <w:rsid w:val="004637C6"/>
    <w:rsid w:val="004660C8"/>
    <w:rsid w:val="00472EBA"/>
    <w:rsid w:val="00474676"/>
    <w:rsid w:val="0047511B"/>
    <w:rsid w:val="00480EC3"/>
    <w:rsid w:val="0048317E"/>
    <w:rsid w:val="00485601"/>
    <w:rsid w:val="004865B8"/>
    <w:rsid w:val="00486C0D"/>
    <w:rsid w:val="00491796"/>
    <w:rsid w:val="004A1457"/>
    <w:rsid w:val="004B66DA"/>
    <w:rsid w:val="004C70EE"/>
    <w:rsid w:val="004E25CD"/>
    <w:rsid w:val="004F0448"/>
    <w:rsid w:val="004F6525"/>
    <w:rsid w:val="0052127C"/>
    <w:rsid w:val="0053061F"/>
    <w:rsid w:val="00544738"/>
    <w:rsid w:val="005456E4"/>
    <w:rsid w:val="00547B89"/>
    <w:rsid w:val="005606BC"/>
    <w:rsid w:val="00567799"/>
    <w:rsid w:val="00571A0B"/>
    <w:rsid w:val="005850D7"/>
    <w:rsid w:val="00596E2B"/>
    <w:rsid w:val="005A5193"/>
    <w:rsid w:val="005B2781"/>
    <w:rsid w:val="005B5111"/>
    <w:rsid w:val="005E2F29"/>
    <w:rsid w:val="005E4E79"/>
    <w:rsid w:val="006175D7"/>
    <w:rsid w:val="006208E5"/>
    <w:rsid w:val="00631B01"/>
    <w:rsid w:val="00631F82"/>
    <w:rsid w:val="00654B4D"/>
    <w:rsid w:val="0066494F"/>
    <w:rsid w:val="00670A48"/>
    <w:rsid w:val="00672F6F"/>
    <w:rsid w:val="0069523C"/>
    <w:rsid w:val="006B4A30"/>
    <w:rsid w:val="006B7569"/>
    <w:rsid w:val="006D3188"/>
    <w:rsid w:val="006D40E7"/>
    <w:rsid w:val="006D59F9"/>
    <w:rsid w:val="006E08FC"/>
    <w:rsid w:val="006F2588"/>
    <w:rsid w:val="00710A6C"/>
    <w:rsid w:val="00712266"/>
    <w:rsid w:val="007323FB"/>
    <w:rsid w:val="00750C93"/>
    <w:rsid w:val="00757B3B"/>
    <w:rsid w:val="00773075"/>
    <w:rsid w:val="00782B3F"/>
    <w:rsid w:val="0079641B"/>
    <w:rsid w:val="007A192B"/>
    <w:rsid w:val="007A629C"/>
    <w:rsid w:val="007C44FF"/>
    <w:rsid w:val="007C7BDB"/>
    <w:rsid w:val="007D73AB"/>
    <w:rsid w:val="00804C1B"/>
    <w:rsid w:val="00816677"/>
    <w:rsid w:val="008178E6"/>
    <w:rsid w:val="008375D5"/>
    <w:rsid w:val="00875DDD"/>
    <w:rsid w:val="008777DA"/>
    <w:rsid w:val="00891929"/>
    <w:rsid w:val="008A0A0D"/>
    <w:rsid w:val="008A5ACB"/>
    <w:rsid w:val="008C562B"/>
    <w:rsid w:val="008D3090"/>
    <w:rsid w:val="008D4306"/>
    <w:rsid w:val="008D4508"/>
    <w:rsid w:val="008E77D6"/>
    <w:rsid w:val="0094502D"/>
    <w:rsid w:val="00947013"/>
    <w:rsid w:val="00956736"/>
    <w:rsid w:val="00964239"/>
    <w:rsid w:val="00986CC3"/>
    <w:rsid w:val="009920AA"/>
    <w:rsid w:val="009A0C77"/>
    <w:rsid w:val="009A4D0A"/>
    <w:rsid w:val="009C2459"/>
    <w:rsid w:val="009D5D40"/>
    <w:rsid w:val="009D6B1B"/>
    <w:rsid w:val="009E107B"/>
    <w:rsid w:val="009E18D6"/>
    <w:rsid w:val="009F7E54"/>
    <w:rsid w:val="00A01F5C"/>
    <w:rsid w:val="00A061BD"/>
    <w:rsid w:val="00A3270B"/>
    <w:rsid w:val="00A43B02"/>
    <w:rsid w:val="00A5156E"/>
    <w:rsid w:val="00A56824"/>
    <w:rsid w:val="00A67276"/>
    <w:rsid w:val="00A67840"/>
    <w:rsid w:val="00A743AC"/>
    <w:rsid w:val="00A87A54"/>
    <w:rsid w:val="00AA1809"/>
    <w:rsid w:val="00AB6313"/>
    <w:rsid w:val="00AF0BB7"/>
    <w:rsid w:val="00AF0EDE"/>
    <w:rsid w:val="00B06751"/>
    <w:rsid w:val="00B2169D"/>
    <w:rsid w:val="00B21CBB"/>
    <w:rsid w:val="00B316CA"/>
    <w:rsid w:val="00B41F72"/>
    <w:rsid w:val="00B43800"/>
    <w:rsid w:val="00B517E1"/>
    <w:rsid w:val="00B55E70"/>
    <w:rsid w:val="00B84409"/>
    <w:rsid w:val="00B9758E"/>
    <w:rsid w:val="00BB5683"/>
    <w:rsid w:val="00BD0826"/>
    <w:rsid w:val="00BE3210"/>
    <w:rsid w:val="00C02F09"/>
    <w:rsid w:val="00C141C6"/>
    <w:rsid w:val="00C14C0C"/>
    <w:rsid w:val="00C2071A"/>
    <w:rsid w:val="00C20ACB"/>
    <w:rsid w:val="00C2162D"/>
    <w:rsid w:val="00C26068"/>
    <w:rsid w:val="00C271A8"/>
    <w:rsid w:val="00C37A77"/>
    <w:rsid w:val="00C461E6"/>
    <w:rsid w:val="00C52FA0"/>
    <w:rsid w:val="00C77A01"/>
    <w:rsid w:val="00C93EBA"/>
    <w:rsid w:val="00CA7FF5"/>
    <w:rsid w:val="00CB1E7C"/>
    <w:rsid w:val="00CB2EA1"/>
    <w:rsid w:val="00CB43F1"/>
    <w:rsid w:val="00CB6EDE"/>
    <w:rsid w:val="00CC41BA"/>
    <w:rsid w:val="00CC5592"/>
    <w:rsid w:val="00CD1C6C"/>
    <w:rsid w:val="00CD6169"/>
    <w:rsid w:val="00D021D2"/>
    <w:rsid w:val="00D13D8A"/>
    <w:rsid w:val="00D279D8"/>
    <w:rsid w:val="00D27C8E"/>
    <w:rsid w:val="00D4141B"/>
    <w:rsid w:val="00D4145D"/>
    <w:rsid w:val="00D5467F"/>
    <w:rsid w:val="00D6730A"/>
    <w:rsid w:val="00D76068"/>
    <w:rsid w:val="00D76B01"/>
    <w:rsid w:val="00D84704"/>
    <w:rsid w:val="00D95424"/>
    <w:rsid w:val="00DB714B"/>
    <w:rsid w:val="00DD2BA8"/>
    <w:rsid w:val="00DF5BFB"/>
    <w:rsid w:val="00E469E4"/>
    <w:rsid w:val="00E475C3"/>
    <w:rsid w:val="00E509B0"/>
    <w:rsid w:val="00EA1688"/>
    <w:rsid w:val="00ED592E"/>
    <w:rsid w:val="00ED6ABD"/>
    <w:rsid w:val="00EE3C0F"/>
    <w:rsid w:val="00EF2A7F"/>
    <w:rsid w:val="00F03EAC"/>
    <w:rsid w:val="00F07B0A"/>
    <w:rsid w:val="00F14024"/>
    <w:rsid w:val="00F259D7"/>
    <w:rsid w:val="00F32D05"/>
    <w:rsid w:val="00F35263"/>
    <w:rsid w:val="00F53AEA"/>
    <w:rsid w:val="00F66093"/>
    <w:rsid w:val="00F848D6"/>
    <w:rsid w:val="00FA5DDD"/>
    <w:rsid w:val="00FB51EA"/>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9BF765-AD4B-4E78-A7EE-D55BBCC2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02F09"/>
  </w:style>
  <w:style w:type="paragraph" w:styleId="Rubrik1">
    <w:name w:val="heading 1"/>
    <w:basedOn w:val="Brdtext"/>
    <w:next w:val="Brdtext"/>
    <w:link w:val="Rubrik1Char"/>
    <w:uiPriority w:val="1"/>
    <w:qFormat/>
    <w:rsid w:val="00C02F09"/>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02F0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02F0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02F09"/>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02F0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02F0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02F0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02F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02F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02F09"/>
    <w:pPr>
      <w:tabs>
        <w:tab w:val="left" w:pos="1701"/>
        <w:tab w:val="left" w:pos="3600"/>
        <w:tab w:val="left" w:pos="5387"/>
      </w:tabs>
    </w:pPr>
  </w:style>
  <w:style w:type="character" w:customStyle="1" w:styleId="BrdtextChar">
    <w:name w:val="Brödtext Char"/>
    <w:basedOn w:val="Standardstycketeckensnitt"/>
    <w:link w:val="Brdtext"/>
    <w:rsid w:val="00C02F09"/>
  </w:style>
  <w:style w:type="paragraph" w:styleId="Brdtextmedindrag">
    <w:name w:val="Body Text Indent"/>
    <w:basedOn w:val="Normal"/>
    <w:link w:val="BrdtextmedindragChar"/>
    <w:qFormat/>
    <w:rsid w:val="00C02F0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02F09"/>
  </w:style>
  <w:style w:type="character" w:customStyle="1" w:styleId="Rubrik1Char">
    <w:name w:val="Rubrik 1 Char"/>
    <w:basedOn w:val="Standardstycketeckensnitt"/>
    <w:link w:val="Rubrik1"/>
    <w:uiPriority w:val="1"/>
    <w:rsid w:val="00C02F0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02F09"/>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02F0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02F0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02F0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02F09"/>
    <w:pPr>
      <w:numPr>
        <w:numId w:val="0"/>
      </w:numPr>
    </w:pPr>
  </w:style>
  <w:style w:type="paragraph" w:customStyle="1" w:styleId="Rubrik2utannumrering">
    <w:name w:val="Rubrik 2 utan numrering"/>
    <w:basedOn w:val="Rubrik2"/>
    <w:next w:val="Brdtext"/>
    <w:uiPriority w:val="1"/>
    <w:qFormat/>
    <w:rsid w:val="00C02F09"/>
    <w:pPr>
      <w:numPr>
        <w:ilvl w:val="0"/>
        <w:numId w:val="0"/>
      </w:numPr>
    </w:pPr>
  </w:style>
  <w:style w:type="paragraph" w:customStyle="1" w:styleId="Rubrik3utannumrering">
    <w:name w:val="Rubrik 3 utan numrering"/>
    <w:basedOn w:val="Rubrik3"/>
    <w:next w:val="Brdtext"/>
    <w:uiPriority w:val="1"/>
    <w:qFormat/>
    <w:rsid w:val="00C02F09"/>
    <w:pPr>
      <w:numPr>
        <w:ilvl w:val="0"/>
        <w:numId w:val="0"/>
      </w:numPr>
    </w:pPr>
  </w:style>
  <w:style w:type="character" w:customStyle="1" w:styleId="Rubrik4Char">
    <w:name w:val="Rubrik 4 Char"/>
    <w:basedOn w:val="Standardstycketeckensnitt"/>
    <w:link w:val="Rubrik4"/>
    <w:uiPriority w:val="1"/>
    <w:rsid w:val="00C02F09"/>
    <w:rPr>
      <w:rFonts w:asciiTheme="majorHAnsi" w:eastAsiaTheme="majorEastAsia" w:hAnsiTheme="majorHAnsi" w:cstheme="majorBidi"/>
      <w:b/>
      <w:iCs/>
      <w:sz w:val="20"/>
    </w:rPr>
  </w:style>
  <w:style w:type="paragraph" w:customStyle="1" w:styleId="Brdtextutanavstnd">
    <w:name w:val="Brödtext utan avstånd"/>
    <w:basedOn w:val="Normal"/>
    <w:qFormat/>
    <w:rsid w:val="00C02F09"/>
    <w:pPr>
      <w:tabs>
        <w:tab w:val="left" w:pos="1701"/>
        <w:tab w:val="left" w:pos="3600"/>
        <w:tab w:val="left" w:pos="5387"/>
      </w:tabs>
      <w:spacing w:after="0"/>
    </w:pPr>
  </w:style>
  <w:style w:type="paragraph" w:customStyle="1" w:styleId="Bildtext">
    <w:name w:val="Bildtext"/>
    <w:basedOn w:val="Brdtext"/>
    <w:next w:val="Brdtext"/>
    <w:uiPriority w:val="2"/>
    <w:qFormat/>
    <w:rsid w:val="00C02F0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02F09"/>
    <w:pPr>
      <w:numPr>
        <w:ilvl w:val="0"/>
        <w:numId w:val="0"/>
      </w:numPr>
    </w:pPr>
  </w:style>
  <w:style w:type="paragraph" w:customStyle="1" w:styleId="Rubrik5utannumrering">
    <w:name w:val="Rubrik 5 utan numrering"/>
    <w:basedOn w:val="Rubrik5"/>
    <w:next w:val="Brdtext"/>
    <w:uiPriority w:val="1"/>
    <w:qFormat/>
    <w:rsid w:val="00C02F09"/>
  </w:style>
  <w:style w:type="paragraph" w:styleId="Beskrivning">
    <w:name w:val="caption"/>
    <w:basedOn w:val="Bildtext"/>
    <w:next w:val="Normal"/>
    <w:uiPriority w:val="35"/>
    <w:qFormat/>
    <w:rsid w:val="00C02F09"/>
    <w:rPr>
      <w:iCs/>
      <w:szCs w:val="18"/>
    </w:rPr>
  </w:style>
  <w:style w:type="character" w:customStyle="1" w:styleId="Rubrik5Char">
    <w:name w:val="Rubrik 5 Char"/>
    <w:basedOn w:val="Standardstycketeckensnitt"/>
    <w:link w:val="Rubrik5"/>
    <w:uiPriority w:val="1"/>
    <w:rsid w:val="00C02F09"/>
    <w:rPr>
      <w:rFonts w:asciiTheme="majorHAnsi" w:eastAsiaTheme="majorEastAsia" w:hAnsiTheme="majorHAnsi" w:cstheme="majorBidi"/>
      <w:sz w:val="20"/>
    </w:rPr>
  </w:style>
  <w:style w:type="numbering" w:customStyle="1" w:styleId="RKNumreraderubriker">
    <w:name w:val="RK Numrerade rubriker"/>
    <w:uiPriority w:val="99"/>
    <w:rsid w:val="00C02F09"/>
    <w:pPr>
      <w:numPr>
        <w:numId w:val="1"/>
      </w:numPr>
    </w:pPr>
  </w:style>
  <w:style w:type="paragraph" w:customStyle="1" w:styleId="Klla">
    <w:name w:val="Källa"/>
    <w:basedOn w:val="Bildtext"/>
    <w:next w:val="Brdtext"/>
    <w:uiPriority w:val="2"/>
    <w:qFormat/>
    <w:rsid w:val="00C02F09"/>
  </w:style>
  <w:style w:type="paragraph" w:styleId="Sidhuvud">
    <w:name w:val="header"/>
    <w:basedOn w:val="Normal"/>
    <w:link w:val="SidhuvudChar"/>
    <w:uiPriority w:val="99"/>
    <w:rsid w:val="00C02F0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02F09"/>
    <w:rPr>
      <w:rFonts w:asciiTheme="majorHAnsi" w:hAnsiTheme="majorHAnsi"/>
      <w:sz w:val="19"/>
    </w:rPr>
  </w:style>
  <w:style w:type="paragraph" w:styleId="Sidfot">
    <w:name w:val="footer"/>
    <w:basedOn w:val="Normal"/>
    <w:link w:val="SidfotChar"/>
    <w:uiPriority w:val="99"/>
    <w:rsid w:val="00C02F0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C02F09"/>
    <w:rPr>
      <w:rFonts w:asciiTheme="majorHAnsi" w:hAnsiTheme="majorHAnsi"/>
      <w:sz w:val="16"/>
    </w:rPr>
  </w:style>
  <w:style w:type="paragraph" w:styleId="Innehll2">
    <w:name w:val="toc 2"/>
    <w:basedOn w:val="Normal"/>
    <w:next w:val="Brdtext"/>
    <w:uiPriority w:val="39"/>
    <w:rsid w:val="00C02F09"/>
    <w:pPr>
      <w:spacing w:after="0" w:line="240" w:lineRule="auto"/>
    </w:pPr>
  </w:style>
  <w:style w:type="character" w:styleId="Sidnummer">
    <w:name w:val="page number"/>
    <w:basedOn w:val="SidfotChar"/>
    <w:uiPriority w:val="99"/>
    <w:rsid w:val="00C02F09"/>
    <w:rPr>
      <w:rFonts w:asciiTheme="majorHAnsi" w:hAnsiTheme="majorHAnsi"/>
      <w:sz w:val="17"/>
    </w:rPr>
  </w:style>
  <w:style w:type="paragraph" w:styleId="Innehll1">
    <w:name w:val="toc 1"/>
    <w:basedOn w:val="Normal"/>
    <w:next w:val="Brdtext"/>
    <w:uiPriority w:val="39"/>
    <w:rsid w:val="00C02F09"/>
    <w:pPr>
      <w:spacing w:before="240" w:after="100" w:line="240" w:lineRule="auto"/>
    </w:pPr>
    <w:rPr>
      <w:rFonts w:asciiTheme="majorHAnsi" w:hAnsiTheme="majorHAnsi"/>
      <w:sz w:val="24"/>
    </w:rPr>
  </w:style>
  <w:style w:type="paragraph" w:styleId="Innehll3">
    <w:name w:val="toc 3"/>
    <w:basedOn w:val="Normal"/>
    <w:next w:val="Brdtext"/>
    <w:uiPriority w:val="39"/>
    <w:rsid w:val="00C02F09"/>
    <w:pPr>
      <w:spacing w:after="0" w:line="240" w:lineRule="auto"/>
      <w:ind w:left="284"/>
    </w:pPr>
  </w:style>
  <w:style w:type="character" w:styleId="Hyperlnk">
    <w:name w:val="Hyperlink"/>
    <w:basedOn w:val="Standardstycketeckensnitt"/>
    <w:uiPriority w:val="99"/>
    <w:rsid w:val="00C02F09"/>
    <w:rPr>
      <w:noProof w:val="0"/>
      <w:color w:val="0563C1" w:themeColor="hyperlink"/>
      <w:u w:val="single"/>
    </w:rPr>
  </w:style>
  <w:style w:type="paragraph" w:styleId="Innehllsfrteckningsrubrik">
    <w:name w:val="TOC Heading"/>
    <w:basedOn w:val="Rubrik1utannumrering"/>
    <w:next w:val="Normal"/>
    <w:uiPriority w:val="39"/>
    <w:qFormat/>
    <w:rsid w:val="00C02F09"/>
    <w:pPr>
      <w:outlineLvl w:val="9"/>
    </w:pPr>
  </w:style>
  <w:style w:type="table" w:styleId="Tabellrutnt">
    <w:name w:val="Table Grid"/>
    <w:aliases w:val="Ärendeförteckning"/>
    <w:basedOn w:val="Normaltabell"/>
    <w:uiPriority w:val="39"/>
    <w:rsid w:val="00C0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C02F09"/>
    <w:pPr>
      <w:spacing w:after="0"/>
    </w:pPr>
    <w:rPr>
      <w:szCs w:val="20"/>
    </w:rPr>
  </w:style>
  <w:style w:type="character" w:customStyle="1" w:styleId="FotnotstextChar">
    <w:name w:val="Fotnotstext Char"/>
    <w:basedOn w:val="Standardstycketeckensnitt"/>
    <w:link w:val="Fotnotstext"/>
    <w:uiPriority w:val="99"/>
    <w:rsid w:val="00C02F0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02F09"/>
    <w:rPr>
      <w:noProof w:val="0"/>
      <w:vertAlign w:val="superscript"/>
    </w:rPr>
  </w:style>
  <w:style w:type="paragraph" w:styleId="Numreradlista">
    <w:name w:val="List Number"/>
    <w:basedOn w:val="Normal"/>
    <w:uiPriority w:val="6"/>
    <w:rsid w:val="00C02F09"/>
    <w:pPr>
      <w:numPr>
        <w:numId w:val="36"/>
      </w:numPr>
      <w:spacing w:after="100"/>
    </w:pPr>
  </w:style>
  <w:style w:type="paragraph" w:styleId="Numreradlista2">
    <w:name w:val="List Number 2"/>
    <w:basedOn w:val="Normal"/>
    <w:uiPriority w:val="6"/>
    <w:rsid w:val="00C02F09"/>
    <w:pPr>
      <w:numPr>
        <w:ilvl w:val="1"/>
        <w:numId w:val="36"/>
      </w:numPr>
      <w:spacing w:after="100"/>
      <w:contextualSpacing/>
    </w:pPr>
  </w:style>
  <w:style w:type="paragraph" w:styleId="Punktlista">
    <w:name w:val="List Bullet"/>
    <w:basedOn w:val="Normal"/>
    <w:uiPriority w:val="6"/>
    <w:rsid w:val="00C02F09"/>
    <w:pPr>
      <w:numPr>
        <w:numId w:val="28"/>
      </w:numPr>
      <w:spacing w:after="100"/>
      <w:contextualSpacing/>
    </w:pPr>
  </w:style>
  <w:style w:type="paragraph" w:styleId="Punktlista2">
    <w:name w:val="List Bullet 2"/>
    <w:basedOn w:val="Normal"/>
    <w:uiPriority w:val="6"/>
    <w:rsid w:val="00C02F09"/>
    <w:pPr>
      <w:numPr>
        <w:ilvl w:val="1"/>
        <w:numId w:val="28"/>
      </w:numPr>
      <w:spacing w:after="100"/>
      <w:ind w:left="850" w:hanging="425"/>
      <w:contextualSpacing/>
    </w:pPr>
  </w:style>
  <w:style w:type="numbering" w:customStyle="1" w:styleId="RKNumreradlista">
    <w:name w:val="RK Numrerad lista"/>
    <w:uiPriority w:val="99"/>
    <w:rsid w:val="00C02F09"/>
    <w:pPr>
      <w:numPr>
        <w:numId w:val="7"/>
      </w:numPr>
    </w:pPr>
  </w:style>
  <w:style w:type="paragraph" w:customStyle="1" w:styleId="Strecklista">
    <w:name w:val="Strecklista"/>
    <w:basedOn w:val="Punktlista"/>
    <w:uiPriority w:val="6"/>
    <w:qFormat/>
    <w:rsid w:val="00C02F09"/>
    <w:pPr>
      <w:numPr>
        <w:numId w:val="34"/>
      </w:numPr>
    </w:pPr>
  </w:style>
  <w:style w:type="numbering" w:customStyle="1" w:styleId="RKPunktlista">
    <w:name w:val="RK Punktlista"/>
    <w:uiPriority w:val="99"/>
    <w:rsid w:val="00C02F09"/>
    <w:pPr>
      <w:numPr>
        <w:numId w:val="14"/>
      </w:numPr>
    </w:pPr>
  </w:style>
  <w:style w:type="paragraph" w:customStyle="1" w:styleId="Strecklista2">
    <w:name w:val="Strecklista 2"/>
    <w:basedOn w:val="Strecklista"/>
    <w:uiPriority w:val="6"/>
    <w:qFormat/>
    <w:rsid w:val="00C02F09"/>
    <w:pPr>
      <w:numPr>
        <w:ilvl w:val="1"/>
      </w:numPr>
    </w:pPr>
  </w:style>
  <w:style w:type="numbering" w:customStyle="1" w:styleId="Strecklistan">
    <w:name w:val="Strecklistan"/>
    <w:uiPriority w:val="99"/>
    <w:rsid w:val="00C02F09"/>
    <w:pPr>
      <w:numPr>
        <w:numId w:val="18"/>
      </w:numPr>
    </w:pPr>
  </w:style>
  <w:style w:type="character" w:styleId="Platshllartext">
    <w:name w:val="Placeholder Text"/>
    <w:basedOn w:val="Standardstycketeckensnitt"/>
    <w:uiPriority w:val="99"/>
    <w:semiHidden/>
    <w:rsid w:val="00C02F09"/>
    <w:rPr>
      <w:noProof w:val="0"/>
      <w:color w:val="808080"/>
    </w:rPr>
  </w:style>
  <w:style w:type="paragraph" w:styleId="Numreradlista3">
    <w:name w:val="List Number 3"/>
    <w:basedOn w:val="Normal"/>
    <w:uiPriority w:val="6"/>
    <w:rsid w:val="00C02F09"/>
    <w:pPr>
      <w:numPr>
        <w:ilvl w:val="2"/>
        <w:numId w:val="36"/>
      </w:numPr>
      <w:spacing w:after="100"/>
      <w:contextualSpacing/>
    </w:pPr>
  </w:style>
  <w:style w:type="paragraph" w:customStyle="1" w:styleId="Strecklista3">
    <w:name w:val="Strecklista 3"/>
    <w:basedOn w:val="Brdtext"/>
    <w:uiPriority w:val="6"/>
    <w:qFormat/>
    <w:rsid w:val="00C02F09"/>
    <w:pPr>
      <w:numPr>
        <w:ilvl w:val="2"/>
        <w:numId w:val="34"/>
      </w:numPr>
      <w:spacing w:after="100"/>
    </w:pPr>
  </w:style>
  <w:style w:type="paragraph" w:styleId="Punktlista3">
    <w:name w:val="List Bullet 3"/>
    <w:basedOn w:val="Normal"/>
    <w:uiPriority w:val="6"/>
    <w:rsid w:val="00C02F09"/>
    <w:pPr>
      <w:numPr>
        <w:ilvl w:val="2"/>
        <w:numId w:val="28"/>
      </w:numPr>
      <w:spacing w:after="100"/>
      <w:contextualSpacing/>
    </w:pPr>
  </w:style>
  <w:style w:type="paragraph" w:customStyle="1" w:styleId="Brdtextmedram">
    <w:name w:val="Brödtext med ram"/>
    <w:basedOn w:val="Brdtext"/>
    <w:qFormat/>
    <w:rsid w:val="00C02F0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C02F09"/>
    <w:rPr>
      <w:rFonts w:ascii="Calibri" w:hAnsi="Calibri" w:cs="Calibri"/>
      <w:sz w:val="16"/>
    </w:rPr>
  </w:style>
  <w:style w:type="character" w:customStyle="1" w:styleId="DocNrChar">
    <w:name w:val="DocNr Char"/>
    <w:basedOn w:val="Standardstycketeckensnitt"/>
    <w:link w:val="DocNr"/>
    <w:rsid w:val="00C02F09"/>
    <w:rPr>
      <w:rFonts w:ascii="Calibri" w:hAnsi="Calibri" w:cs="Calibri"/>
      <w:sz w:val="16"/>
    </w:rPr>
  </w:style>
  <w:style w:type="character" w:customStyle="1" w:styleId="Rubrik6Char">
    <w:name w:val="Rubrik 6 Char"/>
    <w:basedOn w:val="Standardstycketeckensnitt"/>
    <w:link w:val="Rubrik6"/>
    <w:uiPriority w:val="9"/>
    <w:semiHidden/>
    <w:rsid w:val="00C02F0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02F0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02F0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02F09"/>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semiHidden/>
    <w:rsid w:val="00C02F0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02F0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02F09"/>
    <w:pPr>
      <w:spacing w:after="0" w:line="240" w:lineRule="auto"/>
    </w:pPr>
  </w:style>
  <w:style w:type="character" w:customStyle="1" w:styleId="AnteckningsrubrikChar">
    <w:name w:val="Anteckningsrubrik Char"/>
    <w:basedOn w:val="Standardstycketeckensnitt"/>
    <w:link w:val="Anteckningsrubrik"/>
    <w:uiPriority w:val="99"/>
    <w:semiHidden/>
    <w:rsid w:val="00C02F09"/>
  </w:style>
  <w:style w:type="character" w:styleId="AnvndHyperlnk">
    <w:name w:val="FollowedHyperlink"/>
    <w:basedOn w:val="Standardstycketeckensnitt"/>
    <w:uiPriority w:val="99"/>
    <w:semiHidden/>
    <w:unhideWhenUsed/>
    <w:rsid w:val="00C02F09"/>
    <w:rPr>
      <w:noProof w:val="0"/>
      <w:color w:val="954F72" w:themeColor="followedHyperlink"/>
      <w:u w:val="single"/>
    </w:rPr>
  </w:style>
  <w:style w:type="paragraph" w:styleId="Avslutandetext">
    <w:name w:val="Closing"/>
    <w:basedOn w:val="Normal"/>
    <w:link w:val="AvslutandetextChar"/>
    <w:uiPriority w:val="99"/>
    <w:semiHidden/>
    <w:unhideWhenUsed/>
    <w:rsid w:val="00C02F09"/>
    <w:pPr>
      <w:spacing w:after="0" w:line="240" w:lineRule="auto"/>
      <w:ind w:left="4252"/>
    </w:pPr>
  </w:style>
  <w:style w:type="character" w:customStyle="1" w:styleId="AvslutandetextChar">
    <w:name w:val="Avslutande text Char"/>
    <w:basedOn w:val="Standardstycketeckensnitt"/>
    <w:link w:val="Avslutandetext"/>
    <w:uiPriority w:val="99"/>
    <w:semiHidden/>
    <w:rsid w:val="00C02F09"/>
  </w:style>
  <w:style w:type="paragraph" w:styleId="Avsndaradress-brev">
    <w:name w:val="envelope return"/>
    <w:basedOn w:val="Normal"/>
    <w:uiPriority w:val="99"/>
    <w:semiHidden/>
    <w:unhideWhenUsed/>
    <w:rsid w:val="00C02F0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02F0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02F09"/>
    <w:rPr>
      <w:rFonts w:ascii="Segoe UI" w:hAnsi="Segoe UI" w:cs="Segoe UI"/>
      <w:sz w:val="18"/>
      <w:szCs w:val="18"/>
    </w:rPr>
  </w:style>
  <w:style w:type="character" w:styleId="Betoning">
    <w:name w:val="Emphasis"/>
    <w:basedOn w:val="Standardstycketeckensnitt"/>
    <w:uiPriority w:val="20"/>
    <w:semiHidden/>
    <w:qFormat/>
    <w:rsid w:val="00C02F09"/>
    <w:rPr>
      <w:i/>
      <w:iCs/>
      <w:noProof w:val="0"/>
    </w:rPr>
  </w:style>
  <w:style w:type="character" w:styleId="Bokenstitel">
    <w:name w:val="Book Title"/>
    <w:basedOn w:val="Standardstycketeckensnitt"/>
    <w:uiPriority w:val="33"/>
    <w:semiHidden/>
    <w:qFormat/>
    <w:rsid w:val="00C02F09"/>
    <w:rPr>
      <w:b/>
      <w:bCs/>
      <w:i/>
      <w:iCs/>
      <w:noProof w:val="0"/>
      <w:spacing w:val="5"/>
    </w:rPr>
  </w:style>
  <w:style w:type="paragraph" w:styleId="Brdtext2">
    <w:name w:val="Body Text 2"/>
    <w:basedOn w:val="Normal"/>
    <w:link w:val="Brdtext2Char"/>
    <w:uiPriority w:val="99"/>
    <w:semiHidden/>
    <w:unhideWhenUsed/>
    <w:rsid w:val="00C02F09"/>
    <w:pPr>
      <w:spacing w:after="120" w:line="480" w:lineRule="auto"/>
    </w:pPr>
  </w:style>
  <w:style w:type="character" w:customStyle="1" w:styleId="Brdtext2Char">
    <w:name w:val="Brödtext 2 Char"/>
    <w:basedOn w:val="Standardstycketeckensnitt"/>
    <w:link w:val="Brdtext2"/>
    <w:uiPriority w:val="99"/>
    <w:semiHidden/>
    <w:rsid w:val="00C02F09"/>
  </w:style>
  <w:style w:type="paragraph" w:styleId="Brdtext3">
    <w:name w:val="Body Text 3"/>
    <w:basedOn w:val="Normal"/>
    <w:link w:val="Brdtext3Char"/>
    <w:uiPriority w:val="99"/>
    <w:semiHidden/>
    <w:unhideWhenUsed/>
    <w:rsid w:val="00C02F09"/>
    <w:pPr>
      <w:spacing w:after="120"/>
    </w:pPr>
    <w:rPr>
      <w:sz w:val="16"/>
      <w:szCs w:val="16"/>
    </w:rPr>
  </w:style>
  <w:style w:type="character" w:customStyle="1" w:styleId="Brdtext3Char">
    <w:name w:val="Brödtext 3 Char"/>
    <w:basedOn w:val="Standardstycketeckensnitt"/>
    <w:link w:val="Brdtext3"/>
    <w:uiPriority w:val="99"/>
    <w:semiHidden/>
    <w:rsid w:val="00C02F09"/>
    <w:rPr>
      <w:sz w:val="16"/>
      <w:szCs w:val="16"/>
    </w:rPr>
  </w:style>
  <w:style w:type="paragraph" w:styleId="Brdtextmedfrstaindrag">
    <w:name w:val="Body Text First Indent"/>
    <w:basedOn w:val="Brdtext"/>
    <w:link w:val="BrdtextmedfrstaindragChar"/>
    <w:uiPriority w:val="99"/>
    <w:semiHidden/>
    <w:unhideWhenUsed/>
    <w:rsid w:val="00C02F0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02F09"/>
  </w:style>
  <w:style w:type="paragraph" w:styleId="Brdtextmedfrstaindrag2">
    <w:name w:val="Body Text First Indent 2"/>
    <w:basedOn w:val="Brdtextmedindrag"/>
    <w:link w:val="Brdtextmedfrstaindrag2Char"/>
    <w:uiPriority w:val="99"/>
    <w:semiHidden/>
    <w:unhideWhenUsed/>
    <w:rsid w:val="00C02F0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02F09"/>
  </w:style>
  <w:style w:type="paragraph" w:styleId="Brdtextmedindrag2">
    <w:name w:val="Body Text Indent 2"/>
    <w:basedOn w:val="Normal"/>
    <w:link w:val="Brdtextmedindrag2Char"/>
    <w:uiPriority w:val="99"/>
    <w:semiHidden/>
    <w:unhideWhenUsed/>
    <w:rsid w:val="00C02F0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02F09"/>
  </w:style>
  <w:style w:type="paragraph" w:styleId="Brdtextmedindrag3">
    <w:name w:val="Body Text Indent 3"/>
    <w:basedOn w:val="Normal"/>
    <w:link w:val="Brdtextmedindrag3Char"/>
    <w:uiPriority w:val="99"/>
    <w:semiHidden/>
    <w:unhideWhenUsed/>
    <w:rsid w:val="00C02F0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02F09"/>
    <w:rPr>
      <w:sz w:val="16"/>
      <w:szCs w:val="16"/>
    </w:rPr>
  </w:style>
  <w:style w:type="paragraph" w:styleId="Citat">
    <w:name w:val="Quote"/>
    <w:basedOn w:val="Normal"/>
    <w:next w:val="Normal"/>
    <w:link w:val="CitatChar"/>
    <w:uiPriority w:val="29"/>
    <w:semiHidden/>
    <w:qFormat/>
    <w:rsid w:val="00C02F0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02F09"/>
    <w:rPr>
      <w:i/>
      <w:iCs/>
      <w:color w:val="404040" w:themeColor="text1" w:themeTint="BF"/>
    </w:rPr>
  </w:style>
  <w:style w:type="paragraph" w:styleId="Citatfrteckning">
    <w:name w:val="table of authorities"/>
    <w:basedOn w:val="Normal"/>
    <w:next w:val="Normal"/>
    <w:uiPriority w:val="99"/>
    <w:semiHidden/>
    <w:unhideWhenUsed/>
    <w:rsid w:val="00C02F09"/>
    <w:pPr>
      <w:spacing w:after="0"/>
      <w:ind w:left="250" w:hanging="250"/>
    </w:pPr>
  </w:style>
  <w:style w:type="paragraph" w:styleId="Citatfrteckningsrubrik">
    <w:name w:val="toa heading"/>
    <w:basedOn w:val="Normal"/>
    <w:next w:val="Normal"/>
    <w:uiPriority w:val="99"/>
    <w:semiHidden/>
    <w:unhideWhenUsed/>
    <w:rsid w:val="00C02F0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02F09"/>
  </w:style>
  <w:style w:type="character" w:customStyle="1" w:styleId="DatumChar">
    <w:name w:val="Datum Char"/>
    <w:basedOn w:val="Standardstycketeckensnitt"/>
    <w:link w:val="Datum"/>
    <w:uiPriority w:val="99"/>
    <w:semiHidden/>
    <w:rsid w:val="00C02F09"/>
  </w:style>
  <w:style w:type="character" w:styleId="Diskretbetoning">
    <w:name w:val="Subtle Emphasis"/>
    <w:basedOn w:val="Standardstycketeckensnitt"/>
    <w:uiPriority w:val="19"/>
    <w:semiHidden/>
    <w:qFormat/>
    <w:rsid w:val="00C02F09"/>
    <w:rPr>
      <w:i/>
      <w:iCs/>
      <w:noProof w:val="0"/>
      <w:color w:val="404040" w:themeColor="text1" w:themeTint="BF"/>
    </w:rPr>
  </w:style>
  <w:style w:type="character" w:styleId="Diskretreferens">
    <w:name w:val="Subtle Reference"/>
    <w:basedOn w:val="Standardstycketeckensnitt"/>
    <w:uiPriority w:val="31"/>
    <w:semiHidden/>
    <w:qFormat/>
    <w:rsid w:val="00C02F09"/>
    <w:rPr>
      <w:smallCaps/>
      <w:noProof w:val="0"/>
      <w:color w:val="5A5A5A" w:themeColor="text1" w:themeTint="A5"/>
    </w:rPr>
  </w:style>
  <w:style w:type="table" w:styleId="Diskrettabell1">
    <w:name w:val="Table Subtle 1"/>
    <w:basedOn w:val="Normaltabell"/>
    <w:uiPriority w:val="99"/>
    <w:semiHidden/>
    <w:unhideWhenUsed/>
    <w:rsid w:val="00C02F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02F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02F0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02F09"/>
    <w:rPr>
      <w:rFonts w:ascii="Segoe UI" w:hAnsi="Segoe UI" w:cs="Segoe UI"/>
      <w:sz w:val="16"/>
      <w:szCs w:val="16"/>
    </w:rPr>
  </w:style>
  <w:style w:type="table" w:styleId="Eleganttabell">
    <w:name w:val="Table Elegant"/>
    <w:basedOn w:val="Normaltabell"/>
    <w:uiPriority w:val="99"/>
    <w:semiHidden/>
    <w:unhideWhenUsed/>
    <w:rsid w:val="00C02F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02F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02F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02F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02F09"/>
    <w:pPr>
      <w:spacing w:after="0" w:line="240" w:lineRule="auto"/>
    </w:pPr>
  </w:style>
  <w:style w:type="character" w:customStyle="1" w:styleId="E-postsignaturChar">
    <w:name w:val="E-postsignatur Char"/>
    <w:basedOn w:val="Standardstycketeckensnitt"/>
    <w:link w:val="E-postsignatur"/>
    <w:uiPriority w:val="99"/>
    <w:semiHidden/>
    <w:rsid w:val="00C02F09"/>
  </w:style>
  <w:style w:type="paragraph" w:styleId="Figurfrteckning">
    <w:name w:val="table of figures"/>
    <w:basedOn w:val="Normal"/>
    <w:next w:val="Normal"/>
    <w:uiPriority w:val="99"/>
    <w:semiHidden/>
    <w:unhideWhenUsed/>
    <w:rsid w:val="00C02F09"/>
    <w:pPr>
      <w:spacing w:after="0"/>
    </w:pPr>
  </w:style>
  <w:style w:type="table" w:styleId="Frgadlista">
    <w:name w:val="Colorful List"/>
    <w:basedOn w:val="Normaltabell"/>
    <w:uiPriority w:val="72"/>
    <w:semiHidden/>
    <w:unhideWhenUsed/>
    <w:rsid w:val="00C02F0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02F0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02F0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02F0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02F0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02F0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C02F0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02F0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02F0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02F0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02F0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02F0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02F0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C02F0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02F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02F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02F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02F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02F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02F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02F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02F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02F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C02F0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C02F09"/>
    <w:rPr>
      <w:noProof w:val="0"/>
      <w:color w:val="2B579A"/>
      <w:shd w:val="clear" w:color="auto" w:fill="E6E6E6"/>
    </w:rPr>
  </w:style>
  <w:style w:type="paragraph" w:styleId="HTML-adress">
    <w:name w:val="HTML Address"/>
    <w:basedOn w:val="Normal"/>
    <w:link w:val="HTML-adressChar"/>
    <w:uiPriority w:val="99"/>
    <w:semiHidden/>
    <w:unhideWhenUsed/>
    <w:rsid w:val="00C02F09"/>
    <w:pPr>
      <w:spacing w:after="0" w:line="240" w:lineRule="auto"/>
    </w:pPr>
    <w:rPr>
      <w:i/>
      <w:iCs/>
    </w:rPr>
  </w:style>
  <w:style w:type="character" w:customStyle="1" w:styleId="HTML-adressChar">
    <w:name w:val="HTML - adress Char"/>
    <w:basedOn w:val="Standardstycketeckensnitt"/>
    <w:link w:val="HTML-adress"/>
    <w:uiPriority w:val="99"/>
    <w:semiHidden/>
    <w:rsid w:val="00C02F09"/>
    <w:rPr>
      <w:i/>
      <w:iCs/>
    </w:rPr>
  </w:style>
  <w:style w:type="character" w:styleId="HTML-akronym">
    <w:name w:val="HTML Acronym"/>
    <w:basedOn w:val="Standardstycketeckensnitt"/>
    <w:uiPriority w:val="99"/>
    <w:semiHidden/>
    <w:unhideWhenUsed/>
    <w:rsid w:val="00C02F09"/>
    <w:rPr>
      <w:noProof w:val="0"/>
    </w:rPr>
  </w:style>
  <w:style w:type="character" w:styleId="HTML-citat">
    <w:name w:val="HTML Cite"/>
    <w:basedOn w:val="Standardstycketeckensnitt"/>
    <w:uiPriority w:val="99"/>
    <w:semiHidden/>
    <w:unhideWhenUsed/>
    <w:rsid w:val="00C02F09"/>
    <w:rPr>
      <w:i/>
      <w:iCs/>
      <w:noProof w:val="0"/>
    </w:rPr>
  </w:style>
  <w:style w:type="character" w:styleId="HTML-definition">
    <w:name w:val="HTML Definition"/>
    <w:basedOn w:val="Standardstycketeckensnitt"/>
    <w:uiPriority w:val="99"/>
    <w:semiHidden/>
    <w:unhideWhenUsed/>
    <w:rsid w:val="00C02F09"/>
    <w:rPr>
      <w:i/>
      <w:iCs/>
      <w:noProof w:val="0"/>
    </w:rPr>
  </w:style>
  <w:style w:type="character" w:styleId="HTML-exempel">
    <w:name w:val="HTML Sample"/>
    <w:basedOn w:val="Standardstycketeckensnitt"/>
    <w:uiPriority w:val="99"/>
    <w:semiHidden/>
    <w:unhideWhenUsed/>
    <w:rsid w:val="00C02F0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02F0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02F09"/>
    <w:rPr>
      <w:rFonts w:ascii="Consolas" w:hAnsi="Consolas"/>
      <w:sz w:val="20"/>
      <w:szCs w:val="20"/>
    </w:rPr>
  </w:style>
  <w:style w:type="character" w:styleId="HTML-kod">
    <w:name w:val="HTML Code"/>
    <w:basedOn w:val="Standardstycketeckensnitt"/>
    <w:uiPriority w:val="99"/>
    <w:semiHidden/>
    <w:unhideWhenUsed/>
    <w:rsid w:val="00C02F09"/>
    <w:rPr>
      <w:rFonts w:ascii="Consolas" w:hAnsi="Consolas"/>
      <w:noProof w:val="0"/>
      <w:sz w:val="20"/>
      <w:szCs w:val="20"/>
    </w:rPr>
  </w:style>
  <w:style w:type="character" w:styleId="HTML-skrivmaskin">
    <w:name w:val="HTML Typewriter"/>
    <w:basedOn w:val="Standardstycketeckensnitt"/>
    <w:uiPriority w:val="99"/>
    <w:semiHidden/>
    <w:unhideWhenUsed/>
    <w:rsid w:val="00C02F09"/>
    <w:rPr>
      <w:rFonts w:ascii="Consolas" w:hAnsi="Consolas"/>
      <w:noProof w:val="0"/>
      <w:sz w:val="20"/>
      <w:szCs w:val="20"/>
    </w:rPr>
  </w:style>
  <w:style w:type="character" w:styleId="HTML-tangentbord">
    <w:name w:val="HTML Keyboard"/>
    <w:basedOn w:val="Standardstycketeckensnitt"/>
    <w:uiPriority w:val="99"/>
    <w:semiHidden/>
    <w:unhideWhenUsed/>
    <w:rsid w:val="00C02F09"/>
    <w:rPr>
      <w:rFonts w:ascii="Consolas" w:hAnsi="Consolas"/>
      <w:noProof w:val="0"/>
      <w:sz w:val="20"/>
      <w:szCs w:val="20"/>
    </w:rPr>
  </w:style>
  <w:style w:type="character" w:styleId="HTML-variabel">
    <w:name w:val="HTML Variable"/>
    <w:basedOn w:val="Standardstycketeckensnitt"/>
    <w:uiPriority w:val="99"/>
    <w:semiHidden/>
    <w:unhideWhenUsed/>
    <w:rsid w:val="00C02F09"/>
    <w:rPr>
      <w:i/>
      <w:iCs/>
      <w:noProof w:val="0"/>
    </w:rPr>
  </w:style>
  <w:style w:type="paragraph" w:styleId="Index1">
    <w:name w:val="index 1"/>
    <w:basedOn w:val="Normal"/>
    <w:next w:val="Normal"/>
    <w:autoRedefine/>
    <w:uiPriority w:val="99"/>
    <w:semiHidden/>
    <w:unhideWhenUsed/>
    <w:rsid w:val="00C02F09"/>
    <w:pPr>
      <w:spacing w:after="0" w:line="240" w:lineRule="auto"/>
      <w:ind w:left="250" w:hanging="250"/>
    </w:pPr>
  </w:style>
  <w:style w:type="paragraph" w:styleId="Index2">
    <w:name w:val="index 2"/>
    <w:basedOn w:val="Normal"/>
    <w:next w:val="Normal"/>
    <w:autoRedefine/>
    <w:uiPriority w:val="99"/>
    <w:semiHidden/>
    <w:unhideWhenUsed/>
    <w:rsid w:val="00C02F09"/>
    <w:pPr>
      <w:spacing w:after="0" w:line="240" w:lineRule="auto"/>
      <w:ind w:left="500" w:hanging="250"/>
    </w:pPr>
  </w:style>
  <w:style w:type="paragraph" w:styleId="Index3">
    <w:name w:val="index 3"/>
    <w:basedOn w:val="Normal"/>
    <w:next w:val="Normal"/>
    <w:autoRedefine/>
    <w:uiPriority w:val="99"/>
    <w:semiHidden/>
    <w:unhideWhenUsed/>
    <w:rsid w:val="00C02F09"/>
    <w:pPr>
      <w:spacing w:after="0" w:line="240" w:lineRule="auto"/>
      <w:ind w:left="750" w:hanging="250"/>
    </w:pPr>
  </w:style>
  <w:style w:type="paragraph" w:styleId="Index4">
    <w:name w:val="index 4"/>
    <w:basedOn w:val="Normal"/>
    <w:next w:val="Normal"/>
    <w:autoRedefine/>
    <w:uiPriority w:val="99"/>
    <w:semiHidden/>
    <w:unhideWhenUsed/>
    <w:rsid w:val="00C02F09"/>
    <w:pPr>
      <w:spacing w:after="0" w:line="240" w:lineRule="auto"/>
      <w:ind w:left="1000" w:hanging="250"/>
    </w:pPr>
  </w:style>
  <w:style w:type="paragraph" w:styleId="Index5">
    <w:name w:val="index 5"/>
    <w:basedOn w:val="Normal"/>
    <w:next w:val="Normal"/>
    <w:autoRedefine/>
    <w:uiPriority w:val="99"/>
    <w:semiHidden/>
    <w:unhideWhenUsed/>
    <w:rsid w:val="00C02F09"/>
    <w:pPr>
      <w:spacing w:after="0" w:line="240" w:lineRule="auto"/>
      <w:ind w:left="1250" w:hanging="250"/>
    </w:pPr>
  </w:style>
  <w:style w:type="paragraph" w:styleId="Index6">
    <w:name w:val="index 6"/>
    <w:basedOn w:val="Normal"/>
    <w:next w:val="Normal"/>
    <w:autoRedefine/>
    <w:uiPriority w:val="99"/>
    <w:semiHidden/>
    <w:unhideWhenUsed/>
    <w:rsid w:val="00C02F09"/>
    <w:pPr>
      <w:spacing w:after="0" w:line="240" w:lineRule="auto"/>
      <w:ind w:left="1500" w:hanging="250"/>
    </w:pPr>
  </w:style>
  <w:style w:type="paragraph" w:styleId="Index7">
    <w:name w:val="index 7"/>
    <w:basedOn w:val="Normal"/>
    <w:next w:val="Normal"/>
    <w:autoRedefine/>
    <w:uiPriority w:val="99"/>
    <w:semiHidden/>
    <w:unhideWhenUsed/>
    <w:rsid w:val="00C02F09"/>
    <w:pPr>
      <w:spacing w:after="0" w:line="240" w:lineRule="auto"/>
      <w:ind w:left="1750" w:hanging="250"/>
    </w:pPr>
  </w:style>
  <w:style w:type="paragraph" w:styleId="Index8">
    <w:name w:val="index 8"/>
    <w:basedOn w:val="Normal"/>
    <w:next w:val="Normal"/>
    <w:autoRedefine/>
    <w:uiPriority w:val="99"/>
    <w:semiHidden/>
    <w:unhideWhenUsed/>
    <w:rsid w:val="00C02F09"/>
    <w:pPr>
      <w:spacing w:after="0" w:line="240" w:lineRule="auto"/>
      <w:ind w:left="2000" w:hanging="250"/>
    </w:pPr>
  </w:style>
  <w:style w:type="paragraph" w:styleId="Index9">
    <w:name w:val="index 9"/>
    <w:basedOn w:val="Normal"/>
    <w:next w:val="Normal"/>
    <w:autoRedefine/>
    <w:uiPriority w:val="99"/>
    <w:semiHidden/>
    <w:unhideWhenUsed/>
    <w:rsid w:val="00C02F09"/>
    <w:pPr>
      <w:spacing w:after="0" w:line="240" w:lineRule="auto"/>
      <w:ind w:left="2250" w:hanging="250"/>
    </w:pPr>
  </w:style>
  <w:style w:type="paragraph" w:styleId="Indexrubrik">
    <w:name w:val="index heading"/>
    <w:basedOn w:val="Normal"/>
    <w:next w:val="Index1"/>
    <w:uiPriority w:val="99"/>
    <w:semiHidden/>
    <w:unhideWhenUsed/>
    <w:rsid w:val="00C02F09"/>
    <w:rPr>
      <w:rFonts w:asciiTheme="majorHAnsi" w:eastAsiaTheme="majorEastAsia" w:hAnsiTheme="majorHAnsi" w:cstheme="majorBidi"/>
      <w:b/>
      <w:bCs/>
    </w:rPr>
  </w:style>
  <w:style w:type="paragraph" w:styleId="Indragetstycke">
    <w:name w:val="Block Text"/>
    <w:basedOn w:val="Normal"/>
    <w:uiPriority w:val="99"/>
    <w:semiHidden/>
    <w:unhideWhenUsed/>
    <w:rsid w:val="00C02F0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02F09"/>
    <w:pPr>
      <w:spacing w:after="0" w:line="240" w:lineRule="auto"/>
    </w:pPr>
  </w:style>
  <w:style w:type="paragraph" w:styleId="Inledning">
    <w:name w:val="Salutation"/>
    <w:basedOn w:val="Normal"/>
    <w:next w:val="Normal"/>
    <w:link w:val="InledningChar"/>
    <w:uiPriority w:val="99"/>
    <w:semiHidden/>
    <w:unhideWhenUsed/>
    <w:rsid w:val="00C02F09"/>
  </w:style>
  <w:style w:type="character" w:customStyle="1" w:styleId="InledningChar">
    <w:name w:val="Inledning Char"/>
    <w:basedOn w:val="Standardstycketeckensnitt"/>
    <w:link w:val="Inledning"/>
    <w:uiPriority w:val="99"/>
    <w:semiHidden/>
    <w:rsid w:val="00C02F09"/>
  </w:style>
  <w:style w:type="paragraph" w:styleId="Innehll4">
    <w:name w:val="toc 4"/>
    <w:basedOn w:val="Normal"/>
    <w:next w:val="Normal"/>
    <w:autoRedefine/>
    <w:uiPriority w:val="39"/>
    <w:semiHidden/>
    <w:unhideWhenUsed/>
    <w:rsid w:val="00C02F09"/>
    <w:pPr>
      <w:spacing w:after="100"/>
      <w:ind w:left="750"/>
    </w:pPr>
  </w:style>
  <w:style w:type="paragraph" w:styleId="Innehll5">
    <w:name w:val="toc 5"/>
    <w:basedOn w:val="Normal"/>
    <w:next w:val="Normal"/>
    <w:autoRedefine/>
    <w:uiPriority w:val="39"/>
    <w:semiHidden/>
    <w:unhideWhenUsed/>
    <w:rsid w:val="00C02F09"/>
    <w:pPr>
      <w:spacing w:after="100"/>
      <w:ind w:left="1000"/>
    </w:pPr>
  </w:style>
  <w:style w:type="paragraph" w:styleId="Innehll6">
    <w:name w:val="toc 6"/>
    <w:basedOn w:val="Normal"/>
    <w:next w:val="Normal"/>
    <w:autoRedefine/>
    <w:uiPriority w:val="39"/>
    <w:semiHidden/>
    <w:unhideWhenUsed/>
    <w:rsid w:val="00C02F09"/>
    <w:pPr>
      <w:spacing w:after="100"/>
      <w:ind w:left="1250"/>
    </w:pPr>
  </w:style>
  <w:style w:type="paragraph" w:styleId="Innehll7">
    <w:name w:val="toc 7"/>
    <w:basedOn w:val="Normal"/>
    <w:next w:val="Normal"/>
    <w:autoRedefine/>
    <w:uiPriority w:val="39"/>
    <w:semiHidden/>
    <w:unhideWhenUsed/>
    <w:rsid w:val="00C02F09"/>
    <w:pPr>
      <w:spacing w:after="100"/>
      <w:ind w:left="1500"/>
    </w:pPr>
  </w:style>
  <w:style w:type="paragraph" w:styleId="Innehll8">
    <w:name w:val="toc 8"/>
    <w:basedOn w:val="Normal"/>
    <w:next w:val="Normal"/>
    <w:autoRedefine/>
    <w:uiPriority w:val="39"/>
    <w:semiHidden/>
    <w:unhideWhenUsed/>
    <w:rsid w:val="00C02F09"/>
    <w:pPr>
      <w:spacing w:after="100"/>
      <w:ind w:left="1750"/>
    </w:pPr>
  </w:style>
  <w:style w:type="paragraph" w:styleId="Innehll9">
    <w:name w:val="toc 9"/>
    <w:basedOn w:val="Normal"/>
    <w:next w:val="Normal"/>
    <w:autoRedefine/>
    <w:uiPriority w:val="39"/>
    <w:semiHidden/>
    <w:unhideWhenUsed/>
    <w:rsid w:val="00C02F09"/>
    <w:pPr>
      <w:spacing w:after="100"/>
      <w:ind w:left="2000"/>
    </w:pPr>
  </w:style>
  <w:style w:type="paragraph" w:styleId="Kommentarer">
    <w:name w:val="annotation text"/>
    <w:basedOn w:val="Normal"/>
    <w:link w:val="KommentarerChar"/>
    <w:uiPriority w:val="99"/>
    <w:semiHidden/>
    <w:unhideWhenUsed/>
    <w:rsid w:val="00C02F09"/>
    <w:pPr>
      <w:spacing w:line="240" w:lineRule="auto"/>
    </w:pPr>
    <w:rPr>
      <w:sz w:val="20"/>
      <w:szCs w:val="20"/>
    </w:rPr>
  </w:style>
  <w:style w:type="character" w:customStyle="1" w:styleId="KommentarerChar">
    <w:name w:val="Kommentarer Char"/>
    <w:basedOn w:val="Standardstycketeckensnitt"/>
    <w:link w:val="Kommentarer"/>
    <w:uiPriority w:val="99"/>
    <w:semiHidden/>
    <w:rsid w:val="00C02F09"/>
    <w:rPr>
      <w:sz w:val="20"/>
      <w:szCs w:val="20"/>
    </w:rPr>
  </w:style>
  <w:style w:type="character" w:styleId="Kommentarsreferens">
    <w:name w:val="annotation reference"/>
    <w:basedOn w:val="Standardstycketeckensnitt"/>
    <w:uiPriority w:val="99"/>
    <w:semiHidden/>
    <w:unhideWhenUsed/>
    <w:rsid w:val="00C02F09"/>
    <w:rPr>
      <w:noProof w:val="0"/>
      <w:sz w:val="16"/>
      <w:szCs w:val="16"/>
    </w:rPr>
  </w:style>
  <w:style w:type="paragraph" w:styleId="Kommentarsmne">
    <w:name w:val="annotation subject"/>
    <w:basedOn w:val="Kommentarer"/>
    <w:next w:val="Kommentarer"/>
    <w:link w:val="KommentarsmneChar"/>
    <w:uiPriority w:val="99"/>
    <w:semiHidden/>
    <w:unhideWhenUsed/>
    <w:rsid w:val="00C02F09"/>
    <w:rPr>
      <w:b/>
      <w:bCs/>
    </w:rPr>
  </w:style>
  <w:style w:type="character" w:customStyle="1" w:styleId="KommentarsmneChar">
    <w:name w:val="Kommentarsämne Char"/>
    <w:basedOn w:val="KommentarerChar"/>
    <w:link w:val="Kommentarsmne"/>
    <w:uiPriority w:val="99"/>
    <w:semiHidden/>
    <w:rsid w:val="00C02F09"/>
    <w:rPr>
      <w:b/>
      <w:bCs/>
      <w:sz w:val="20"/>
      <w:szCs w:val="20"/>
    </w:rPr>
  </w:style>
  <w:style w:type="paragraph" w:styleId="Lista">
    <w:name w:val="List"/>
    <w:basedOn w:val="Normal"/>
    <w:uiPriority w:val="99"/>
    <w:semiHidden/>
    <w:unhideWhenUsed/>
    <w:rsid w:val="00C02F09"/>
    <w:pPr>
      <w:ind w:left="283" w:hanging="283"/>
      <w:contextualSpacing/>
    </w:pPr>
  </w:style>
  <w:style w:type="paragraph" w:styleId="Lista2">
    <w:name w:val="List 2"/>
    <w:basedOn w:val="Normal"/>
    <w:uiPriority w:val="99"/>
    <w:semiHidden/>
    <w:unhideWhenUsed/>
    <w:rsid w:val="00C02F09"/>
    <w:pPr>
      <w:ind w:left="566" w:hanging="283"/>
      <w:contextualSpacing/>
    </w:pPr>
  </w:style>
  <w:style w:type="paragraph" w:styleId="Lista3">
    <w:name w:val="List 3"/>
    <w:basedOn w:val="Normal"/>
    <w:uiPriority w:val="99"/>
    <w:semiHidden/>
    <w:unhideWhenUsed/>
    <w:rsid w:val="00C02F09"/>
    <w:pPr>
      <w:ind w:left="849" w:hanging="283"/>
      <w:contextualSpacing/>
    </w:pPr>
  </w:style>
  <w:style w:type="paragraph" w:styleId="Lista4">
    <w:name w:val="List 4"/>
    <w:basedOn w:val="Normal"/>
    <w:uiPriority w:val="99"/>
    <w:semiHidden/>
    <w:unhideWhenUsed/>
    <w:rsid w:val="00C02F09"/>
    <w:pPr>
      <w:ind w:left="1132" w:hanging="283"/>
      <w:contextualSpacing/>
    </w:pPr>
  </w:style>
  <w:style w:type="paragraph" w:styleId="Lista5">
    <w:name w:val="List 5"/>
    <w:basedOn w:val="Normal"/>
    <w:uiPriority w:val="99"/>
    <w:semiHidden/>
    <w:unhideWhenUsed/>
    <w:rsid w:val="00C02F09"/>
    <w:pPr>
      <w:ind w:left="1415" w:hanging="283"/>
      <w:contextualSpacing/>
    </w:pPr>
  </w:style>
  <w:style w:type="paragraph" w:styleId="Listafortstt">
    <w:name w:val="List Continue"/>
    <w:basedOn w:val="Normal"/>
    <w:uiPriority w:val="99"/>
    <w:semiHidden/>
    <w:unhideWhenUsed/>
    <w:rsid w:val="00C02F09"/>
    <w:pPr>
      <w:spacing w:after="120"/>
      <w:ind w:left="283"/>
      <w:contextualSpacing/>
    </w:pPr>
  </w:style>
  <w:style w:type="paragraph" w:styleId="Listafortstt2">
    <w:name w:val="List Continue 2"/>
    <w:basedOn w:val="Normal"/>
    <w:uiPriority w:val="99"/>
    <w:semiHidden/>
    <w:unhideWhenUsed/>
    <w:rsid w:val="00C02F09"/>
    <w:pPr>
      <w:spacing w:after="120"/>
      <w:ind w:left="566"/>
      <w:contextualSpacing/>
    </w:pPr>
  </w:style>
  <w:style w:type="paragraph" w:styleId="Listafortstt3">
    <w:name w:val="List Continue 3"/>
    <w:basedOn w:val="Normal"/>
    <w:uiPriority w:val="99"/>
    <w:semiHidden/>
    <w:unhideWhenUsed/>
    <w:rsid w:val="00C02F09"/>
    <w:pPr>
      <w:spacing w:after="120"/>
      <w:ind w:left="849"/>
      <w:contextualSpacing/>
    </w:pPr>
  </w:style>
  <w:style w:type="paragraph" w:styleId="Listafortstt4">
    <w:name w:val="List Continue 4"/>
    <w:basedOn w:val="Normal"/>
    <w:uiPriority w:val="99"/>
    <w:semiHidden/>
    <w:unhideWhenUsed/>
    <w:rsid w:val="00C02F09"/>
    <w:pPr>
      <w:spacing w:after="120"/>
      <w:ind w:left="1132"/>
      <w:contextualSpacing/>
    </w:pPr>
  </w:style>
  <w:style w:type="paragraph" w:styleId="Listafortstt5">
    <w:name w:val="List Continue 5"/>
    <w:basedOn w:val="Normal"/>
    <w:uiPriority w:val="99"/>
    <w:semiHidden/>
    <w:unhideWhenUsed/>
    <w:rsid w:val="00C02F09"/>
    <w:pPr>
      <w:spacing w:after="120"/>
      <w:ind w:left="1415"/>
      <w:contextualSpacing/>
    </w:pPr>
  </w:style>
  <w:style w:type="paragraph" w:styleId="Liststycke">
    <w:name w:val="List Paragraph"/>
    <w:basedOn w:val="Normal"/>
    <w:uiPriority w:val="34"/>
    <w:semiHidden/>
    <w:qFormat/>
    <w:rsid w:val="00C02F09"/>
    <w:pPr>
      <w:ind w:left="720"/>
      <w:contextualSpacing/>
    </w:pPr>
  </w:style>
  <w:style w:type="table" w:styleId="Listtabell1ljus">
    <w:name w:val="List Table 1 Light"/>
    <w:basedOn w:val="Normaltabell"/>
    <w:uiPriority w:val="46"/>
    <w:rsid w:val="00C02F0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02F0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02F0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02F0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02F0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02F0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02F0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02F0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02F0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02F0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02F0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02F0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02F0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02F0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02F0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02F0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02F0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02F0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02F0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02F0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02F0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02F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02F0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02F0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02F0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02F0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02F0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02F0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02F0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02F0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02F0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02F0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02F0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02F0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02F0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02F0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02F0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02F0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02F0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02F0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02F0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02F0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02F0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02F0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02F0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02F0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02F0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02F0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02F0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02F09"/>
  </w:style>
  <w:style w:type="table" w:styleId="Ljuslista">
    <w:name w:val="Light List"/>
    <w:basedOn w:val="Normaltabell"/>
    <w:uiPriority w:val="61"/>
    <w:semiHidden/>
    <w:unhideWhenUsed/>
    <w:rsid w:val="00C02F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02F0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02F0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02F0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02F0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02F0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02F0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02F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02F0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02F0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02F0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02F0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02F0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02F0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02F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02F0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02F0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02F0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02F0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02F0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02F0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02F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02F09"/>
    <w:rPr>
      <w:rFonts w:ascii="Consolas" w:hAnsi="Consolas"/>
      <w:sz w:val="20"/>
      <w:szCs w:val="20"/>
    </w:rPr>
  </w:style>
  <w:style w:type="paragraph" w:styleId="Meddelanderubrik">
    <w:name w:val="Message Header"/>
    <w:basedOn w:val="Normal"/>
    <w:link w:val="MeddelanderubrikChar"/>
    <w:uiPriority w:val="99"/>
    <w:semiHidden/>
    <w:unhideWhenUsed/>
    <w:rsid w:val="00C02F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02F0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02F0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C02F0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02F0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02F0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02F0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02F0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02F0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02F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C02F0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02F0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02F0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02F0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02F0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02F0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0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C0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0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0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0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0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0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02F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02F0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02F0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02F0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02F0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02F0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02F0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02F0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02F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02F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02F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02F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02F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02F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02F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02F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02F0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02F0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02F0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02F0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02F0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02F0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02F0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02F09"/>
    <w:rPr>
      <w:rFonts w:ascii="Times New Roman" w:hAnsi="Times New Roman" w:cs="Times New Roman"/>
      <w:sz w:val="24"/>
      <w:szCs w:val="24"/>
    </w:rPr>
  </w:style>
  <w:style w:type="paragraph" w:styleId="Normaltindrag">
    <w:name w:val="Normal Indent"/>
    <w:basedOn w:val="Normal"/>
    <w:uiPriority w:val="99"/>
    <w:semiHidden/>
    <w:unhideWhenUsed/>
    <w:rsid w:val="00C02F09"/>
    <w:pPr>
      <w:ind w:left="1304"/>
    </w:pPr>
  </w:style>
  <w:style w:type="paragraph" w:styleId="Numreradlista4">
    <w:name w:val="List Number 4"/>
    <w:basedOn w:val="Normal"/>
    <w:uiPriority w:val="99"/>
    <w:semiHidden/>
    <w:unhideWhenUsed/>
    <w:rsid w:val="00C02F09"/>
    <w:pPr>
      <w:numPr>
        <w:numId w:val="39"/>
      </w:numPr>
      <w:contextualSpacing/>
    </w:pPr>
  </w:style>
  <w:style w:type="paragraph" w:styleId="Numreradlista5">
    <w:name w:val="List Number 5"/>
    <w:basedOn w:val="Normal"/>
    <w:uiPriority w:val="99"/>
    <w:semiHidden/>
    <w:unhideWhenUsed/>
    <w:rsid w:val="00C02F09"/>
    <w:pPr>
      <w:numPr>
        <w:numId w:val="40"/>
      </w:numPr>
      <w:contextualSpacing/>
    </w:pPr>
  </w:style>
  <w:style w:type="character" w:customStyle="1" w:styleId="Mention">
    <w:name w:val="Mention"/>
    <w:basedOn w:val="Standardstycketeckensnitt"/>
    <w:uiPriority w:val="99"/>
    <w:semiHidden/>
    <w:unhideWhenUsed/>
    <w:rsid w:val="00C02F09"/>
    <w:rPr>
      <w:noProof w:val="0"/>
      <w:color w:val="2B579A"/>
      <w:shd w:val="clear" w:color="auto" w:fill="E6E6E6"/>
    </w:rPr>
  </w:style>
  <w:style w:type="table" w:styleId="Oformateradtabell1">
    <w:name w:val="Plain Table 1"/>
    <w:basedOn w:val="Normaltabell"/>
    <w:uiPriority w:val="41"/>
    <w:rsid w:val="00C02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02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02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02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02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02F0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02F09"/>
    <w:rPr>
      <w:rFonts w:ascii="Consolas" w:hAnsi="Consolas"/>
      <w:sz w:val="21"/>
      <w:szCs w:val="21"/>
    </w:rPr>
  </w:style>
  <w:style w:type="character" w:customStyle="1" w:styleId="UnresolvedMention">
    <w:name w:val="Unresolved Mention"/>
    <w:basedOn w:val="Standardstycketeckensnitt"/>
    <w:uiPriority w:val="99"/>
    <w:semiHidden/>
    <w:unhideWhenUsed/>
    <w:rsid w:val="00C02F09"/>
    <w:rPr>
      <w:noProof w:val="0"/>
      <w:color w:val="808080"/>
      <w:shd w:val="clear" w:color="auto" w:fill="E6E6E6"/>
    </w:rPr>
  </w:style>
  <w:style w:type="table" w:styleId="Professionelltabell">
    <w:name w:val="Table Professional"/>
    <w:basedOn w:val="Normaltabell"/>
    <w:uiPriority w:val="99"/>
    <w:semiHidden/>
    <w:unhideWhenUsed/>
    <w:rsid w:val="00C02F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02F09"/>
    <w:pPr>
      <w:numPr>
        <w:numId w:val="41"/>
      </w:numPr>
      <w:contextualSpacing/>
    </w:pPr>
  </w:style>
  <w:style w:type="paragraph" w:styleId="Punktlista5">
    <w:name w:val="List Bullet 5"/>
    <w:basedOn w:val="Normal"/>
    <w:uiPriority w:val="99"/>
    <w:semiHidden/>
    <w:unhideWhenUsed/>
    <w:rsid w:val="00C02F09"/>
    <w:pPr>
      <w:numPr>
        <w:numId w:val="42"/>
      </w:numPr>
      <w:contextualSpacing/>
    </w:pPr>
  </w:style>
  <w:style w:type="character" w:styleId="Radnummer">
    <w:name w:val="line number"/>
    <w:basedOn w:val="Standardstycketeckensnitt"/>
    <w:uiPriority w:val="99"/>
    <w:semiHidden/>
    <w:unhideWhenUsed/>
    <w:rsid w:val="00C02F09"/>
    <w:rPr>
      <w:noProof w:val="0"/>
    </w:rPr>
  </w:style>
  <w:style w:type="table" w:styleId="Rutntstabell1ljus">
    <w:name w:val="Grid Table 1 Light"/>
    <w:basedOn w:val="Normaltabell"/>
    <w:uiPriority w:val="46"/>
    <w:rsid w:val="00C02F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02F0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02F0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02F0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02F0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02F0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02F0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02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02F0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02F0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02F0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02F0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02F0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02F0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02F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02F0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02F0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02F0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02F0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02F0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02F0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02F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02F0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02F0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02F0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02F0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02F0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02F0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0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0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0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0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0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0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0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02F0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02F0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02F0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02F0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02F0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02F0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02F0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02F0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02F0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02F0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02F0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02F0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02F0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02F0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02F09"/>
    <w:pPr>
      <w:spacing w:after="0" w:line="240" w:lineRule="auto"/>
      <w:ind w:left="4252"/>
    </w:pPr>
  </w:style>
  <w:style w:type="character" w:customStyle="1" w:styleId="SignaturChar">
    <w:name w:val="Signatur Char"/>
    <w:basedOn w:val="Standardstycketeckensnitt"/>
    <w:link w:val="Signatur"/>
    <w:uiPriority w:val="99"/>
    <w:semiHidden/>
    <w:rsid w:val="00C02F09"/>
  </w:style>
  <w:style w:type="character" w:styleId="Slutkommentarsreferens">
    <w:name w:val="endnote reference"/>
    <w:basedOn w:val="Standardstycketeckensnitt"/>
    <w:uiPriority w:val="99"/>
    <w:semiHidden/>
    <w:unhideWhenUsed/>
    <w:rsid w:val="00C02F09"/>
    <w:rPr>
      <w:noProof w:val="0"/>
      <w:vertAlign w:val="superscript"/>
    </w:rPr>
  </w:style>
  <w:style w:type="paragraph" w:styleId="Slutkommentar">
    <w:name w:val="endnote text"/>
    <w:basedOn w:val="Normal"/>
    <w:link w:val="SlutkommentarChar"/>
    <w:uiPriority w:val="99"/>
    <w:semiHidden/>
    <w:unhideWhenUsed/>
    <w:rsid w:val="00C02F0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02F09"/>
    <w:rPr>
      <w:sz w:val="20"/>
      <w:szCs w:val="20"/>
    </w:rPr>
  </w:style>
  <w:style w:type="character" w:customStyle="1" w:styleId="SmartHyperlink">
    <w:name w:val="Smart Hyperlink"/>
    <w:basedOn w:val="Standardstycketeckensnitt"/>
    <w:uiPriority w:val="99"/>
    <w:semiHidden/>
    <w:unhideWhenUsed/>
    <w:rsid w:val="00C02F09"/>
    <w:rPr>
      <w:noProof w:val="0"/>
      <w:u w:val="dotted"/>
    </w:rPr>
  </w:style>
  <w:style w:type="table" w:styleId="Standardtabell1">
    <w:name w:val="Table Classic 1"/>
    <w:basedOn w:val="Normaltabell"/>
    <w:uiPriority w:val="99"/>
    <w:semiHidden/>
    <w:unhideWhenUsed/>
    <w:rsid w:val="00C02F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02F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02F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02F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02F09"/>
    <w:rPr>
      <w:b/>
      <w:bCs/>
      <w:noProof w:val="0"/>
    </w:rPr>
  </w:style>
  <w:style w:type="character" w:styleId="Starkbetoning">
    <w:name w:val="Intense Emphasis"/>
    <w:basedOn w:val="Standardstycketeckensnitt"/>
    <w:uiPriority w:val="21"/>
    <w:semiHidden/>
    <w:qFormat/>
    <w:rsid w:val="00C02F09"/>
    <w:rPr>
      <w:i/>
      <w:iCs/>
      <w:noProof w:val="0"/>
      <w:color w:val="1A3050" w:themeColor="accent1"/>
    </w:rPr>
  </w:style>
  <w:style w:type="character" w:styleId="Starkreferens">
    <w:name w:val="Intense Reference"/>
    <w:basedOn w:val="Standardstycketeckensnitt"/>
    <w:uiPriority w:val="32"/>
    <w:semiHidden/>
    <w:qFormat/>
    <w:rsid w:val="00C02F0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02F0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02F09"/>
    <w:rPr>
      <w:i/>
      <w:iCs/>
      <w:color w:val="1A3050" w:themeColor="accent1"/>
    </w:rPr>
  </w:style>
  <w:style w:type="table" w:styleId="Tabellmed3D-effekter1">
    <w:name w:val="Table 3D effects 1"/>
    <w:basedOn w:val="Normaltabell"/>
    <w:uiPriority w:val="99"/>
    <w:semiHidden/>
    <w:unhideWhenUsed/>
    <w:rsid w:val="00C02F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02F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02F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02F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02F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02F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02F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02F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02F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02F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02F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02F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02F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02F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02F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02F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02F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02F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02F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02F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02F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02F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02F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02F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02F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0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02F0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02F09"/>
    <w:rPr>
      <w:rFonts w:eastAsiaTheme="minorEastAsia"/>
      <w:color w:val="5A5A5A" w:themeColor="text1" w:themeTint="A5"/>
      <w:spacing w:val="15"/>
      <w:sz w:val="22"/>
      <w:szCs w:val="22"/>
    </w:rPr>
  </w:style>
  <w:style w:type="table" w:styleId="Webbtabell1">
    <w:name w:val="Table Web 1"/>
    <w:basedOn w:val="Normaltabell"/>
    <w:uiPriority w:val="99"/>
    <w:unhideWhenUsed/>
    <w:rsid w:val="00C02F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02F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02F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3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A0901B4783492EA588F9E93AE9FFD4"/>
        <w:category>
          <w:name w:val="Allmänt"/>
          <w:gallery w:val="placeholder"/>
        </w:category>
        <w:types>
          <w:type w:val="bbPlcHdr"/>
        </w:types>
        <w:behaviors>
          <w:behavior w:val="content"/>
        </w:behaviors>
        <w:guid w:val="{3C1F1081-1D69-4D96-8BC4-8656264F136F}"/>
      </w:docPartPr>
      <w:docPartBody>
        <w:p w:rsidR="000C285E" w:rsidRDefault="00252000" w:rsidP="00252000">
          <w:pPr>
            <w:pStyle w:val="0AA0901B4783492EA588F9E93AE9FFD4"/>
          </w:pPr>
          <w:r>
            <w:rPr>
              <w:rStyle w:val="Platshllartext"/>
            </w:rPr>
            <w:t xml:space="preserve"> </w:t>
          </w:r>
        </w:p>
      </w:docPartBody>
    </w:docPart>
    <w:docPart>
      <w:docPartPr>
        <w:name w:val="E544B7363BB04BA2BA14EF0D5A4DE281"/>
        <w:category>
          <w:name w:val="Allmänt"/>
          <w:gallery w:val="placeholder"/>
        </w:category>
        <w:types>
          <w:type w:val="bbPlcHdr"/>
        </w:types>
        <w:behaviors>
          <w:behavior w:val="content"/>
        </w:behaviors>
        <w:guid w:val="{9C26E866-DC7C-4470-821D-B525EB699F72}"/>
      </w:docPartPr>
      <w:docPartBody>
        <w:p w:rsidR="000C285E" w:rsidRDefault="00252000" w:rsidP="00252000">
          <w:pPr>
            <w:pStyle w:val="E544B7363BB04BA2BA14EF0D5A4DE281"/>
          </w:pPr>
          <w:r>
            <w:rPr>
              <w:rStyle w:val="Platshllartext"/>
            </w:rPr>
            <w:t xml:space="preserve"> </w:t>
          </w:r>
        </w:p>
      </w:docPartBody>
    </w:docPart>
    <w:docPart>
      <w:docPartPr>
        <w:name w:val="D2DE7772422D4A9AA4427D68EE02E855"/>
        <w:category>
          <w:name w:val="Allmänt"/>
          <w:gallery w:val="placeholder"/>
        </w:category>
        <w:types>
          <w:type w:val="bbPlcHdr"/>
        </w:types>
        <w:behaviors>
          <w:behavior w:val="content"/>
        </w:behaviors>
        <w:guid w:val="{869EFEAF-EA0C-4B8C-906C-2F535FE83024}"/>
      </w:docPartPr>
      <w:docPartBody>
        <w:p w:rsidR="000C285E" w:rsidRDefault="00252000" w:rsidP="00252000">
          <w:pPr>
            <w:pStyle w:val="D2DE7772422D4A9AA4427D68EE02E855"/>
          </w:pPr>
          <w:r>
            <w:rPr>
              <w:rStyle w:val="Platshllartext"/>
            </w:rPr>
            <w:t xml:space="preserve"> </w:t>
          </w:r>
        </w:p>
      </w:docPartBody>
    </w:docPart>
    <w:docPart>
      <w:docPartPr>
        <w:name w:val="B18FCD00069A46C8BC16C51DDA981861"/>
        <w:category>
          <w:name w:val="Allmänt"/>
          <w:gallery w:val="placeholder"/>
        </w:category>
        <w:types>
          <w:type w:val="bbPlcHdr"/>
        </w:types>
        <w:behaviors>
          <w:behavior w:val="content"/>
        </w:behaviors>
        <w:guid w:val="{7FE6A2CB-AA0B-4148-A14A-F5F7F1191F92}"/>
      </w:docPartPr>
      <w:docPartBody>
        <w:p w:rsidR="000C285E" w:rsidRDefault="00252000" w:rsidP="00252000">
          <w:pPr>
            <w:pStyle w:val="B18FCD00069A46C8BC16C51DDA981861"/>
          </w:pPr>
          <w:r>
            <w:rPr>
              <w:rStyle w:val="Platshllartext"/>
            </w:rPr>
            <w:t xml:space="preserve"> </w:t>
          </w:r>
        </w:p>
      </w:docPartBody>
    </w:docPart>
    <w:docPart>
      <w:docPartPr>
        <w:name w:val="5EEE893E671E44CE88215E318065D02D"/>
        <w:category>
          <w:name w:val="Allmänt"/>
          <w:gallery w:val="placeholder"/>
        </w:category>
        <w:types>
          <w:type w:val="bbPlcHdr"/>
        </w:types>
        <w:behaviors>
          <w:behavior w:val="content"/>
        </w:behaviors>
        <w:guid w:val="{B3BC905C-6C46-4D09-A39F-D6BF51856614}"/>
      </w:docPartPr>
      <w:docPartBody>
        <w:p w:rsidR="00DA09E1" w:rsidRDefault="000C285E" w:rsidP="000C285E">
          <w:pPr>
            <w:pStyle w:val="5EEE893E671E44CE88215E318065D02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00"/>
    <w:rsid w:val="000C285E"/>
    <w:rsid w:val="00252000"/>
    <w:rsid w:val="00B1562A"/>
    <w:rsid w:val="00DA09E1"/>
    <w:rsid w:val="00EB3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F181FF48AE34F77B2CE46508C3E00C6">
    <w:name w:val="DF181FF48AE34F77B2CE46508C3E00C6"/>
    <w:rsid w:val="00252000"/>
  </w:style>
  <w:style w:type="character" w:styleId="Platshllartext">
    <w:name w:val="Placeholder Text"/>
    <w:basedOn w:val="Standardstycketeckensnitt"/>
    <w:uiPriority w:val="99"/>
    <w:semiHidden/>
    <w:rsid w:val="000C285E"/>
    <w:rPr>
      <w:noProof w:val="0"/>
      <w:color w:val="808080"/>
    </w:rPr>
  </w:style>
  <w:style w:type="paragraph" w:customStyle="1" w:styleId="7684AD9984EE4D9481CC4E1422E0805E">
    <w:name w:val="7684AD9984EE4D9481CC4E1422E0805E"/>
    <w:rsid w:val="00252000"/>
  </w:style>
  <w:style w:type="paragraph" w:customStyle="1" w:styleId="CCF1F4BE36794B6F981FA9123A06EB42">
    <w:name w:val="CCF1F4BE36794B6F981FA9123A06EB42"/>
    <w:rsid w:val="00252000"/>
  </w:style>
  <w:style w:type="paragraph" w:customStyle="1" w:styleId="E51A367CA7F34BFCA436154C2464412D">
    <w:name w:val="E51A367CA7F34BFCA436154C2464412D"/>
    <w:rsid w:val="00252000"/>
  </w:style>
  <w:style w:type="paragraph" w:customStyle="1" w:styleId="0AA0901B4783492EA588F9E93AE9FFD4">
    <w:name w:val="0AA0901B4783492EA588F9E93AE9FFD4"/>
    <w:rsid w:val="00252000"/>
  </w:style>
  <w:style w:type="paragraph" w:customStyle="1" w:styleId="E544B7363BB04BA2BA14EF0D5A4DE281">
    <w:name w:val="E544B7363BB04BA2BA14EF0D5A4DE281"/>
    <w:rsid w:val="00252000"/>
  </w:style>
  <w:style w:type="paragraph" w:customStyle="1" w:styleId="8E343E2E457D4C8E9D66C5CD6E190000">
    <w:name w:val="8E343E2E457D4C8E9D66C5CD6E190000"/>
    <w:rsid w:val="00252000"/>
  </w:style>
  <w:style w:type="paragraph" w:customStyle="1" w:styleId="C97E2F358B834478B5242DF80015A8DC">
    <w:name w:val="C97E2F358B834478B5242DF80015A8DC"/>
    <w:rsid w:val="00252000"/>
  </w:style>
  <w:style w:type="paragraph" w:customStyle="1" w:styleId="8E1212AA293049348F96456C8F4CC24E">
    <w:name w:val="8E1212AA293049348F96456C8F4CC24E"/>
    <w:rsid w:val="00252000"/>
  </w:style>
  <w:style w:type="paragraph" w:customStyle="1" w:styleId="D2DE7772422D4A9AA4427D68EE02E855">
    <w:name w:val="D2DE7772422D4A9AA4427D68EE02E855"/>
    <w:rsid w:val="00252000"/>
  </w:style>
  <w:style w:type="paragraph" w:customStyle="1" w:styleId="B18FCD00069A46C8BC16C51DDA981861">
    <w:name w:val="B18FCD00069A46C8BC16C51DDA981861"/>
    <w:rsid w:val="00252000"/>
  </w:style>
  <w:style w:type="paragraph" w:customStyle="1" w:styleId="5EEE893E671E44CE88215E318065D02D">
    <w:name w:val="5EEE893E671E44CE88215E318065D02D"/>
    <w:rsid w:val="000C2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K">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K" id="{447AAB05-4D4E-469A-91C9-0783CC333F57}" vid="{186BC859-270D-4704-AFD7-928E32E4E57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2018-02-07T00:00:00</HeaderDate>
    <Office/>
    <Dnr>S2018/00624/FS</Dnr>
    <ParagrafNr/>
    <DocumentTitle/>
    <VisitingAddress/>
    <Extra1/>
    <Extra2/>
    <Extra3/>
    <Number/>
    <Recipient>Till riksdagen</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3307b6b0-e016-4034-80f7-51dbd20e717c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2018-02-07T00:00:00</HeaderDate>
    <Office/>
    <Dnr>S2018/00624/FS</Dnr>
    <ParagrafNr/>
    <DocumentTitle/>
    <VisitingAddress/>
    <Extra1/>
    <Extra2/>
    <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2529-8CBE-465E-8382-97713E306C49}"/>
</file>

<file path=customXml/itemProps2.xml><?xml version="1.0" encoding="utf-8"?>
<ds:datastoreItem xmlns:ds="http://schemas.openxmlformats.org/officeDocument/2006/customXml" ds:itemID="{5D078476-4204-42D4-83F1-2149AAAC5D15}"/>
</file>

<file path=customXml/itemProps3.xml><?xml version="1.0" encoding="utf-8"?>
<ds:datastoreItem xmlns:ds="http://schemas.openxmlformats.org/officeDocument/2006/customXml" ds:itemID="{5E3A83EC-6AA3-4AFE-AB4E-3672DA1179A0}"/>
</file>

<file path=customXml/itemProps4.xml><?xml version="1.0" encoding="utf-8"?>
<ds:datastoreItem xmlns:ds="http://schemas.openxmlformats.org/officeDocument/2006/customXml" ds:itemID="{B2A62529-8CBE-465E-8382-97713E306C49}">
  <ds:schemaRefs>
    <ds:schemaRef ds:uri="http://lp/documentinfo/RK"/>
  </ds:schemaRefs>
</ds:datastoreItem>
</file>

<file path=customXml/itemProps5.xml><?xml version="1.0" encoding="utf-8"?>
<ds:datastoreItem xmlns:ds="http://schemas.openxmlformats.org/officeDocument/2006/customXml" ds:itemID="{DFFB322B-3BFC-404E-BCEB-D09023C6B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87C47B-89A8-4F92-86DF-163D98710759}"/>
</file>

<file path=customXml/itemProps7.xml><?xml version="1.0" encoding="utf-8"?>
<ds:datastoreItem xmlns:ds="http://schemas.openxmlformats.org/officeDocument/2006/customXml" ds:itemID="{6661F2CB-6307-4DF1-8B1F-A370EAFDA82D}"/>
</file>

<file path=docProps/app.xml><?xml version="1.0" encoding="utf-8"?>
<Properties xmlns="http://schemas.openxmlformats.org/officeDocument/2006/extended-properties" xmlns:vt="http://schemas.openxmlformats.org/officeDocument/2006/docPropsVTypes">
  <Template>RK Basmall</Template>
  <TotalTime>1</TotalTime>
  <Pages>2</Pages>
  <Words>491</Words>
  <Characters>2607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Rosenmüller</dc:creator>
  <cp:keywords/>
  <dc:description/>
  <cp:lastModifiedBy>David Carvajal</cp:lastModifiedBy>
  <cp:revision>2</cp:revision>
  <cp:lastPrinted>2018-01-30T11:55:00Z</cp:lastPrinted>
  <dcterms:created xsi:type="dcterms:W3CDTF">2018-02-07T07:52:00Z</dcterms:created>
  <dcterms:modified xsi:type="dcterms:W3CDTF">2018-02-07T07:52:00Z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7226acd6-84ee-4619-9181-e42bf1b2964d</vt:lpwstr>
  </property>
  <property fmtid="{D5CDD505-2E9C-101B-9397-08002B2CF9AE}" pid="4" name="Departementsenhet">
    <vt:lpwstr/>
  </property>
  <property fmtid="{D5CDD505-2E9C-101B-9397-08002B2CF9AE}" pid="5" name="Aktivitetskategori">
    <vt:lpwstr/>
  </property>
  <property fmtid="{D5CDD505-2E9C-101B-9397-08002B2CF9AE}" pid="6" name="RKDepartementsenhet">
    <vt:lpwstr/>
  </property>
</Properties>
</file>