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7B2A4" w14:textId="279934E2" w:rsidR="00145AF7" w:rsidRDefault="00145AF7" w:rsidP="00DA0661">
      <w:pPr>
        <w:pStyle w:val="Rubrik"/>
      </w:pPr>
      <w:bookmarkStart w:id="0" w:name="Start"/>
      <w:bookmarkEnd w:id="0"/>
      <w:r>
        <w:t xml:space="preserve">Svar på fråga </w:t>
      </w:r>
      <w:r w:rsidR="00413700" w:rsidRPr="00413700">
        <w:t>2020/21:1784</w:t>
      </w:r>
      <w:r w:rsidR="00413700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t xml:space="preserve">av </w:t>
      </w:r>
      <w:r w:rsidR="00413700">
        <w:t>Åsa Co</w:t>
      </w:r>
      <w:r w:rsidR="00315760">
        <w:t>enraads</w:t>
      </w:r>
      <w:r>
        <w:t xml:space="preserve"> (</w:t>
      </w:r>
      <w:r w:rsidR="00413700">
        <w:t>M</w:t>
      </w:r>
      <w:r>
        <w:t>)</w:t>
      </w:r>
      <w:r>
        <w:br/>
      </w:r>
      <w:r w:rsidR="00413700">
        <w:t>Äganderätt och barkborreangrepp</w:t>
      </w:r>
    </w:p>
    <w:p w14:paraId="566650D3" w14:textId="5E7A688F" w:rsidR="00315760" w:rsidRDefault="00315760" w:rsidP="0031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t>Åsa Coenraads</w:t>
      </w:r>
      <w:r w:rsidR="00145AF7">
        <w:t xml:space="preserve"> har frågat </w:t>
      </w:r>
      <w:r w:rsidR="00D236A4">
        <w:t>miljö</w:t>
      </w:r>
      <w:r w:rsidR="00C636AA">
        <w:t>-</w:t>
      </w:r>
      <w:r w:rsidR="00065F65">
        <w:t xml:space="preserve"> och klimat</w:t>
      </w:r>
      <w:r w:rsidR="00D236A4">
        <w:t xml:space="preserve">ministern </w:t>
      </w:r>
      <w:r>
        <w:t>h</w:t>
      </w:r>
      <w:r w:rsidRPr="00315760">
        <w:t xml:space="preserve">ur ministern </w:t>
      </w:r>
      <w:r>
        <w:t xml:space="preserve">avser </w:t>
      </w:r>
      <w:r w:rsidRPr="00315760">
        <w:t>att agera för att minska barkborreangreppen i statligt ägd</w:t>
      </w:r>
      <w:r>
        <w:t xml:space="preserve"> </w:t>
      </w:r>
      <w:r w:rsidRPr="00315760">
        <w:t>skog</w:t>
      </w:r>
      <w:r>
        <w:t xml:space="preserve">. </w:t>
      </w:r>
      <w:r w:rsidR="00D236A4" w:rsidRPr="00D236A4">
        <w:t>Arbetet inom regeringen är så fördelat att det är jag som ska svara på frågan.</w:t>
      </w:r>
    </w:p>
    <w:p w14:paraId="0EB8E737" w14:textId="77777777" w:rsidR="007D38C6" w:rsidRDefault="007D38C6" w:rsidP="00315760">
      <w:pPr>
        <w:autoSpaceDE w:val="0"/>
        <w:autoSpaceDN w:val="0"/>
        <w:adjustRightInd w:val="0"/>
        <w:spacing w:after="0" w:line="240" w:lineRule="auto"/>
      </w:pPr>
    </w:p>
    <w:p w14:paraId="5B9862C0" w14:textId="7598FA7A" w:rsidR="009F6040" w:rsidRPr="00606247" w:rsidRDefault="00315760" w:rsidP="00606247">
      <w:pPr>
        <w:pStyle w:val="Brdtext"/>
      </w:pPr>
      <w:r>
        <w:t xml:space="preserve">När det gäller barkborreangrepp </w:t>
      </w:r>
      <w:r w:rsidR="00734E19">
        <w:t>i</w:t>
      </w:r>
      <w:r>
        <w:t xml:space="preserve"> </w:t>
      </w:r>
      <w:r w:rsidR="009F6040">
        <w:t xml:space="preserve">såväl </w:t>
      </w:r>
      <w:r>
        <w:t xml:space="preserve">statligt ägd </w:t>
      </w:r>
      <w:r w:rsidR="009F6040">
        <w:t xml:space="preserve">som privatägd </w:t>
      </w:r>
      <w:r>
        <w:t xml:space="preserve">skog </w:t>
      </w:r>
      <w:r w:rsidRPr="00315760">
        <w:t>gäller bestämmelser</w:t>
      </w:r>
      <w:r w:rsidR="00D236A4">
        <w:t xml:space="preserve"> i skogsvårdslagstiftningen</w:t>
      </w:r>
      <w:r w:rsidRPr="00315760">
        <w:t xml:space="preserve"> om skyldighet för markägaren att vidta åtgärder för att förebygga och bekämpa insektshärjning och motverka uppkomsten av yngelhärdar.</w:t>
      </w:r>
    </w:p>
    <w:p w14:paraId="517CB519" w14:textId="053CDD3A" w:rsidR="001A2BBC" w:rsidRDefault="00413700" w:rsidP="00043930">
      <w:pPr>
        <w:pStyle w:val="Brdtext"/>
      </w:pPr>
      <w:r>
        <w:t xml:space="preserve">För </w:t>
      </w:r>
      <w:r w:rsidR="00315760">
        <w:t>formellt skyddad statlig skogsmark</w:t>
      </w:r>
      <w:r>
        <w:t xml:space="preserve"> hänvisar jag frågeställaren till de</w:t>
      </w:r>
      <w:r w:rsidR="00D236A4">
        <w:t>t</w:t>
      </w:r>
      <w:r>
        <w:t xml:space="preserve"> svar </w:t>
      </w:r>
      <w:r w:rsidR="00734E19">
        <w:t>Isabella Lövin</w:t>
      </w:r>
      <w:r>
        <w:t xml:space="preserve"> lämnat </w:t>
      </w:r>
      <w:r w:rsidR="00925A9A">
        <w:t xml:space="preserve">till Mikael Larsson </w:t>
      </w:r>
      <w:r>
        <w:t xml:space="preserve">på fråga </w:t>
      </w:r>
      <w:r w:rsidR="00315760" w:rsidRPr="00693D52">
        <w:t xml:space="preserve">2020/21:1238 </w:t>
      </w:r>
      <w:r>
        <w:t>när det gäller åtgärder för att hindra spridning av granbarkborre från s</w:t>
      </w:r>
      <w:r w:rsidR="00B64773">
        <w:t>ådan</w:t>
      </w:r>
      <w:r>
        <w:t xml:space="preserve"> mark.</w:t>
      </w:r>
      <w:r w:rsidR="00043930" w:rsidRPr="00043930">
        <w:t xml:space="preserve"> </w:t>
      </w:r>
      <w:r w:rsidR="001A2BBC" w:rsidRPr="001A2BBC">
        <w:t xml:space="preserve">I det svaret anges vilka åtgärder </w:t>
      </w:r>
      <w:r w:rsidR="001A2BBC">
        <w:t xml:space="preserve">som </w:t>
      </w:r>
      <w:r w:rsidR="001A2BBC" w:rsidRPr="001A2BBC">
        <w:t>vidtagit</w:t>
      </w:r>
      <w:r w:rsidR="001A2BBC">
        <w:t>s</w:t>
      </w:r>
      <w:r w:rsidR="001A2BBC" w:rsidRPr="001A2BBC">
        <w:t xml:space="preserve"> för att förebygga angrepp och minska spridning av granbarkborre</w:t>
      </w:r>
      <w:r w:rsidR="001A2BBC">
        <w:t>n.</w:t>
      </w:r>
    </w:p>
    <w:p w14:paraId="20B760D8" w14:textId="397650C7" w:rsidR="00413700" w:rsidRPr="00602F3E" w:rsidRDefault="00413700" w:rsidP="00413700">
      <w:pPr>
        <w:pStyle w:val="Brdtext"/>
      </w:pPr>
    </w:p>
    <w:p w14:paraId="683091F3" w14:textId="5A6DF0A6" w:rsidR="00145AF7" w:rsidRPr="00450AEC" w:rsidRDefault="00145AF7" w:rsidP="006A12F1">
      <w:pPr>
        <w:pStyle w:val="Brdtext"/>
        <w:rPr>
          <w:lang w:val="de-DE"/>
        </w:rPr>
      </w:pPr>
      <w:r w:rsidRPr="00450AEC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97B2537D8F3549508DF5B074E818EAE0"/>
          </w:placeholder>
          <w:dataBinding w:prefixMappings="xmlns:ns0='http://lp/documentinfo/RK' " w:xpath="/ns0:DocumentInfo[1]/ns0:BaseInfo[1]/ns0:HeaderDate[1]" w:storeItemID="{1B17A210-DBA7-44D9-88EA-260B2441A403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5308D" w:rsidRPr="0065308D">
            <w:rPr>
              <w:lang w:val="de-DE"/>
            </w:rPr>
            <w:t>2</w:t>
          </w:r>
          <w:r w:rsidR="0065308D">
            <w:rPr>
              <w:lang w:val="de-DE"/>
            </w:rPr>
            <w:t>4</w:t>
          </w:r>
          <w:r w:rsidR="0065308D" w:rsidRPr="0065308D">
            <w:rPr>
              <w:lang w:val="de-DE"/>
            </w:rPr>
            <w:t xml:space="preserve"> februari 2021</w:t>
          </w:r>
        </w:sdtContent>
      </w:sdt>
    </w:p>
    <w:p w14:paraId="2A5C12C3" w14:textId="77777777" w:rsidR="00145AF7" w:rsidRPr="00450AEC" w:rsidRDefault="00145AF7" w:rsidP="004E7A8F">
      <w:pPr>
        <w:pStyle w:val="Brdtextutanavstnd"/>
        <w:rPr>
          <w:lang w:val="de-DE"/>
        </w:rPr>
      </w:pPr>
    </w:p>
    <w:p w14:paraId="29488381" w14:textId="77777777" w:rsidR="00145AF7" w:rsidRPr="00450AEC" w:rsidRDefault="00145AF7" w:rsidP="004E7A8F">
      <w:pPr>
        <w:pStyle w:val="Brdtextutanavstnd"/>
        <w:rPr>
          <w:lang w:val="de-DE"/>
        </w:rPr>
      </w:pPr>
    </w:p>
    <w:p w14:paraId="5DE9BC56" w14:textId="77777777" w:rsidR="00145AF7" w:rsidRPr="00450AEC" w:rsidRDefault="00145AF7" w:rsidP="004E7A8F">
      <w:pPr>
        <w:pStyle w:val="Brdtextutanavstnd"/>
        <w:rPr>
          <w:lang w:val="de-DE"/>
        </w:rPr>
      </w:pPr>
    </w:p>
    <w:p w14:paraId="6AEB0C3A" w14:textId="42544EB0" w:rsidR="00145AF7" w:rsidRPr="00450AEC" w:rsidRDefault="00145AF7" w:rsidP="00422A41">
      <w:pPr>
        <w:pStyle w:val="Brdtext"/>
        <w:rPr>
          <w:lang w:val="de-DE"/>
        </w:rPr>
      </w:pPr>
      <w:r w:rsidRPr="00450AEC">
        <w:rPr>
          <w:lang w:val="de-DE"/>
        </w:rPr>
        <w:t>Jennie Nilsson</w:t>
      </w:r>
    </w:p>
    <w:p w14:paraId="46FD08A8" w14:textId="756D0B5D" w:rsidR="00145AF7" w:rsidRPr="00450AEC" w:rsidRDefault="00145AF7" w:rsidP="00DB48AB">
      <w:pPr>
        <w:pStyle w:val="Brdtext"/>
        <w:rPr>
          <w:lang w:val="de-DE"/>
        </w:rPr>
      </w:pPr>
    </w:p>
    <w:sectPr w:rsidR="00145AF7" w:rsidRPr="00450AEC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6618A" w14:textId="77777777" w:rsidR="00DD24DD" w:rsidRDefault="00DD24DD" w:rsidP="00A87A54">
      <w:pPr>
        <w:spacing w:after="0" w:line="240" w:lineRule="auto"/>
      </w:pPr>
      <w:r>
        <w:separator/>
      </w:r>
    </w:p>
  </w:endnote>
  <w:endnote w:type="continuationSeparator" w:id="0">
    <w:p w14:paraId="39B30F9B" w14:textId="77777777" w:rsidR="00DD24DD" w:rsidRDefault="00DD24D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C4A32" w14:textId="77777777" w:rsidR="00B50C1F" w:rsidRDefault="00B50C1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BC94B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C1A445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1DDBB7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A346B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6DB94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E725C0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C9D6D2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C322F48" w14:textId="77777777" w:rsidTr="00C26068">
      <w:trPr>
        <w:trHeight w:val="227"/>
      </w:trPr>
      <w:tc>
        <w:tcPr>
          <w:tcW w:w="4074" w:type="dxa"/>
        </w:tcPr>
        <w:p w14:paraId="3442063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F514F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C4CB80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09D50" w14:textId="77777777" w:rsidR="00DD24DD" w:rsidRDefault="00DD24DD" w:rsidP="00A87A54">
      <w:pPr>
        <w:spacing w:after="0" w:line="240" w:lineRule="auto"/>
      </w:pPr>
      <w:r>
        <w:separator/>
      </w:r>
    </w:p>
  </w:footnote>
  <w:footnote w:type="continuationSeparator" w:id="0">
    <w:p w14:paraId="0C6906F5" w14:textId="77777777" w:rsidR="00DD24DD" w:rsidRDefault="00DD24D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11572" w14:textId="77777777" w:rsidR="00B50C1F" w:rsidRDefault="00B50C1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FCD87" w14:textId="77777777" w:rsidR="00B50C1F" w:rsidRDefault="00B50C1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45AF7" w14:paraId="2CADA7F6" w14:textId="77777777" w:rsidTr="00C93EBA">
      <w:trPr>
        <w:trHeight w:val="227"/>
      </w:trPr>
      <w:tc>
        <w:tcPr>
          <w:tcW w:w="5534" w:type="dxa"/>
        </w:tcPr>
        <w:p w14:paraId="02DF3053" w14:textId="77777777" w:rsidR="00145AF7" w:rsidRPr="007D73AB" w:rsidRDefault="00145AF7">
          <w:pPr>
            <w:pStyle w:val="Sidhuvud"/>
          </w:pPr>
        </w:p>
      </w:tc>
      <w:tc>
        <w:tcPr>
          <w:tcW w:w="3170" w:type="dxa"/>
          <w:vAlign w:val="bottom"/>
        </w:tcPr>
        <w:p w14:paraId="474D93DA" w14:textId="77777777" w:rsidR="00145AF7" w:rsidRPr="007D73AB" w:rsidRDefault="00145AF7" w:rsidP="00340DE0">
          <w:pPr>
            <w:pStyle w:val="Sidhuvud"/>
          </w:pPr>
        </w:p>
      </w:tc>
      <w:tc>
        <w:tcPr>
          <w:tcW w:w="1134" w:type="dxa"/>
        </w:tcPr>
        <w:p w14:paraId="062DF8C7" w14:textId="77777777" w:rsidR="00145AF7" w:rsidRDefault="00145AF7" w:rsidP="005A703A">
          <w:pPr>
            <w:pStyle w:val="Sidhuvud"/>
          </w:pPr>
        </w:p>
      </w:tc>
    </w:tr>
    <w:tr w:rsidR="00145AF7" w14:paraId="0E084A8C" w14:textId="77777777" w:rsidTr="00C93EBA">
      <w:trPr>
        <w:trHeight w:val="1928"/>
      </w:trPr>
      <w:tc>
        <w:tcPr>
          <w:tcW w:w="5534" w:type="dxa"/>
        </w:tcPr>
        <w:p w14:paraId="1D114EA7" w14:textId="77777777" w:rsidR="00145AF7" w:rsidRPr="00340DE0" w:rsidRDefault="00145AF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8FD696B" wp14:editId="5CC2150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031EAE" w14:textId="77777777" w:rsidR="00145AF7" w:rsidRPr="00710A6C" w:rsidRDefault="00145AF7" w:rsidP="00EE3C0F">
          <w:pPr>
            <w:pStyle w:val="Sidhuvud"/>
            <w:rPr>
              <w:b/>
            </w:rPr>
          </w:pPr>
        </w:p>
        <w:p w14:paraId="5EBCD406" w14:textId="77777777" w:rsidR="00145AF7" w:rsidRDefault="00145AF7" w:rsidP="00EE3C0F">
          <w:pPr>
            <w:pStyle w:val="Sidhuvud"/>
          </w:pPr>
        </w:p>
        <w:p w14:paraId="0D1EC9B7" w14:textId="77777777" w:rsidR="00145AF7" w:rsidRDefault="00145AF7" w:rsidP="00EE3C0F">
          <w:pPr>
            <w:pStyle w:val="Sidhuvud"/>
          </w:pPr>
        </w:p>
        <w:p w14:paraId="712D3BA8" w14:textId="77777777" w:rsidR="00145AF7" w:rsidRDefault="00145AF7" w:rsidP="00EE3C0F">
          <w:pPr>
            <w:pStyle w:val="Sidhuvud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73CA92DCBEA44DCE9D97ABBBDABD6D5F"/>
            </w:placeholder>
            <w:dataBinding w:prefixMappings="xmlns:ns0='http://lp/documentinfo/RK' " w:xpath="/ns0:DocumentInfo[1]/ns0:BaseInfo[1]/ns0:Dnr[1]" w:storeItemID="{1B17A210-DBA7-44D9-88EA-260B2441A403}"/>
            <w:text/>
          </w:sdtPr>
          <w:sdtEndPr/>
          <w:sdtContent>
            <w:p w14:paraId="6F56957D" w14:textId="302CBAA8" w:rsidR="00145AF7" w:rsidRDefault="00315760" w:rsidP="00EE3C0F">
              <w:pPr>
                <w:pStyle w:val="Sidhuvud"/>
              </w:pPr>
              <w:r w:rsidRPr="00315760">
                <w:rPr>
                  <w:rFonts w:ascii="Arial" w:hAnsi="Arial" w:cs="Arial"/>
                  <w:sz w:val="20"/>
                  <w:szCs w:val="20"/>
                </w:rPr>
                <w:t>N2021/00492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A5CF99CFD2F479A8B8B67EFEFF3C2D7"/>
            </w:placeholder>
            <w:showingPlcHdr/>
            <w:dataBinding w:prefixMappings="xmlns:ns0='http://lp/documentinfo/RK' " w:xpath="/ns0:DocumentInfo[1]/ns0:BaseInfo[1]/ns0:DocNumber[1]" w:storeItemID="{1B17A210-DBA7-44D9-88EA-260B2441A403}"/>
            <w:text/>
          </w:sdtPr>
          <w:sdtEndPr/>
          <w:sdtContent>
            <w:p w14:paraId="67B1C72E" w14:textId="77777777" w:rsidR="00145AF7" w:rsidRDefault="00145AF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3329C5" w14:textId="77777777" w:rsidR="00145AF7" w:rsidRDefault="00145AF7" w:rsidP="00EE3C0F">
          <w:pPr>
            <w:pStyle w:val="Sidhuvud"/>
          </w:pPr>
        </w:p>
      </w:tc>
      <w:tc>
        <w:tcPr>
          <w:tcW w:w="1134" w:type="dxa"/>
        </w:tcPr>
        <w:p w14:paraId="07D6404A" w14:textId="77777777" w:rsidR="00145AF7" w:rsidRDefault="00145AF7" w:rsidP="0094502D">
          <w:pPr>
            <w:pStyle w:val="Sidhuvud"/>
          </w:pPr>
        </w:p>
        <w:p w14:paraId="416D0291" w14:textId="77777777" w:rsidR="00145AF7" w:rsidRPr="0094502D" w:rsidRDefault="00145AF7" w:rsidP="00EC71A6">
          <w:pPr>
            <w:pStyle w:val="Sidhuvud"/>
          </w:pPr>
        </w:p>
      </w:tc>
    </w:tr>
    <w:tr w:rsidR="00145AF7" w14:paraId="7FE6EDE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F968D5AE337E40058D32537EBD3626F7"/>
            </w:placeholder>
          </w:sdtPr>
          <w:sdtEndPr>
            <w:rPr>
              <w:b w:val="0"/>
            </w:rPr>
          </w:sdtEndPr>
          <w:sdtContent>
            <w:p w14:paraId="26D0BD89" w14:textId="77777777" w:rsidR="00145AF7" w:rsidRPr="00145AF7" w:rsidRDefault="00145AF7" w:rsidP="00340DE0">
              <w:pPr>
                <w:pStyle w:val="Sidhuvud"/>
                <w:rPr>
                  <w:b/>
                </w:rPr>
              </w:pPr>
              <w:r w:rsidRPr="00145AF7">
                <w:rPr>
                  <w:b/>
                </w:rPr>
                <w:t>Näringsdepartementet</w:t>
              </w:r>
            </w:p>
            <w:p w14:paraId="0C07ADCA" w14:textId="77777777" w:rsidR="00145AF7" w:rsidRDefault="00145AF7" w:rsidP="00340DE0">
              <w:pPr>
                <w:pStyle w:val="Sidhuvud"/>
              </w:pPr>
              <w:r w:rsidRPr="00145AF7">
                <w:t>Landsbygdsministern</w:t>
              </w:r>
            </w:p>
          </w:sdtContent>
        </w:sdt>
        <w:p w14:paraId="0D30F5E1" w14:textId="77777777" w:rsidR="003E7256" w:rsidRDefault="003E7256" w:rsidP="003E7256">
          <w:pPr>
            <w:rPr>
              <w:rFonts w:asciiTheme="majorHAnsi" w:hAnsiTheme="majorHAnsi"/>
              <w:sz w:val="19"/>
            </w:rPr>
          </w:pPr>
        </w:p>
        <w:p w14:paraId="290E7833" w14:textId="77777777" w:rsidR="003E7256" w:rsidRDefault="003E7256" w:rsidP="003E7256">
          <w:pPr>
            <w:rPr>
              <w:rFonts w:asciiTheme="majorHAnsi" w:hAnsiTheme="majorHAnsi"/>
              <w:sz w:val="19"/>
            </w:rPr>
          </w:pPr>
        </w:p>
        <w:p w14:paraId="1175121C" w14:textId="53446EBF" w:rsidR="005B7C3B" w:rsidRDefault="005B7C3B" w:rsidP="003E7256">
          <w:pPr>
            <w:rPr>
              <w:rStyle w:val="Hyperlnk"/>
            </w:rPr>
          </w:pPr>
        </w:p>
        <w:p w14:paraId="6F20967A" w14:textId="76DA62F4" w:rsidR="006353CA" w:rsidRPr="003E7256" w:rsidRDefault="006353CA" w:rsidP="00413700"/>
      </w:tc>
      <w:sdt>
        <w:sdtPr>
          <w:rPr>
            <w:color w:val="0563C1" w:themeColor="hyperlink"/>
            <w:u w:val="single"/>
          </w:rPr>
          <w:alias w:val="Recipient"/>
          <w:tag w:val="ccRKShow_Recipient"/>
          <w:id w:val="-28344517"/>
          <w:placeholder>
            <w:docPart w:val="54293F01E0674DB8A390741B848E7DAB"/>
          </w:placeholder>
          <w:dataBinding w:prefixMappings="xmlns:ns0='http://lp/documentinfo/RK' " w:xpath="/ns0:DocumentInfo[1]/ns0:BaseInfo[1]/ns0:Recipient[1]" w:storeItemID="{1B17A210-DBA7-44D9-88EA-260B2441A403}"/>
          <w:text w:multiLine="1"/>
        </w:sdtPr>
        <w:sdtEndPr>
          <w:rPr>
            <w:color w:val="auto"/>
            <w:u w:val="none"/>
          </w:rPr>
        </w:sdtEndPr>
        <w:sdtContent>
          <w:tc>
            <w:tcPr>
              <w:tcW w:w="3170" w:type="dxa"/>
            </w:tcPr>
            <w:p w14:paraId="5039BA4F" w14:textId="1462DFB4" w:rsidR="00145AF7" w:rsidRDefault="00145AF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F395153" w14:textId="77777777" w:rsidR="00145AF7" w:rsidRDefault="00145AF7" w:rsidP="003E6020">
          <w:pPr>
            <w:pStyle w:val="Sidhuvud"/>
          </w:pPr>
        </w:p>
        <w:p w14:paraId="72AADDA2" w14:textId="77777777" w:rsidR="003E7256" w:rsidRDefault="003E7256" w:rsidP="003E6020">
          <w:pPr>
            <w:pStyle w:val="Sidhuvud"/>
          </w:pPr>
        </w:p>
        <w:p w14:paraId="51AD496E" w14:textId="74F1933F" w:rsidR="003E7256" w:rsidRDefault="003E7256" w:rsidP="003E6020">
          <w:pPr>
            <w:pStyle w:val="Sidhuvud"/>
          </w:pPr>
        </w:p>
      </w:tc>
    </w:tr>
  </w:tbl>
  <w:p w14:paraId="5941BB2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F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3930"/>
    <w:rsid w:val="00051341"/>
    <w:rsid w:val="00053CAA"/>
    <w:rsid w:val="00055875"/>
    <w:rsid w:val="00057FE0"/>
    <w:rsid w:val="000620FD"/>
    <w:rsid w:val="00063DCB"/>
    <w:rsid w:val="000647D2"/>
    <w:rsid w:val="000656A1"/>
    <w:rsid w:val="00065F65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BB2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5AF7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2BBC"/>
    <w:rsid w:val="001B00E5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E4F"/>
    <w:rsid w:val="00242AD1"/>
    <w:rsid w:val="0024412C"/>
    <w:rsid w:val="0024537C"/>
    <w:rsid w:val="00260D2D"/>
    <w:rsid w:val="00261975"/>
    <w:rsid w:val="00264503"/>
    <w:rsid w:val="00264E4F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5760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5C1E"/>
    <w:rsid w:val="00367EDA"/>
    <w:rsid w:val="00370311"/>
    <w:rsid w:val="0037479E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DF2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256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00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0AEC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116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3A1D"/>
    <w:rsid w:val="00526AEB"/>
    <w:rsid w:val="005302E0"/>
    <w:rsid w:val="005371F7"/>
    <w:rsid w:val="00544738"/>
    <w:rsid w:val="005456E4"/>
    <w:rsid w:val="00547B89"/>
    <w:rsid w:val="00551027"/>
    <w:rsid w:val="005529E1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C3B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2F3E"/>
    <w:rsid w:val="00604782"/>
    <w:rsid w:val="00605718"/>
    <w:rsid w:val="00605C66"/>
    <w:rsid w:val="00606247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3CA"/>
    <w:rsid w:val="006357D0"/>
    <w:rsid w:val="006358C8"/>
    <w:rsid w:val="0064133A"/>
    <w:rsid w:val="006416D1"/>
    <w:rsid w:val="00647FD7"/>
    <w:rsid w:val="00650080"/>
    <w:rsid w:val="00651F17"/>
    <w:rsid w:val="0065308D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4E1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A2B"/>
    <w:rsid w:val="007C7BDB"/>
    <w:rsid w:val="007D2FF5"/>
    <w:rsid w:val="007D38C6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2C4"/>
    <w:rsid w:val="009036E7"/>
    <w:rsid w:val="0090605F"/>
    <w:rsid w:val="0091053B"/>
    <w:rsid w:val="00912158"/>
    <w:rsid w:val="00912945"/>
    <w:rsid w:val="009144EE"/>
    <w:rsid w:val="00915D4C"/>
    <w:rsid w:val="00925A9A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1F7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0EDA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6040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08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4E0A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2E4D"/>
    <w:rsid w:val="00B34239"/>
    <w:rsid w:val="00B3528F"/>
    <w:rsid w:val="00B357AB"/>
    <w:rsid w:val="00B41704"/>
    <w:rsid w:val="00B41F72"/>
    <w:rsid w:val="00B44E90"/>
    <w:rsid w:val="00B45324"/>
    <w:rsid w:val="00B47018"/>
    <w:rsid w:val="00B47956"/>
    <w:rsid w:val="00B50C1F"/>
    <w:rsid w:val="00B517E1"/>
    <w:rsid w:val="00B556E8"/>
    <w:rsid w:val="00B55E70"/>
    <w:rsid w:val="00B60238"/>
    <w:rsid w:val="00B640A8"/>
    <w:rsid w:val="00B64773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6AA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6ED7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149"/>
    <w:rsid w:val="00CF16D8"/>
    <w:rsid w:val="00CF1FD8"/>
    <w:rsid w:val="00CF20D0"/>
    <w:rsid w:val="00CF44A1"/>
    <w:rsid w:val="00CF45F2"/>
    <w:rsid w:val="00CF4FDC"/>
    <w:rsid w:val="00CF66C2"/>
    <w:rsid w:val="00CF6E13"/>
    <w:rsid w:val="00CF7776"/>
    <w:rsid w:val="00D00E9E"/>
    <w:rsid w:val="00D021D2"/>
    <w:rsid w:val="00D061BB"/>
    <w:rsid w:val="00D07BE1"/>
    <w:rsid w:val="00D116C0"/>
    <w:rsid w:val="00D11BB6"/>
    <w:rsid w:val="00D13433"/>
    <w:rsid w:val="00D13D8A"/>
    <w:rsid w:val="00D20DA7"/>
    <w:rsid w:val="00D236A4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B93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24DD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5CA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085"/>
    <w:rsid w:val="00EB0A37"/>
    <w:rsid w:val="00EB763D"/>
    <w:rsid w:val="00EB7FE4"/>
    <w:rsid w:val="00EC0A92"/>
    <w:rsid w:val="00EC1DA0"/>
    <w:rsid w:val="00EC2B33"/>
    <w:rsid w:val="00EC329B"/>
    <w:rsid w:val="00EC5EB9"/>
    <w:rsid w:val="00EC6006"/>
    <w:rsid w:val="00EC71A6"/>
    <w:rsid w:val="00EC73EB"/>
    <w:rsid w:val="00ED1F40"/>
    <w:rsid w:val="00ED2F86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3EF"/>
    <w:rsid w:val="00FA1564"/>
    <w:rsid w:val="00FA41B4"/>
    <w:rsid w:val="00FA5DDD"/>
    <w:rsid w:val="00FA6255"/>
    <w:rsid w:val="00FA6D98"/>
    <w:rsid w:val="00FA7644"/>
    <w:rsid w:val="00FB0647"/>
    <w:rsid w:val="00FB1FA3"/>
    <w:rsid w:val="00FB3593"/>
    <w:rsid w:val="00FB43A8"/>
    <w:rsid w:val="00FB4D12"/>
    <w:rsid w:val="00FB5279"/>
    <w:rsid w:val="00FB74CC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383A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9D994F"/>
  <w15:docId w15:val="{5761DCDB-7A53-452D-BDD5-0796BC8F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3CA92DCBEA44DCE9D97ABBBDABD6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85864D-251C-4802-8D39-DED0C45F5830}"/>
      </w:docPartPr>
      <w:docPartBody>
        <w:p w:rsidR="00736404" w:rsidRDefault="005D2577" w:rsidP="005D2577">
          <w:pPr>
            <w:pStyle w:val="73CA92DCBEA44DCE9D97ABBBDABD6D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5CF99CFD2F479A8B8B67EFEFF3C2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AD0882-0DE8-4C61-9F07-FE64750DB780}"/>
      </w:docPartPr>
      <w:docPartBody>
        <w:p w:rsidR="00736404" w:rsidRDefault="005D2577" w:rsidP="005D2577">
          <w:pPr>
            <w:pStyle w:val="DA5CF99CFD2F479A8B8B67EFEFF3C2D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68D5AE337E40058D32537EBD3626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00940D-32A2-49F2-845D-9D4FC4DBF5AD}"/>
      </w:docPartPr>
      <w:docPartBody>
        <w:p w:rsidR="00736404" w:rsidRDefault="005D2577" w:rsidP="005D2577">
          <w:pPr>
            <w:pStyle w:val="F968D5AE337E40058D32537EBD3626F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293F01E0674DB8A390741B848E7D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B7DA7-5C1D-4ECA-B852-681BDEC0702F}"/>
      </w:docPartPr>
      <w:docPartBody>
        <w:p w:rsidR="00736404" w:rsidRDefault="005D2577" w:rsidP="005D2577">
          <w:pPr>
            <w:pStyle w:val="54293F01E0674DB8A390741B848E7D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B2537D8F3549508DF5B074E818E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21985A-4293-4271-B19B-DC8E6072753A}"/>
      </w:docPartPr>
      <w:docPartBody>
        <w:p w:rsidR="00736404" w:rsidRDefault="005D2577" w:rsidP="005D2577">
          <w:pPr>
            <w:pStyle w:val="97B2537D8F3549508DF5B074E818EAE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77"/>
    <w:rsid w:val="0011648F"/>
    <w:rsid w:val="003742EB"/>
    <w:rsid w:val="005D2577"/>
    <w:rsid w:val="006A03AC"/>
    <w:rsid w:val="00736404"/>
    <w:rsid w:val="00950B82"/>
    <w:rsid w:val="00AE14D7"/>
    <w:rsid w:val="00D5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6096EBBE420490BA58AC4EC735C0D21">
    <w:name w:val="C6096EBBE420490BA58AC4EC735C0D21"/>
    <w:rsid w:val="005D2577"/>
  </w:style>
  <w:style w:type="character" w:styleId="Platshllartext">
    <w:name w:val="Placeholder Text"/>
    <w:basedOn w:val="Standardstycketeckensnitt"/>
    <w:uiPriority w:val="99"/>
    <w:semiHidden/>
    <w:rsid w:val="00AE14D7"/>
    <w:rPr>
      <w:noProof w:val="0"/>
      <w:color w:val="808080"/>
    </w:rPr>
  </w:style>
  <w:style w:type="paragraph" w:customStyle="1" w:styleId="90D12ACE2B4B472893CD46643B898C05">
    <w:name w:val="90D12ACE2B4B472893CD46643B898C05"/>
    <w:rsid w:val="005D2577"/>
  </w:style>
  <w:style w:type="paragraph" w:customStyle="1" w:styleId="8A593314575A4B77AFDF5FE37466D2E5">
    <w:name w:val="8A593314575A4B77AFDF5FE37466D2E5"/>
    <w:rsid w:val="005D2577"/>
  </w:style>
  <w:style w:type="paragraph" w:customStyle="1" w:styleId="282FD0B3A4704AA69F05C8472F104734">
    <w:name w:val="282FD0B3A4704AA69F05C8472F104734"/>
    <w:rsid w:val="005D2577"/>
  </w:style>
  <w:style w:type="paragraph" w:customStyle="1" w:styleId="73CA92DCBEA44DCE9D97ABBBDABD6D5F">
    <w:name w:val="73CA92DCBEA44DCE9D97ABBBDABD6D5F"/>
    <w:rsid w:val="005D2577"/>
  </w:style>
  <w:style w:type="paragraph" w:customStyle="1" w:styleId="DA5CF99CFD2F479A8B8B67EFEFF3C2D7">
    <w:name w:val="DA5CF99CFD2F479A8B8B67EFEFF3C2D7"/>
    <w:rsid w:val="005D2577"/>
  </w:style>
  <w:style w:type="paragraph" w:customStyle="1" w:styleId="1B21AFB21E2C45AF8BEA606B22880FAB">
    <w:name w:val="1B21AFB21E2C45AF8BEA606B22880FAB"/>
    <w:rsid w:val="005D2577"/>
  </w:style>
  <w:style w:type="paragraph" w:customStyle="1" w:styleId="FC36E5BE49204AF28FD18C3720EB3236">
    <w:name w:val="FC36E5BE49204AF28FD18C3720EB3236"/>
    <w:rsid w:val="005D2577"/>
  </w:style>
  <w:style w:type="paragraph" w:customStyle="1" w:styleId="3A8B00A9D1AA4CB187BF6E5A71152AA3">
    <w:name w:val="3A8B00A9D1AA4CB187BF6E5A71152AA3"/>
    <w:rsid w:val="005D2577"/>
  </w:style>
  <w:style w:type="paragraph" w:customStyle="1" w:styleId="F968D5AE337E40058D32537EBD3626F7">
    <w:name w:val="F968D5AE337E40058D32537EBD3626F7"/>
    <w:rsid w:val="005D2577"/>
  </w:style>
  <w:style w:type="paragraph" w:customStyle="1" w:styleId="54293F01E0674DB8A390741B848E7DAB">
    <w:name w:val="54293F01E0674DB8A390741B848E7DAB"/>
    <w:rsid w:val="005D2577"/>
  </w:style>
  <w:style w:type="paragraph" w:customStyle="1" w:styleId="DA5CF99CFD2F479A8B8B67EFEFF3C2D71">
    <w:name w:val="DA5CF99CFD2F479A8B8B67EFEFF3C2D71"/>
    <w:rsid w:val="005D25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68D5AE337E40058D32537EBD3626F71">
    <w:name w:val="F968D5AE337E40058D32537EBD3626F71"/>
    <w:rsid w:val="005D25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BA698D30214F6F927A286DDC4B8BBA">
    <w:name w:val="75BA698D30214F6F927A286DDC4B8BBA"/>
    <w:rsid w:val="005D2577"/>
  </w:style>
  <w:style w:type="paragraph" w:customStyle="1" w:styleId="B26D9454300347EFBF04FA5A990BADA2">
    <w:name w:val="B26D9454300347EFBF04FA5A990BADA2"/>
    <w:rsid w:val="005D2577"/>
  </w:style>
  <w:style w:type="paragraph" w:customStyle="1" w:styleId="3B5E2B6DD8A84CA68AFEF3AAD6325D8F">
    <w:name w:val="3B5E2B6DD8A84CA68AFEF3AAD6325D8F"/>
    <w:rsid w:val="005D2577"/>
  </w:style>
  <w:style w:type="paragraph" w:customStyle="1" w:styleId="F09A9D26BD444675B56D23523CF3BEA0">
    <w:name w:val="F09A9D26BD444675B56D23523CF3BEA0"/>
    <w:rsid w:val="005D2577"/>
  </w:style>
  <w:style w:type="paragraph" w:customStyle="1" w:styleId="683245AC67234EF08E47DF496B1E62C3">
    <w:name w:val="683245AC67234EF08E47DF496B1E62C3"/>
    <w:rsid w:val="005D2577"/>
  </w:style>
  <w:style w:type="paragraph" w:customStyle="1" w:styleId="97B2537D8F3549508DF5B074E818EAE0">
    <w:name w:val="97B2537D8F3549508DF5B074E818EAE0"/>
    <w:rsid w:val="005D2577"/>
  </w:style>
  <w:style w:type="paragraph" w:customStyle="1" w:styleId="1AF7D1F02D994153960DD77869D543E1">
    <w:name w:val="1AF7D1F02D994153960DD77869D543E1"/>
    <w:rsid w:val="005D2577"/>
  </w:style>
  <w:style w:type="paragraph" w:customStyle="1" w:styleId="8F433A22207B4D6FB9C738AB90790A91">
    <w:name w:val="8F433A22207B4D6FB9C738AB90790A91"/>
    <w:rsid w:val="00AE14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d35ea338-5bc1-4451-873c-98f6ba1a7bb3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32353B8296A19418F82C7B0ECB3D5C9" ma:contentTypeVersion="24" ma:contentTypeDescription="Skapa nytt dokument med möjlighet att välja RK-mall" ma:contentTypeScope="" ma:versionID="65ca6e4e11828885e5f3f11b8fa105cf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2dc9133ade7eac4e1e4fbaa776c02dd0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2021-02-24T00:00:00</HeaderDate>
    <Office/>
    <Dnr>N2021/00492</Dnr>
    <ParagrafNr/>
    <DocumentTitle/>
    <VisitingAddress/>
    <Extra1/>
    <Extra2/>
    <Extra3>Kristina Yngwe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9261672-228C-4441-8C9A-FA1261C3BE39}"/>
</file>

<file path=customXml/itemProps2.xml><?xml version="1.0" encoding="utf-8"?>
<ds:datastoreItem xmlns:ds="http://schemas.openxmlformats.org/officeDocument/2006/customXml" ds:itemID="{617BF835-C129-4A31-BE57-326D8A0FB4AE}"/>
</file>

<file path=customXml/itemProps3.xml><?xml version="1.0" encoding="utf-8"?>
<ds:datastoreItem xmlns:ds="http://schemas.openxmlformats.org/officeDocument/2006/customXml" ds:itemID="{A900C717-35A2-441B-A2A8-3CAE689A43F4}"/>
</file>

<file path=customXml/itemProps4.xml><?xml version="1.0" encoding="utf-8"?>
<ds:datastoreItem xmlns:ds="http://schemas.openxmlformats.org/officeDocument/2006/customXml" ds:itemID="{94A7AA37-2B1D-46D6-A2D1-76E74CFCD1B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A0D6396-DF3B-43F8-816B-10B95A5CB2A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BA3D29C-AB9A-42B5-A6BE-BFD7A734B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1B17A210-DBA7-44D9-88EA-260B2441A40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150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 2020 21 1784 av Åsa Coenraads (M) statlig skog.docx</dc:title>
  <dc:subject/>
  <dc:creator>Ulrika Rinman</dc:creator>
  <cp:keywords/>
  <dc:description/>
  <cp:lastModifiedBy>Catharina Rosqvist</cp:lastModifiedBy>
  <cp:revision>2</cp:revision>
  <dcterms:created xsi:type="dcterms:W3CDTF">2021-02-23T15:39:00Z</dcterms:created>
  <dcterms:modified xsi:type="dcterms:W3CDTF">2021-02-23T15:39:00Z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">
    <vt:lpwstr>SNWENR3PSMA7-770166396-63431</vt:lpwstr>
  </property>
  <property fmtid="{D5CDD505-2E9C-101B-9397-08002B2CF9AE}" pid="7" name="_dlc_DocIdUrl">
    <vt:lpwstr>https://dhs.sp.regeringskansliet.se/yta/n-lb/jl/_layouts/15/DocIdRedir.aspx?ID=SNWENR3PSMA7-770166396-63431, SNWENR3PSMA7-770166396-63431</vt:lpwstr>
  </property>
  <property fmtid="{D5CDD505-2E9C-101B-9397-08002B2CF9AE}" pid="8" name="_dlc_DocIdItemGuid">
    <vt:lpwstr>d40e75f0-fc2e-48a9-b206-9a15af1fbba7</vt:lpwstr>
  </property>
</Properties>
</file>