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F727B" w:rsidP="002F727B">
      <w:pPr>
        <w:pStyle w:val="Title"/>
      </w:pPr>
      <w:bookmarkStart w:id="0" w:name="Start"/>
      <w:bookmarkEnd w:id="0"/>
      <w:r>
        <w:t xml:space="preserve">Svar på fråga </w:t>
      </w:r>
      <w:r w:rsidRPr="001C22C5" w:rsidR="001C22C5">
        <w:t>2021/22:</w:t>
      </w:r>
      <w:r w:rsidRPr="001C22C5" w:rsidR="002071E2">
        <w:t>1243</w:t>
      </w:r>
      <w:r w:rsidR="002071E2">
        <w:t xml:space="preserve"> av Björn Söder (SD) En svensk Nato-utredning och fråga </w:t>
      </w:r>
      <w:r w:rsidRPr="001C22C5" w:rsidR="002071E2">
        <w:t>2021/22</w:t>
      </w:r>
      <w:r w:rsidR="002071E2">
        <w:t>:</w:t>
      </w:r>
      <w:r w:rsidRPr="001C22C5" w:rsidR="001C22C5">
        <w:t>1244</w:t>
      </w:r>
      <w:r w:rsidR="001C22C5">
        <w:t xml:space="preserve"> </w:t>
      </w:r>
      <w:r>
        <w:t xml:space="preserve">av </w:t>
      </w:r>
      <w:r w:rsidR="00212577">
        <w:t xml:space="preserve">Markus </w:t>
      </w:r>
      <w:r w:rsidR="00212577">
        <w:t>Wiechel</w:t>
      </w:r>
      <w:r>
        <w:t xml:space="preserve"> (</w:t>
      </w:r>
      <w:r w:rsidR="00212577">
        <w:t>SD</w:t>
      </w:r>
      <w:r>
        <w:t>)</w:t>
      </w:r>
      <w:r w:rsidR="002071E2">
        <w:t xml:space="preserve"> </w:t>
      </w:r>
      <w:r w:rsidR="001C22C5">
        <w:t>Natoutredning</w:t>
      </w:r>
    </w:p>
    <w:p w:rsidR="001C22C5" w:rsidRPr="008D57A1" w:rsidP="001C22C5">
      <w:pPr>
        <w:pStyle w:val="BodyText"/>
      </w:pPr>
      <w:r w:rsidRPr="008D57A1">
        <w:t xml:space="preserve">Björn Söder </w:t>
      </w:r>
      <w:r>
        <w:t xml:space="preserve">och </w:t>
      </w:r>
      <w:r w:rsidRPr="008D57A1" w:rsidR="00212577">
        <w:t xml:space="preserve">Markus </w:t>
      </w:r>
      <w:r w:rsidRPr="008D57A1" w:rsidR="00212577">
        <w:t>Wiechel</w:t>
      </w:r>
      <w:r w:rsidRPr="008D57A1" w:rsidR="00212577">
        <w:t xml:space="preserve"> har</w:t>
      </w:r>
      <w:r w:rsidRPr="008D57A1">
        <w:t xml:space="preserve"> båda</w:t>
      </w:r>
      <w:r w:rsidRPr="008D57A1" w:rsidR="00212577">
        <w:t xml:space="preserve"> frågat mig </w:t>
      </w:r>
      <w:r w:rsidRPr="008D57A1">
        <w:t>om jag kommer</w:t>
      </w:r>
      <w:r w:rsidRPr="008D57A1">
        <w:rPr>
          <w:rFonts w:cs="TimesNewRomanPSMT"/>
        </w:rPr>
        <w:t xml:space="preserve"> att verka för en Natoutredning i syfte att utreda innebörden och möjliga konsekvenser av ett svenskt medlemskap, och om inte, varför</w:t>
      </w:r>
      <w:r>
        <w:rPr>
          <w:rFonts w:cs="TimesNewRomanPSMT"/>
        </w:rPr>
        <w:t>.</w:t>
      </w:r>
      <w:r w:rsidRPr="008D57A1">
        <w:rPr>
          <w:rFonts w:cs="TimesNewRomanPSMT"/>
        </w:rPr>
        <w:t xml:space="preserve"> Jag </w:t>
      </w:r>
      <w:r>
        <w:rPr>
          <w:rFonts w:cs="TimesNewRomanPSMT"/>
        </w:rPr>
        <w:t xml:space="preserve">besvarar frågorna </w:t>
      </w:r>
      <w:r w:rsidRPr="008D57A1">
        <w:rPr>
          <w:rFonts w:cs="TimesNewRomanPSMT"/>
        </w:rPr>
        <w:t>samlat.</w:t>
      </w:r>
    </w:p>
    <w:p w:rsidR="000073F9" w:rsidP="00E77A81">
      <w:pPr>
        <w:pStyle w:val="BodyText"/>
      </w:pPr>
      <w:r w:rsidRPr="008D57A1">
        <w:t xml:space="preserve">Rysslands </w:t>
      </w:r>
      <w:r w:rsidR="00ED7B95">
        <w:t xml:space="preserve">aggression mot Ukraina </w:t>
      </w:r>
      <w:r w:rsidRPr="008D57A1">
        <w:t>har påverkat säkerhetssituationen i Europa i grunden</w:t>
      </w:r>
      <w:r>
        <w:t>.</w:t>
      </w:r>
      <w:r w:rsidRPr="008D57A1">
        <w:t xml:space="preserve"> </w:t>
      </w:r>
      <w:r>
        <w:t>Ä</w:t>
      </w:r>
      <w:r w:rsidRPr="008D57A1">
        <w:t xml:space="preserve">ven Sverige berörs. Regeringen </w:t>
      </w:r>
      <w:r>
        <w:t>har tagit</w:t>
      </w:r>
      <w:r w:rsidRPr="008D57A1">
        <w:t xml:space="preserve"> initiativ </w:t>
      </w:r>
      <w:r>
        <w:t>till</w:t>
      </w:r>
      <w:r w:rsidRPr="008D57A1">
        <w:t xml:space="preserve"> </w:t>
      </w:r>
      <w:r w:rsidR="00E1364D">
        <w:t xml:space="preserve">överläggningar mellan de politiska partierna om det säkerhetspolitiska läget och dess konsekvenser för Sverige. </w:t>
      </w:r>
    </w:p>
    <w:p w:rsidR="002F727B" w:rsidRPr="008D57A1" w:rsidP="006A12F1">
      <w:pPr>
        <w:pStyle w:val="BodyText"/>
      </w:pPr>
      <w:r w:rsidRPr="008D57A1">
        <w:t xml:space="preserve">Stockholm den </w:t>
      </w:r>
      <w:sdt>
        <w:sdtPr>
          <w:id w:val="2032990546"/>
          <w:placeholder>
            <w:docPart w:val="06C635519DE1434083FA49FDF2D61F8F"/>
          </w:placeholder>
          <w:dataBinding w:xpath="/ns0:DocumentInfo[1]/ns0:BaseInfo[1]/ns0:HeaderDate[1]" w:storeItemID="{D2D8F700-6F67-4D03-B1A4-E8609AE7A593}" w:prefixMappings="xmlns:ns0='http://lp/documentinfo/RK' "/>
          <w:date w:fullDate="2022-03-1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D57A1" w:rsidR="001C22C5">
            <w:t>16 mars 2022</w:t>
          </w:r>
        </w:sdtContent>
      </w:sdt>
    </w:p>
    <w:p w:rsidR="002F727B" w:rsidP="00386A81">
      <w:pPr>
        <w:pStyle w:val="Brdtextutanavstnd"/>
        <w:tabs>
          <w:tab w:val="clear" w:pos="1701"/>
          <w:tab w:val="clear" w:pos="3600"/>
          <w:tab w:val="clear" w:pos="5387"/>
          <w:tab w:val="left" w:pos="6105"/>
        </w:tabs>
      </w:pPr>
      <w:r>
        <w:tab/>
      </w:r>
    </w:p>
    <w:sdt>
      <w:sdtPr>
        <w:alias w:val="Klicka på listpilen"/>
        <w:tag w:val="run-loadAllMinistersFromDep"/>
        <w:id w:val="908118230"/>
        <w:placeholder>
          <w:docPart w:val="0C397CD0921040DBB3DCC10A8B3B72C1"/>
        </w:placeholder>
        <w:dataBinding w:xpath="/ns0:DocumentInfo[1]/ns0:BaseInfo[1]/ns0:TopSender[1]" w:storeItemID="{D2D8F700-6F67-4D03-B1A4-E8609AE7A593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2F727B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2F727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F727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F727B" w:rsidRPr="007D73AB" w:rsidP="00340DE0">
          <w:pPr>
            <w:pStyle w:val="Header"/>
          </w:pPr>
        </w:p>
      </w:tc>
      <w:tc>
        <w:tcPr>
          <w:tcW w:w="1134" w:type="dxa"/>
        </w:tcPr>
        <w:p w:rsidR="002F727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F727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F727B" w:rsidRPr="00710A6C" w:rsidP="00EE3C0F">
          <w:pPr>
            <w:pStyle w:val="Header"/>
            <w:rPr>
              <w:b/>
            </w:rPr>
          </w:pPr>
        </w:p>
        <w:p w:rsidR="002F727B" w:rsidP="00EE3C0F">
          <w:pPr>
            <w:pStyle w:val="Header"/>
          </w:pPr>
        </w:p>
        <w:p w:rsidR="002F727B" w:rsidP="00EE3C0F">
          <w:pPr>
            <w:pStyle w:val="Header"/>
          </w:pPr>
        </w:p>
        <w:p w:rsidR="002F727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9D1F72954484A40A875016C5234766C"/>
            </w:placeholder>
            <w:dataBinding w:xpath="/ns0:DocumentInfo[1]/ns0:BaseInfo[1]/ns0:Dnr[1]" w:storeItemID="{D2D8F700-6F67-4D03-B1A4-E8609AE7A593}" w:prefixMappings="xmlns:ns0='http://lp/documentinfo/RK' "/>
            <w:text/>
          </w:sdtPr>
          <w:sdtContent>
            <w:p w:rsidR="002F727B" w:rsidP="00EE3C0F">
              <w:pPr>
                <w:pStyle w:val="Header"/>
              </w:pPr>
              <w:r>
                <w:t>UD2022/03998 /04000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144370A98B457D89970914AFD6B4E2"/>
            </w:placeholder>
            <w:showingPlcHdr/>
            <w:dataBinding w:xpath="/ns0:DocumentInfo[1]/ns0:BaseInfo[1]/ns0:DocNumber[1]" w:storeItemID="{D2D8F700-6F67-4D03-B1A4-E8609AE7A593}" w:prefixMappings="xmlns:ns0='http://lp/documentinfo/RK' "/>
            <w:text/>
          </w:sdtPr>
          <w:sdtContent>
            <w:p w:rsidR="002F727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F727B" w:rsidP="00EE3C0F">
          <w:pPr>
            <w:pStyle w:val="Header"/>
          </w:pPr>
        </w:p>
      </w:tc>
      <w:tc>
        <w:tcPr>
          <w:tcW w:w="1134" w:type="dxa"/>
        </w:tcPr>
        <w:p w:rsidR="002F727B" w:rsidP="0094502D">
          <w:pPr>
            <w:pStyle w:val="Header"/>
          </w:pPr>
        </w:p>
        <w:p w:rsidR="002F727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945B694C84493B95B126AB5A65AE7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071E2" w:rsidRPr="002071E2" w:rsidP="00340DE0">
              <w:pPr>
                <w:pStyle w:val="Header"/>
                <w:rPr>
                  <w:b/>
                </w:rPr>
              </w:pPr>
              <w:r w:rsidRPr="002071E2">
                <w:rPr>
                  <w:b/>
                </w:rPr>
                <w:t>Utrikesdepartementet</w:t>
              </w:r>
            </w:p>
            <w:p w:rsidR="002071E2" w:rsidP="00340DE0">
              <w:pPr>
                <w:pStyle w:val="Header"/>
              </w:pPr>
              <w:r w:rsidRPr="002071E2">
                <w:t>Utrikesministern</w:t>
              </w:r>
            </w:p>
            <w:p w:rsidR="002071E2" w:rsidP="00340DE0">
              <w:pPr>
                <w:pStyle w:val="Header"/>
              </w:pPr>
            </w:p>
            <w:p w:rsidR="002F727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3BFE99149545DA9BA4601E85196F5E"/>
          </w:placeholder>
          <w:dataBinding w:xpath="/ns0:DocumentInfo[1]/ns0:BaseInfo[1]/ns0:Recipient[1]" w:storeItemID="{D2D8F700-6F67-4D03-B1A4-E8609AE7A593}" w:prefixMappings="xmlns:ns0='http://lp/documentinfo/RK' "/>
          <w:text w:multiLine="1"/>
        </w:sdtPr>
        <w:sdtContent>
          <w:tc>
            <w:tcPr>
              <w:tcW w:w="3170" w:type="dxa"/>
            </w:tcPr>
            <w:p w:rsidR="002F727B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F727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D1F72954484A40A875016C52347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E7C59-53D9-40D8-A6F1-E2A802A88BBB}"/>
      </w:docPartPr>
      <w:docPartBody>
        <w:p w:rsidR="00191876" w:rsidP="00B76B9B">
          <w:pPr>
            <w:pStyle w:val="B9D1F72954484A40A875016C523476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144370A98B457D89970914AFD6B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307F9-061F-42BE-88FE-8A29CAF929C8}"/>
      </w:docPartPr>
      <w:docPartBody>
        <w:p w:rsidR="00191876" w:rsidP="00B76B9B">
          <w:pPr>
            <w:pStyle w:val="A8144370A98B457D89970914AFD6B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945B694C84493B95B126AB5A65A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DED86-1579-44B9-8933-62D2AA658F4A}"/>
      </w:docPartPr>
      <w:docPartBody>
        <w:p w:rsidR="00191876" w:rsidP="00B76B9B">
          <w:pPr>
            <w:pStyle w:val="C7945B694C84493B95B126AB5A65AE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3BFE99149545DA9BA4601E85196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E947E-851C-4FDA-B230-1F9F01EE9B7E}"/>
      </w:docPartPr>
      <w:docPartBody>
        <w:p w:rsidR="00191876" w:rsidP="00B76B9B">
          <w:pPr>
            <w:pStyle w:val="773BFE99149545DA9BA4601E85196F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C635519DE1434083FA49FDF2D61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47515-F8AC-4176-AA78-9D695BFDE653}"/>
      </w:docPartPr>
      <w:docPartBody>
        <w:p w:rsidR="00191876" w:rsidP="00B76B9B">
          <w:pPr>
            <w:pStyle w:val="06C635519DE1434083FA49FDF2D61F8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C397CD0921040DBB3DCC10A8B3B7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0A793-2FB1-4A6A-B723-D3A745DD2DE8}"/>
      </w:docPartPr>
      <w:docPartBody>
        <w:p w:rsidR="00191876" w:rsidP="00B76B9B">
          <w:pPr>
            <w:pStyle w:val="0C397CD0921040DBB3DCC10A8B3B72C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B9B"/>
    <w:rPr>
      <w:noProof w:val="0"/>
      <w:color w:val="808080"/>
    </w:rPr>
  </w:style>
  <w:style w:type="paragraph" w:customStyle="1" w:styleId="B9D1F72954484A40A875016C5234766C">
    <w:name w:val="B9D1F72954484A40A875016C5234766C"/>
    <w:rsid w:val="00B76B9B"/>
  </w:style>
  <w:style w:type="paragraph" w:customStyle="1" w:styleId="773BFE99149545DA9BA4601E85196F5E">
    <w:name w:val="773BFE99149545DA9BA4601E85196F5E"/>
    <w:rsid w:val="00B76B9B"/>
  </w:style>
  <w:style w:type="paragraph" w:customStyle="1" w:styleId="A8144370A98B457D89970914AFD6B4E21">
    <w:name w:val="A8144370A98B457D89970914AFD6B4E21"/>
    <w:rsid w:val="00B76B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945B694C84493B95B126AB5A65AE7F1">
    <w:name w:val="C7945B694C84493B95B126AB5A65AE7F1"/>
    <w:rsid w:val="00B76B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C635519DE1434083FA49FDF2D61F8F">
    <w:name w:val="06C635519DE1434083FA49FDF2D61F8F"/>
    <w:rsid w:val="00B76B9B"/>
  </w:style>
  <w:style w:type="paragraph" w:customStyle="1" w:styleId="0C397CD0921040DBB3DCC10A8B3B72C1">
    <w:name w:val="0C397CD0921040DBB3DCC10A8B3B72C1"/>
    <w:rsid w:val="00B76B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7d50baa1-34f3-49bd-b83c-680b4d9d0506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2022-03-16T00:00:00</HeaderDate>
    <Office/>
    <Dnr>UD2022/03998 /04000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2C25A99-AC82-48E4-8B03-C7C9FF02615E}"/>
</file>

<file path=customXml/itemProps2.xml><?xml version="1.0" encoding="utf-8"?>
<ds:datastoreItem xmlns:ds="http://schemas.openxmlformats.org/officeDocument/2006/customXml" ds:itemID="{A9552C5C-77F3-4251-B493-F03BC8948471}"/>
</file>

<file path=customXml/itemProps3.xml><?xml version="1.0" encoding="utf-8"?>
<ds:datastoreItem xmlns:ds="http://schemas.openxmlformats.org/officeDocument/2006/customXml" ds:itemID="{47164472-61A1-44AF-84A5-A95713A1F32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2D8F700-6F67-4D03-B1A4-E8609AE7A5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1243 En svensk Nato-utredning och 1244 Natoutredning.docx</dc:title>
  <cp:revision>2</cp:revision>
  <dcterms:created xsi:type="dcterms:W3CDTF">2022-03-16T09:19:00Z</dcterms:created>
  <dcterms:modified xsi:type="dcterms:W3CDTF">2022-03-16T09:19:00Z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7dd45a60-fcdf-4eb8-bf63-10bc211a7be6</vt:lpwstr>
  </property>
</Properties>
</file>