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A1A1B" w14:textId="5B703C3D" w:rsidR="0069295E" w:rsidRDefault="0069295E" w:rsidP="00DA0661">
      <w:pPr>
        <w:pStyle w:val="Rubrik"/>
      </w:pPr>
      <w:bookmarkStart w:id="0" w:name="Start"/>
      <w:bookmarkEnd w:id="0"/>
      <w:r>
        <w:t>Svar på fråga 2019/20:5</w:t>
      </w:r>
      <w:r w:rsidR="002364E5">
        <w:t>56</w:t>
      </w:r>
      <w:r>
        <w:t xml:space="preserve"> av Betty Malmberg (M)</w:t>
      </w:r>
      <w:r>
        <w:br/>
        <w:t>Skattenivån på öl från mindre bryggerier</w:t>
      </w:r>
    </w:p>
    <w:p w14:paraId="62484DAE" w14:textId="392AC335" w:rsidR="0069295E" w:rsidRDefault="0069295E" w:rsidP="002749F7">
      <w:pPr>
        <w:pStyle w:val="Brdtext"/>
      </w:pPr>
      <w:r>
        <w:t>Betty Malmberg har frågat mig varför Sverige väljer att avstå från möjligheten att sänka ska</w:t>
      </w:r>
      <w:bookmarkStart w:id="1" w:name="_GoBack"/>
      <w:bookmarkEnd w:id="1"/>
      <w:r>
        <w:t>tten för små bryggerier och hur det kan bedömas vara förenligt med den livsmedelsstrategi som riksdagen har beslutat om.</w:t>
      </w:r>
    </w:p>
    <w:p w14:paraId="0AD8FE2E" w14:textId="77777777" w:rsidR="0069295E" w:rsidRDefault="0069295E" w:rsidP="0069295E">
      <w:pPr>
        <w:pStyle w:val="Brdtext"/>
      </w:pPr>
      <w:r>
        <w:t xml:space="preserve">Som jag svarade Pål Jonson den 11 december 2019 är den svenska alkoholpolitikens mål att främja folkhälsan genom att minska de medicinska och sociala skadorna av alkohol. Politiken bygger på kunskapen om att minskad total konsumtion leder till minskade alkoholskador i befolkningen. Sambandet mellan pris och konsumtion för alkohol medför att efterfrågan på alkoholprodukter tenderar att minska när priset ökar. Alkoholskatten utgör därför ett viktigt alkoholpolitiskt instrument. </w:t>
      </w:r>
    </w:p>
    <w:p w14:paraId="419BE8C0" w14:textId="77777777" w:rsidR="0069295E" w:rsidRDefault="0069295E" w:rsidP="0069295E">
      <w:pPr>
        <w:pStyle w:val="Brdtext"/>
      </w:pPr>
      <w:r>
        <w:t>Så långt det är möjligt är den svenska alkoholbeskattningen kopplad till en varas alkoholinnehåll, snarare än vem som har producerat den. Öl med en viss mängd alkohol har samma skadeverkningar oavsett om det är ett stort eller litet bryggeri som har producerat den. En lägre beskattning med anledning av att alkoholen produceras av mindre aktörer skulle därmed innebära ett avsteg från den svenska alkoholpolitiken.</w:t>
      </w:r>
    </w:p>
    <w:p w14:paraId="153CF6E1" w14:textId="77777777" w:rsidR="0069295E" w:rsidRDefault="0069295E" w:rsidP="006A12F1">
      <w:pPr>
        <w:pStyle w:val="Brdtext"/>
      </w:pPr>
      <w:r>
        <w:t xml:space="preserve">Stockholm den </w:t>
      </w:r>
      <w:sdt>
        <w:sdtPr>
          <w:id w:val="-1225218591"/>
          <w:placeholder>
            <w:docPart w:val="845EEBE99400435B97B00B85CFB4DD0C"/>
          </w:placeholder>
          <w:dataBinding w:prefixMappings="xmlns:ns0='http://lp/documentinfo/RK' " w:xpath="/ns0:DocumentInfo[1]/ns0:BaseInfo[1]/ns0:HeaderDate[1]" w:storeItemID="{E9575565-A029-418D-B67A-E1361A8FC99F}"/>
          <w:date w:fullDate="2019-12-18T00:00:00Z">
            <w:dateFormat w:val="d MMMM yyyy"/>
            <w:lid w:val="sv-SE"/>
            <w:storeMappedDataAs w:val="dateTime"/>
            <w:calendar w:val="gregorian"/>
          </w:date>
        </w:sdtPr>
        <w:sdtEndPr/>
        <w:sdtContent>
          <w:r>
            <w:t>18 december 2019</w:t>
          </w:r>
        </w:sdtContent>
      </w:sdt>
    </w:p>
    <w:p w14:paraId="5ED7C325" w14:textId="77777777" w:rsidR="0069295E" w:rsidRDefault="0069295E" w:rsidP="004E7A8F">
      <w:pPr>
        <w:pStyle w:val="Brdtextutanavstnd"/>
      </w:pPr>
    </w:p>
    <w:p w14:paraId="16663F21" w14:textId="77777777" w:rsidR="0069295E" w:rsidRDefault="0069295E" w:rsidP="004E7A8F">
      <w:pPr>
        <w:pStyle w:val="Brdtextutanavstnd"/>
      </w:pPr>
    </w:p>
    <w:p w14:paraId="6B90A2E9" w14:textId="77777777" w:rsidR="0069295E" w:rsidRDefault="0069295E" w:rsidP="004E7A8F">
      <w:pPr>
        <w:pStyle w:val="Brdtextutanavstnd"/>
      </w:pPr>
    </w:p>
    <w:p w14:paraId="74EF555E" w14:textId="1AB7E956" w:rsidR="0069295E" w:rsidRDefault="0069295E" w:rsidP="00E96532">
      <w:pPr>
        <w:pStyle w:val="Brdtext"/>
      </w:pPr>
      <w:r>
        <w:t>Magdalena Andersson</w:t>
      </w:r>
    </w:p>
    <w:sectPr w:rsidR="0069295E" w:rsidSect="0069295E">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8306F" w14:textId="77777777" w:rsidR="0069295E" w:rsidRDefault="0069295E" w:rsidP="00A87A54">
      <w:pPr>
        <w:spacing w:after="0" w:line="240" w:lineRule="auto"/>
      </w:pPr>
      <w:r>
        <w:separator/>
      </w:r>
    </w:p>
  </w:endnote>
  <w:endnote w:type="continuationSeparator" w:id="0">
    <w:p w14:paraId="2F792DFF" w14:textId="77777777" w:rsidR="0069295E" w:rsidRDefault="006929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9295E" w:rsidRPr="00347E11" w14:paraId="32873FB3" w14:textId="77777777" w:rsidTr="00D217A4">
      <w:trPr>
        <w:trHeight w:val="227"/>
        <w:jc w:val="right"/>
      </w:trPr>
      <w:tc>
        <w:tcPr>
          <w:tcW w:w="708" w:type="dxa"/>
          <w:vAlign w:val="bottom"/>
        </w:tcPr>
        <w:p w14:paraId="7F531CDD" w14:textId="77777777" w:rsidR="0069295E" w:rsidRPr="00B62610" w:rsidRDefault="0069295E" w:rsidP="0069295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9295E" w:rsidRPr="00347E11" w14:paraId="60B6A1A2" w14:textId="77777777" w:rsidTr="00D217A4">
      <w:trPr>
        <w:trHeight w:val="850"/>
        <w:jc w:val="right"/>
      </w:trPr>
      <w:tc>
        <w:tcPr>
          <w:tcW w:w="708" w:type="dxa"/>
          <w:vAlign w:val="bottom"/>
        </w:tcPr>
        <w:p w14:paraId="09A381C9" w14:textId="77777777" w:rsidR="0069295E" w:rsidRPr="00347E11" w:rsidRDefault="0069295E" w:rsidP="0069295E">
          <w:pPr>
            <w:pStyle w:val="Sidfot"/>
            <w:spacing w:line="276" w:lineRule="auto"/>
            <w:jc w:val="right"/>
          </w:pPr>
        </w:p>
      </w:tc>
    </w:tr>
  </w:tbl>
  <w:p w14:paraId="5963A4BC" w14:textId="77777777" w:rsidR="0069295E" w:rsidRPr="005606BC" w:rsidRDefault="0069295E" w:rsidP="0069295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1F9D2F" w14:textId="77777777" w:rsidTr="001F4302">
      <w:trPr>
        <w:trHeight w:val="510"/>
      </w:trPr>
      <w:tc>
        <w:tcPr>
          <w:tcW w:w="8525" w:type="dxa"/>
          <w:gridSpan w:val="2"/>
          <w:vAlign w:val="bottom"/>
        </w:tcPr>
        <w:p w14:paraId="0C7142E2" w14:textId="77777777" w:rsidR="00347E11" w:rsidRPr="00347E11" w:rsidRDefault="00347E11" w:rsidP="00347E11">
          <w:pPr>
            <w:pStyle w:val="Sidfot"/>
            <w:rPr>
              <w:sz w:val="8"/>
            </w:rPr>
          </w:pPr>
        </w:p>
      </w:tc>
    </w:tr>
    <w:tr w:rsidR="00093408" w:rsidRPr="00EE3C0F" w14:paraId="2DE31503" w14:textId="77777777" w:rsidTr="00C26068">
      <w:trPr>
        <w:trHeight w:val="227"/>
      </w:trPr>
      <w:tc>
        <w:tcPr>
          <w:tcW w:w="4074" w:type="dxa"/>
        </w:tcPr>
        <w:p w14:paraId="07DE000D" w14:textId="77777777" w:rsidR="00347E11" w:rsidRPr="00F53AEA" w:rsidRDefault="00347E11" w:rsidP="00C26068">
          <w:pPr>
            <w:pStyle w:val="Sidfot"/>
            <w:spacing w:line="276" w:lineRule="auto"/>
          </w:pPr>
        </w:p>
      </w:tc>
      <w:tc>
        <w:tcPr>
          <w:tcW w:w="4451" w:type="dxa"/>
        </w:tcPr>
        <w:p w14:paraId="6AB49C75" w14:textId="77777777" w:rsidR="00093408" w:rsidRPr="00F53AEA" w:rsidRDefault="00093408" w:rsidP="00F53AEA">
          <w:pPr>
            <w:pStyle w:val="Sidfot"/>
            <w:spacing w:line="276" w:lineRule="auto"/>
          </w:pPr>
        </w:p>
      </w:tc>
    </w:tr>
  </w:tbl>
  <w:p w14:paraId="7BA9EC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C17D2" w14:textId="77777777" w:rsidR="0069295E" w:rsidRDefault="0069295E" w:rsidP="00A87A54">
      <w:pPr>
        <w:spacing w:after="0" w:line="240" w:lineRule="auto"/>
      </w:pPr>
      <w:r>
        <w:separator/>
      </w:r>
    </w:p>
  </w:footnote>
  <w:footnote w:type="continuationSeparator" w:id="0">
    <w:p w14:paraId="0D012398" w14:textId="77777777" w:rsidR="0069295E" w:rsidRDefault="006929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9295E" w14:paraId="7B3D7F12" w14:textId="77777777" w:rsidTr="00C93EBA">
      <w:trPr>
        <w:trHeight w:val="227"/>
      </w:trPr>
      <w:tc>
        <w:tcPr>
          <w:tcW w:w="5534" w:type="dxa"/>
        </w:tcPr>
        <w:p w14:paraId="2A60EB92" w14:textId="77777777" w:rsidR="0069295E" w:rsidRPr="007D73AB" w:rsidRDefault="0069295E">
          <w:pPr>
            <w:pStyle w:val="Sidhuvud"/>
          </w:pPr>
        </w:p>
      </w:tc>
      <w:tc>
        <w:tcPr>
          <w:tcW w:w="3170" w:type="dxa"/>
          <w:vAlign w:val="bottom"/>
        </w:tcPr>
        <w:p w14:paraId="633A0B1E" w14:textId="77777777" w:rsidR="0069295E" w:rsidRPr="007D73AB" w:rsidRDefault="0069295E" w:rsidP="00340DE0">
          <w:pPr>
            <w:pStyle w:val="Sidhuvud"/>
          </w:pPr>
        </w:p>
      </w:tc>
      <w:tc>
        <w:tcPr>
          <w:tcW w:w="1134" w:type="dxa"/>
        </w:tcPr>
        <w:p w14:paraId="44C957E3" w14:textId="77777777" w:rsidR="0069295E" w:rsidRDefault="0069295E" w:rsidP="005A703A">
          <w:pPr>
            <w:pStyle w:val="Sidhuvud"/>
          </w:pPr>
        </w:p>
      </w:tc>
    </w:tr>
    <w:tr w:rsidR="0069295E" w14:paraId="36DBBD06" w14:textId="77777777" w:rsidTr="00C93EBA">
      <w:trPr>
        <w:trHeight w:val="1928"/>
      </w:trPr>
      <w:tc>
        <w:tcPr>
          <w:tcW w:w="5534" w:type="dxa"/>
        </w:tcPr>
        <w:p w14:paraId="0140CD0E" w14:textId="77777777" w:rsidR="0069295E" w:rsidRPr="00340DE0" w:rsidRDefault="0069295E" w:rsidP="00340DE0">
          <w:pPr>
            <w:pStyle w:val="Sidhuvud"/>
          </w:pPr>
          <w:r>
            <w:rPr>
              <w:noProof/>
            </w:rPr>
            <w:drawing>
              <wp:inline distT="0" distB="0" distL="0" distR="0" wp14:anchorId="46826755" wp14:editId="13C3087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073AC6" w14:textId="77777777" w:rsidR="0069295E" w:rsidRPr="00710A6C" w:rsidRDefault="0069295E" w:rsidP="00EE3C0F">
          <w:pPr>
            <w:pStyle w:val="Sidhuvud"/>
            <w:rPr>
              <w:b/>
            </w:rPr>
          </w:pPr>
        </w:p>
        <w:p w14:paraId="6666899B" w14:textId="77777777" w:rsidR="0069295E" w:rsidRDefault="0069295E" w:rsidP="00EE3C0F">
          <w:pPr>
            <w:pStyle w:val="Sidhuvud"/>
          </w:pPr>
        </w:p>
        <w:p w14:paraId="06B9F630" w14:textId="77777777" w:rsidR="0069295E" w:rsidRDefault="0069295E" w:rsidP="00EE3C0F">
          <w:pPr>
            <w:pStyle w:val="Sidhuvud"/>
          </w:pPr>
        </w:p>
        <w:p w14:paraId="27263667" w14:textId="77777777" w:rsidR="0069295E" w:rsidRDefault="0069295E" w:rsidP="00EE3C0F">
          <w:pPr>
            <w:pStyle w:val="Sidhuvud"/>
          </w:pPr>
        </w:p>
        <w:sdt>
          <w:sdtPr>
            <w:alias w:val="Dnr"/>
            <w:tag w:val="ccRKShow_Dnr"/>
            <w:id w:val="-829283628"/>
            <w:placeholder>
              <w:docPart w:val="40E728BD3B5E4B5A8D09BE8F1C875FAF"/>
            </w:placeholder>
            <w:dataBinding w:prefixMappings="xmlns:ns0='http://lp/documentinfo/RK' " w:xpath="/ns0:DocumentInfo[1]/ns0:BaseInfo[1]/ns0:Dnr[1]" w:storeItemID="{E9575565-A029-418D-B67A-E1361A8FC99F}"/>
            <w:text/>
          </w:sdtPr>
          <w:sdtEndPr/>
          <w:sdtContent>
            <w:p w14:paraId="0001D248" w14:textId="29B9C34F" w:rsidR="0069295E" w:rsidRDefault="00B36491" w:rsidP="00EE3C0F">
              <w:pPr>
                <w:pStyle w:val="Sidhuvud"/>
              </w:pPr>
              <w:r>
                <w:t>Fi2019/04118/S2</w:t>
              </w:r>
            </w:p>
          </w:sdtContent>
        </w:sdt>
        <w:sdt>
          <w:sdtPr>
            <w:alias w:val="DocNumber"/>
            <w:tag w:val="DocNumber"/>
            <w:id w:val="1726028884"/>
            <w:placeholder>
              <w:docPart w:val="46858D00C3074ECABFCF35336E6062A5"/>
            </w:placeholder>
            <w:showingPlcHdr/>
            <w:dataBinding w:prefixMappings="xmlns:ns0='http://lp/documentinfo/RK' " w:xpath="/ns0:DocumentInfo[1]/ns0:BaseInfo[1]/ns0:DocNumber[1]" w:storeItemID="{E9575565-A029-418D-B67A-E1361A8FC99F}"/>
            <w:text/>
          </w:sdtPr>
          <w:sdtEndPr/>
          <w:sdtContent>
            <w:p w14:paraId="60ECC4DC" w14:textId="77777777" w:rsidR="0069295E" w:rsidRDefault="0069295E" w:rsidP="00EE3C0F">
              <w:pPr>
                <w:pStyle w:val="Sidhuvud"/>
              </w:pPr>
              <w:r>
                <w:rPr>
                  <w:rStyle w:val="Platshllartext"/>
                </w:rPr>
                <w:t xml:space="preserve"> </w:t>
              </w:r>
            </w:p>
          </w:sdtContent>
        </w:sdt>
        <w:p w14:paraId="7649084F" w14:textId="77777777" w:rsidR="0069295E" w:rsidRDefault="0069295E" w:rsidP="00EE3C0F">
          <w:pPr>
            <w:pStyle w:val="Sidhuvud"/>
          </w:pPr>
        </w:p>
      </w:tc>
      <w:tc>
        <w:tcPr>
          <w:tcW w:w="1134" w:type="dxa"/>
        </w:tcPr>
        <w:p w14:paraId="6AD0A4F9" w14:textId="77777777" w:rsidR="0069295E" w:rsidRDefault="0069295E" w:rsidP="0094502D">
          <w:pPr>
            <w:pStyle w:val="Sidhuvud"/>
          </w:pPr>
        </w:p>
        <w:p w14:paraId="6155E269" w14:textId="77777777" w:rsidR="0069295E" w:rsidRPr="0094502D" w:rsidRDefault="0069295E" w:rsidP="00EC71A6">
          <w:pPr>
            <w:pStyle w:val="Sidhuvud"/>
          </w:pPr>
        </w:p>
      </w:tc>
    </w:tr>
    <w:tr w:rsidR="0069295E" w14:paraId="4AC46B06" w14:textId="77777777" w:rsidTr="00C93EBA">
      <w:trPr>
        <w:trHeight w:val="2268"/>
      </w:trPr>
      <w:sdt>
        <w:sdtPr>
          <w:rPr>
            <w:b/>
          </w:rPr>
          <w:alias w:val="SenderText"/>
          <w:tag w:val="ccRKShow_SenderText"/>
          <w:id w:val="1374046025"/>
          <w:placeholder>
            <w:docPart w:val="7C3DE474592B4FE78D80B6D37B3E40AB"/>
          </w:placeholder>
        </w:sdtPr>
        <w:sdtEndPr>
          <w:rPr>
            <w:b w:val="0"/>
          </w:rPr>
        </w:sdtEndPr>
        <w:sdtContent>
          <w:tc>
            <w:tcPr>
              <w:tcW w:w="5534" w:type="dxa"/>
              <w:tcMar>
                <w:right w:w="1134" w:type="dxa"/>
              </w:tcMar>
            </w:tcPr>
            <w:p w14:paraId="26EF51B8" w14:textId="77777777" w:rsidR="0069295E" w:rsidRPr="0069295E" w:rsidRDefault="0069295E" w:rsidP="00340DE0">
              <w:pPr>
                <w:pStyle w:val="Sidhuvud"/>
                <w:rPr>
                  <w:b/>
                </w:rPr>
              </w:pPr>
              <w:r w:rsidRPr="0069295E">
                <w:rPr>
                  <w:b/>
                </w:rPr>
                <w:t>Finansdepartementet</w:t>
              </w:r>
            </w:p>
            <w:p w14:paraId="461EBEB5" w14:textId="6D4CFC99" w:rsidR="0069295E" w:rsidRPr="003C329E" w:rsidRDefault="0069295E" w:rsidP="00781E40">
              <w:pPr>
                <w:pStyle w:val="Sidhuvud"/>
              </w:pPr>
              <w:r w:rsidRPr="0069295E">
                <w:t>Finansministern</w:t>
              </w:r>
            </w:p>
          </w:tc>
        </w:sdtContent>
      </w:sdt>
      <w:sdt>
        <w:sdtPr>
          <w:alias w:val="Recipient"/>
          <w:tag w:val="ccRKShow_Recipient"/>
          <w:id w:val="-28344517"/>
          <w:placeholder>
            <w:docPart w:val="33E424C4BBDD420C99432F1FD3742672"/>
          </w:placeholder>
          <w:dataBinding w:prefixMappings="xmlns:ns0='http://lp/documentinfo/RK' " w:xpath="/ns0:DocumentInfo[1]/ns0:BaseInfo[1]/ns0:Recipient[1]" w:storeItemID="{E9575565-A029-418D-B67A-E1361A8FC99F}"/>
          <w:text w:multiLine="1"/>
        </w:sdtPr>
        <w:sdtEndPr/>
        <w:sdtContent>
          <w:tc>
            <w:tcPr>
              <w:tcW w:w="3170" w:type="dxa"/>
            </w:tcPr>
            <w:p w14:paraId="24870ECE" w14:textId="77777777" w:rsidR="0069295E" w:rsidRDefault="0069295E" w:rsidP="00547B89">
              <w:pPr>
                <w:pStyle w:val="Sidhuvud"/>
              </w:pPr>
              <w:r>
                <w:t>Till riksdagen</w:t>
              </w:r>
            </w:p>
          </w:tc>
        </w:sdtContent>
      </w:sdt>
      <w:tc>
        <w:tcPr>
          <w:tcW w:w="1134" w:type="dxa"/>
        </w:tcPr>
        <w:p w14:paraId="6C4FC1A3" w14:textId="77777777" w:rsidR="0069295E" w:rsidRDefault="0069295E" w:rsidP="003E6020">
          <w:pPr>
            <w:pStyle w:val="Sidhuvud"/>
          </w:pPr>
        </w:p>
      </w:tc>
    </w:tr>
  </w:tbl>
  <w:p w14:paraId="6C4A92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5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64E5"/>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329E"/>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295E"/>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1E40"/>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4281"/>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36491"/>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2875E0"/>
  <w15:docId w15:val="{85C6757F-6AF1-4914-8621-3D4319A3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9295E"/>
  </w:style>
  <w:style w:type="paragraph" w:styleId="Rubrik1">
    <w:name w:val="heading 1"/>
    <w:basedOn w:val="Brdtext"/>
    <w:next w:val="Brdtext"/>
    <w:link w:val="Rubrik1Char"/>
    <w:uiPriority w:val="1"/>
    <w:qFormat/>
    <w:rsid w:val="0069295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9295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9295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9295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9295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9295E"/>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9295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929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929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9295E"/>
    <w:pPr>
      <w:tabs>
        <w:tab w:val="left" w:pos="1701"/>
        <w:tab w:val="left" w:pos="3600"/>
        <w:tab w:val="left" w:pos="5387"/>
      </w:tabs>
    </w:pPr>
  </w:style>
  <w:style w:type="character" w:customStyle="1" w:styleId="BrdtextChar">
    <w:name w:val="Brödtext Char"/>
    <w:basedOn w:val="Standardstycketeckensnitt"/>
    <w:link w:val="Brdtext"/>
    <w:rsid w:val="0069295E"/>
  </w:style>
  <w:style w:type="paragraph" w:styleId="Brdtextmedindrag">
    <w:name w:val="Body Text Indent"/>
    <w:basedOn w:val="Normal"/>
    <w:link w:val="BrdtextmedindragChar"/>
    <w:qFormat/>
    <w:rsid w:val="0069295E"/>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9295E"/>
  </w:style>
  <w:style w:type="character" w:customStyle="1" w:styleId="Rubrik1Char">
    <w:name w:val="Rubrik 1 Char"/>
    <w:basedOn w:val="Standardstycketeckensnitt"/>
    <w:link w:val="Rubrik1"/>
    <w:uiPriority w:val="1"/>
    <w:rsid w:val="0069295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9295E"/>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9295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9295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9295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9295E"/>
    <w:pPr>
      <w:numPr>
        <w:numId w:val="0"/>
      </w:numPr>
    </w:pPr>
  </w:style>
  <w:style w:type="paragraph" w:customStyle="1" w:styleId="Rubrik2utannumrering">
    <w:name w:val="Rubrik 2 utan numrering"/>
    <w:basedOn w:val="Rubrik2"/>
    <w:next w:val="Brdtext"/>
    <w:uiPriority w:val="1"/>
    <w:qFormat/>
    <w:rsid w:val="0069295E"/>
    <w:pPr>
      <w:numPr>
        <w:ilvl w:val="0"/>
        <w:numId w:val="0"/>
      </w:numPr>
    </w:pPr>
  </w:style>
  <w:style w:type="paragraph" w:customStyle="1" w:styleId="Rubrik3utannumrering">
    <w:name w:val="Rubrik 3 utan numrering"/>
    <w:basedOn w:val="Rubrik3"/>
    <w:next w:val="Brdtext"/>
    <w:uiPriority w:val="1"/>
    <w:qFormat/>
    <w:rsid w:val="0069295E"/>
    <w:pPr>
      <w:numPr>
        <w:ilvl w:val="0"/>
        <w:numId w:val="0"/>
      </w:numPr>
    </w:pPr>
  </w:style>
  <w:style w:type="character" w:customStyle="1" w:styleId="Rubrik4Char">
    <w:name w:val="Rubrik 4 Char"/>
    <w:basedOn w:val="Standardstycketeckensnitt"/>
    <w:link w:val="Rubrik4"/>
    <w:uiPriority w:val="1"/>
    <w:rsid w:val="0069295E"/>
    <w:rPr>
      <w:rFonts w:asciiTheme="majorHAnsi" w:eastAsiaTheme="majorEastAsia" w:hAnsiTheme="majorHAnsi" w:cstheme="majorBidi"/>
      <w:b/>
      <w:iCs/>
      <w:sz w:val="20"/>
    </w:rPr>
  </w:style>
  <w:style w:type="paragraph" w:customStyle="1" w:styleId="Brdtextutanavstnd">
    <w:name w:val="Brödtext utan avstånd"/>
    <w:basedOn w:val="Normal"/>
    <w:qFormat/>
    <w:rsid w:val="0069295E"/>
    <w:pPr>
      <w:tabs>
        <w:tab w:val="left" w:pos="1701"/>
        <w:tab w:val="left" w:pos="3600"/>
        <w:tab w:val="left" w:pos="5387"/>
      </w:tabs>
      <w:spacing w:after="0"/>
    </w:pPr>
  </w:style>
  <w:style w:type="paragraph" w:customStyle="1" w:styleId="Bildtext">
    <w:name w:val="Bildtext"/>
    <w:basedOn w:val="Brdtext"/>
    <w:next w:val="Brdtext"/>
    <w:uiPriority w:val="2"/>
    <w:qFormat/>
    <w:rsid w:val="0069295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9295E"/>
    <w:pPr>
      <w:numPr>
        <w:ilvl w:val="0"/>
        <w:numId w:val="0"/>
      </w:numPr>
    </w:pPr>
  </w:style>
  <w:style w:type="paragraph" w:customStyle="1" w:styleId="Rubrik5utannumrering">
    <w:name w:val="Rubrik 5 utan numrering"/>
    <w:basedOn w:val="Rubrik5"/>
    <w:next w:val="Brdtext"/>
    <w:uiPriority w:val="1"/>
    <w:qFormat/>
    <w:rsid w:val="0069295E"/>
  </w:style>
  <w:style w:type="paragraph" w:styleId="Beskrivning">
    <w:name w:val="caption"/>
    <w:basedOn w:val="Bildtext"/>
    <w:next w:val="Normal"/>
    <w:uiPriority w:val="35"/>
    <w:semiHidden/>
    <w:qFormat/>
    <w:rsid w:val="0069295E"/>
    <w:rPr>
      <w:iCs/>
      <w:szCs w:val="18"/>
    </w:rPr>
  </w:style>
  <w:style w:type="character" w:customStyle="1" w:styleId="Rubrik5Char">
    <w:name w:val="Rubrik 5 Char"/>
    <w:basedOn w:val="Standardstycketeckensnitt"/>
    <w:link w:val="Rubrik5"/>
    <w:uiPriority w:val="1"/>
    <w:rsid w:val="0069295E"/>
    <w:rPr>
      <w:rFonts w:asciiTheme="majorHAnsi" w:eastAsiaTheme="majorEastAsia" w:hAnsiTheme="majorHAnsi" w:cstheme="majorBidi"/>
      <w:sz w:val="20"/>
    </w:rPr>
  </w:style>
  <w:style w:type="numbering" w:customStyle="1" w:styleId="RKNumreraderubriker">
    <w:name w:val="RK Numrerade rubriker"/>
    <w:uiPriority w:val="99"/>
    <w:rsid w:val="0069295E"/>
    <w:pPr>
      <w:numPr>
        <w:numId w:val="1"/>
      </w:numPr>
    </w:pPr>
  </w:style>
  <w:style w:type="paragraph" w:customStyle="1" w:styleId="Klla">
    <w:name w:val="Källa"/>
    <w:basedOn w:val="Bildtext"/>
    <w:next w:val="Brdtext"/>
    <w:uiPriority w:val="2"/>
    <w:qFormat/>
    <w:rsid w:val="0069295E"/>
  </w:style>
  <w:style w:type="paragraph" w:styleId="Sidhuvud">
    <w:name w:val="header"/>
    <w:basedOn w:val="Normal"/>
    <w:link w:val="SidhuvudChar"/>
    <w:uiPriority w:val="99"/>
    <w:rsid w:val="0069295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9295E"/>
    <w:rPr>
      <w:rFonts w:asciiTheme="majorHAnsi" w:hAnsiTheme="majorHAnsi"/>
      <w:sz w:val="19"/>
    </w:rPr>
  </w:style>
  <w:style w:type="paragraph" w:styleId="Sidfot">
    <w:name w:val="footer"/>
    <w:basedOn w:val="Normal"/>
    <w:link w:val="SidfotChar"/>
    <w:uiPriority w:val="99"/>
    <w:semiHidden/>
    <w:rsid w:val="0069295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9295E"/>
    <w:rPr>
      <w:rFonts w:asciiTheme="majorHAnsi" w:hAnsiTheme="majorHAnsi"/>
      <w:sz w:val="16"/>
    </w:rPr>
  </w:style>
  <w:style w:type="paragraph" w:styleId="Innehll2">
    <w:name w:val="toc 2"/>
    <w:basedOn w:val="Normal"/>
    <w:next w:val="Brdtext"/>
    <w:uiPriority w:val="39"/>
    <w:semiHidden/>
    <w:rsid w:val="0069295E"/>
    <w:pPr>
      <w:spacing w:after="0" w:line="240" w:lineRule="auto"/>
    </w:pPr>
  </w:style>
  <w:style w:type="character" w:styleId="Sidnummer">
    <w:name w:val="page number"/>
    <w:basedOn w:val="SidfotChar"/>
    <w:uiPriority w:val="99"/>
    <w:semiHidden/>
    <w:rsid w:val="0069295E"/>
    <w:rPr>
      <w:rFonts w:asciiTheme="majorHAnsi" w:hAnsiTheme="majorHAnsi"/>
      <w:sz w:val="17"/>
    </w:rPr>
  </w:style>
  <w:style w:type="paragraph" w:styleId="Innehll1">
    <w:name w:val="toc 1"/>
    <w:basedOn w:val="Normal"/>
    <w:next w:val="Brdtext"/>
    <w:uiPriority w:val="39"/>
    <w:semiHidden/>
    <w:rsid w:val="0069295E"/>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69295E"/>
    <w:pPr>
      <w:spacing w:after="0" w:line="240" w:lineRule="auto"/>
      <w:ind w:left="284"/>
    </w:pPr>
  </w:style>
  <w:style w:type="character" w:styleId="Hyperlnk">
    <w:name w:val="Hyperlink"/>
    <w:basedOn w:val="Standardstycketeckensnitt"/>
    <w:uiPriority w:val="99"/>
    <w:semiHidden/>
    <w:rsid w:val="0069295E"/>
    <w:rPr>
      <w:noProof w:val="0"/>
      <w:color w:val="0563C1" w:themeColor="hyperlink"/>
      <w:u w:val="single"/>
    </w:rPr>
  </w:style>
  <w:style w:type="paragraph" w:styleId="Innehllsfrteckningsrubrik">
    <w:name w:val="TOC Heading"/>
    <w:basedOn w:val="Rubrik1utannumrering"/>
    <w:next w:val="Normal"/>
    <w:uiPriority w:val="39"/>
    <w:semiHidden/>
    <w:qFormat/>
    <w:rsid w:val="0069295E"/>
    <w:pPr>
      <w:outlineLvl w:val="9"/>
    </w:pPr>
  </w:style>
  <w:style w:type="table" w:styleId="Tabellrutnt">
    <w:name w:val="Table Grid"/>
    <w:aliases w:val="Ärendeförteckning"/>
    <w:basedOn w:val="Normaltabell"/>
    <w:uiPriority w:val="39"/>
    <w:rsid w:val="00692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9295E"/>
    <w:pPr>
      <w:spacing w:after="0"/>
    </w:pPr>
    <w:rPr>
      <w:szCs w:val="20"/>
    </w:rPr>
  </w:style>
  <w:style w:type="character" w:customStyle="1" w:styleId="FotnotstextChar">
    <w:name w:val="Fotnotstext Char"/>
    <w:basedOn w:val="Standardstycketeckensnitt"/>
    <w:link w:val="Fotnotstext"/>
    <w:uiPriority w:val="99"/>
    <w:semiHidden/>
    <w:rsid w:val="0069295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9295E"/>
    <w:rPr>
      <w:noProof w:val="0"/>
      <w:vertAlign w:val="superscript"/>
    </w:rPr>
  </w:style>
  <w:style w:type="paragraph" w:styleId="Numreradlista">
    <w:name w:val="List Number"/>
    <w:basedOn w:val="Normal"/>
    <w:uiPriority w:val="6"/>
    <w:rsid w:val="0069295E"/>
    <w:pPr>
      <w:numPr>
        <w:numId w:val="36"/>
      </w:numPr>
      <w:spacing w:after="100"/>
    </w:pPr>
  </w:style>
  <w:style w:type="paragraph" w:styleId="Numreradlista2">
    <w:name w:val="List Number 2"/>
    <w:basedOn w:val="Normal"/>
    <w:uiPriority w:val="6"/>
    <w:rsid w:val="0069295E"/>
    <w:pPr>
      <w:numPr>
        <w:ilvl w:val="1"/>
        <w:numId w:val="36"/>
      </w:numPr>
      <w:spacing w:after="100"/>
      <w:contextualSpacing/>
    </w:pPr>
  </w:style>
  <w:style w:type="paragraph" w:styleId="Punktlista">
    <w:name w:val="List Bullet"/>
    <w:basedOn w:val="Normal"/>
    <w:uiPriority w:val="6"/>
    <w:rsid w:val="0069295E"/>
    <w:pPr>
      <w:numPr>
        <w:numId w:val="28"/>
      </w:numPr>
      <w:spacing w:after="100"/>
      <w:contextualSpacing/>
    </w:pPr>
  </w:style>
  <w:style w:type="paragraph" w:styleId="Punktlista2">
    <w:name w:val="List Bullet 2"/>
    <w:basedOn w:val="Normal"/>
    <w:uiPriority w:val="6"/>
    <w:rsid w:val="0069295E"/>
    <w:pPr>
      <w:numPr>
        <w:ilvl w:val="1"/>
        <w:numId w:val="28"/>
      </w:numPr>
      <w:spacing w:after="100"/>
      <w:ind w:left="850" w:hanging="425"/>
      <w:contextualSpacing/>
    </w:pPr>
  </w:style>
  <w:style w:type="numbering" w:customStyle="1" w:styleId="RKNumreradlista">
    <w:name w:val="RK Numrerad lista"/>
    <w:uiPriority w:val="99"/>
    <w:rsid w:val="0069295E"/>
    <w:pPr>
      <w:numPr>
        <w:numId w:val="7"/>
      </w:numPr>
    </w:pPr>
  </w:style>
  <w:style w:type="paragraph" w:customStyle="1" w:styleId="Strecklista">
    <w:name w:val="Strecklista"/>
    <w:basedOn w:val="Punktlista"/>
    <w:uiPriority w:val="6"/>
    <w:qFormat/>
    <w:rsid w:val="0069295E"/>
    <w:pPr>
      <w:numPr>
        <w:numId w:val="34"/>
      </w:numPr>
    </w:pPr>
  </w:style>
  <w:style w:type="numbering" w:customStyle="1" w:styleId="RKPunktlista">
    <w:name w:val="RK Punktlista"/>
    <w:uiPriority w:val="99"/>
    <w:rsid w:val="0069295E"/>
    <w:pPr>
      <w:numPr>
        <w:numId w:val="14"/>
      </w:numPr>
    </w:pPr>
  </w:style>
  <w:style w:type="paragraph" w:customStyle="1" w:styleId="Strecklista2">
    <w:name w:val="Strecklista 2"/>
    <w:basedOn w:val="Strecklista"/>
    <w:uiPriority w:val="6"/>
    <w:semiHidden/>
    <w:qFormat/>
    <w:rsid w:val="0069295E"/>
    <w:pPr>
      <w:numPr>
        <w:ilvl w:val="1"/>
      </w:numPr>
    </w:pPr>
  </w:style>
  <w:style w:type="numbering" w:customStyle="1" w:styleId="Strecklistan">
    <w:name w:val="Strecklistan"/>
    <w:uiPriority w:val="99"/>
    <w:rsid w:val="0069295E"/>
    <w:pPr>
      <w:numPr>
        <w:numId w:val="18"/>
      </w:numPr>
    </w:pPr>
  </w:style>
  <w:style w:type="character" w:styleId="Platshllartext">
    <w:name w:val="Placeholder Text"/>
    <w:basedOn w:val="Standardstycketeckensnitt"/>
    <w:uiPriority w:val="99"/>
    <w:semiHidden/>
    <w:rsid w:val="0069295E"/>
    <w:rPr>
      <w:noProof w:val="0"/>
      <w:color w:val="808080"/>
    </w:rPr>
  </w:style>
  <w:style w:type="paragraph" w:styleId="Numreradlista3">
    <w:name w:val="List Number 3"/>
    <w:basedOn w:val="Normal"/>
    <w:uiPriority w:val="6"/>
    <w:rsid w:val="0069295E"/>
    <w:pPr>
      <w:numPr>
        <w:ilvl w:val="2"/>
        <w:numId w:val="36"/>
      </w:numPr>
      <w:spacing w:after="100"/>
      <w:contextualSpacing/>
    </w:pPr>
  </w:style>
  <w:style w:type="paragraph" w:customStyle="1" w:styleId="Strecklista3">
    <w:name w:val="Strecklista 3"/>
    <w:basedOn w:val="Brdtext"/>
    <w:uiPriority w:val="6"/>
    <w:semiHidden/>
    <w:qFormat/>
    <w:rsid w:val="0069295E"/>
    <w:pPr>
      <w:numPr>
        <w:ilvl w:val="2"/>
        <w:numId w:val="34"/>
      </w:numPr>
      <w:spacing w:after="100"/>
    </w:pPr>
  </w:style>
  <w:style w:type="paragraph" w:styleId="Punktlista3">
    <w:name w:val="List Bullet 3"/>
    <w:basedOn w:val="Normal"/>
    <w:uiPriority w:val="6"/>
    <w:rsid w:val="0069295E"/>
    <w:pPr>
      <w:numPr>
        <w:ilvl w:val="2"/>
        <w:numId w:val="28"/>
      </w:numPr>
      <w:spacing w:after="100"/>
      <w:contextualSpacing/>
    </w:pPr>
  </w:style>
  <w:style w:type="paragraph" w:customStyle="1" w:styleId="Brdtextmedram">
    <w:name w:val="Brödtext med ram"/>
    <w:basedOn w:val="Brdtext"/>
    <w:qFormat/>
    <w:rsid w:val="0069295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9295E"/>
    <w:rPr>
      <w:rFonts w:ascii="Calibri" w:hAnsi="Calibri" w:cs="Calibri"/>
      <w:sz w:val="16"/>
    </w:rPr>
  </w:style>
  <w:style w:type="character" w:customStyle="1" w:styleId="DocNrChar">
    <w:name w:val="DocNr Char"/>
    <w:basedOn w:val="Standardstycketeckensnitt"/>
    <w:link w:val="DocNr"/>
    <w:semiHidden/>
    <w:rsid w:val="0069295E"/>
    <w:rPr>
      <w:rFonts w:ascii="Calibri" w:hAnsi="Calibri" w:cs="Calibri"/>
      <w:sz w:val="16"/>
    </w:rPr>
  </w:style>
  <w:style w:type="paragraph" w:customStyle="1" w:styleId="RKnormal">
    <w:name w:val="RKnormal"/>
    <w:basedOn w:val="Normal"/>
    <w:semiHidden/>
    <w:rsid w:val="0069295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9295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9295E"/>
    <w:pPr>
      <w:spacing w:after="0" w:line="240" w:lineRule="auto"/>
    </w:pPr>
  </w:style>
  <w:style w:type="character" w:customStyle="1" w:styleId="AnteckningsrubrikChar">
    <w:name w:val="Anteckningsrubrik Char"/>
    <w:basedOn w:val="Standardstycketeckensnitt"/>
    <w:link w:val="Anteckningsrubrik"/>
    <w:uiPriority w:val="99"/>
    <w:semiHidden/>
    <w:rsid w:val="0069295E"/>
  </w:style>
  <w:style w:type="character" w:styleId="AnvndHyperlnk">
    <w:name w:val="FollowedHyperlink"/>
    <w:basedOn w:val="Standardstycketeckensnitt"/>
    <w:uiPriority w:val="99"/>
    <w:semiHidden/>
    <w:unhideWhenUsed/>
    <w:rsid w:val="0069295E"/>
    <w:rPr>
      <w:noProof w:val="0"/>
      <w:color w:val="954F72" w:themeColor="followedHyperlink"/>
      <w:u w:val="single"/>
    </w:rPr>
  </w:style>
  <w:style w:type="paragraph" w:styleId="Avslutandetext">
    <w:name w:val="Closing"/>
    <w:basedOn w:val="Normal"/>
    <w:link w:val="AvslutandetextChar"/>
    <w:uiPriority w:val="99"/>
    <w:semiHidden/>
    <w:unhideWhenUsed/>
    <w:rsid w:val="0069295E"/>
    <w:pPr>
      <w:spacing w:after="0" w:line="240" w:lineRule="auto"/>
      <w:ind w:left="4252"/>
    </w:pPr>
  </w:style>
  <w:style w:type="character" w:customStyle="1" w:styleId="AvslutandetextChar">
    <w:name w:val="Avslutande text Char"/>
    <w:basedOn w:val="Standardstycketeckensnitt"/>
    <w:link w:val="Avslutandetext"/>
    <w:uiPriority w:val="99"/>
    <w:semiHidden/>
    <w:rsid w:val="0069295E"/>
  </w:style>
  <w:style w:type="paragraph" w:styleId="Avsndaradress-brev">
    <w:name w:val="envelope return"/>
    <w:basedOn w:val="Normal"/>
    <w:uiPriority w:val="99"/>
    <w:semiHidden/>
    <w:unhideWhenUsed/>
    <w:rsid w:val="0069295E"/>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9295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295E"/>
    <w:rPr>
      <w:rFonts w:ascii="Segoe UI" w:hAnsi="Segoe UI" w:cs="Segoe UI"/>
      <w:sz w:val="18"/>
      <w:szCs w:val="18"/>
    </w:rPr>
  </w:style>
  <w:style w:type="character" w:styleId="Betoning">
    <w:name w:val="Emphasis"/>
    <w:basedOn w:val="Standardstycketeckensnitt"/>
    <w:uiPriority w:val="20"/>
    <w:semiHidden/>
    <w:qFormat/>
    <w:rsid w:val="0069295E"/>
    <w:rPr>
      <w:i/>
      <w:iCs/>
      <w:noProof w:val="0"/>
    </w:rPr>
  </w:style>
  <w:style w:type="character" w:styleId="Bokenstitel">
    <w:name w:val="Book Title"/>
    <w:basedOn w:val="Standardstycketeckensnitt"/>
    <w:uiPriority w:val="33"/>
    <w:semiHidden/>
    <w:qFormat/>
    <w:rsid w:val="0069295E"/>
    <w:rPr>
      <w:b/>
      <w:bCs/>
      <w:i/>
      <w:iCs/>
      <w:noProof w:val="0"/>
      <w:spacing w:val="5"/>
    </w:rPr>
  </w:style>
  <w:style w:type="paragraph" w:styleId="Brdtext2">
    <w:name w:val="Body Text 2"/>
    <w:basedOn w:val="Normal"/>
    <w:link w:val="Brdtext2Char"/>
    <w:uiPriority w:val="99"/>
    <w:semiHidden/>
    <w:unhideWhenUsed/>
    <w:rsid w:val="0069295E"/>
    <w:pPr>
      <w:spacing w:after="120" w:line="480" w:lineRule="auto"/>
    </w:pPr>
  </w:style>
  <w:style w:type="character" w:customStyle="1" w:styleId="Brdtext2Char">
    <w:name w:val="Brödtext 2 Char"/>
    <w:basedOn w:val="Standardstycketeckensnitt"/>
    <w:link w:val="Brdtext2"/>
    <w:uiPriority w:val="99"/>
    <w:semiHidden/>
    <w:rsid w:val="0069295E"/>
  </w:style>
  <w:style w:type="paragraph" w:styleId="Brdtext3">
    <w:name w:val="Body Text 3"/>
    <w:basedOn w:val="Normal"/>
    <w:link w:val="Brdtext3Char"/>
    <w:uiPriority w:val="99"/>
    <w:semiHidden/>
    <w:unhideWhenUsed/>
    <w:rsid w:val="0069295E"/>
    <w:pPr>
      <w:spacing w:after="120"/>
    </w:pPr>
    <w:rPr>
      <w:sz w:val="16"/>
      <w:szCs w:val="16"/>
    </w:rPr>
  </w:style>
  <w:style w:type="character" w:customStyle="1" w:styleId="Brdtext3Char">
    <w:name w:val="Brödtext 3 Char"/>
    <w:basedOn w:val="Standardstycketeckensnitt"/>
    <w:link w:val="Brdtext3"/>
    <w:uiPriority w:val="99"/>
    <w:semiHidden/>
    <w:rsid w:val="0069295E"/>
    <w:rPr>
      <w:sz w:val="16"/>
      <w:szCs w:val="16"/>
    </w:rPr>
  </w:style>
  <w:style w:type="paragraph" w:styleId="Brdtextmedfrstaindrag">
    <w:name w:val="Body Text First Indent"/>
    <w:basedOn w:val="Brdtext"/>
    <w:link w:val="BrdtextmedfrstaindragChar"/>
    <w:uiPriority w:val="99"/>
    <w:semiHidden/>
    <w:unhideWhenUsed/>
    <w:rsid w:val="0069295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9295E"/>
  </w:style>
  <w:style w:type="paragraph" w:styleId="Brdtextmedfrstaindrag2">
    <w:name w:val="Body Text First Indent 2"/>
    <w:basedOn w:val="Brdtextmedindrag"/>
    <w:link w:val="Brdtextmedfrstaindrag2Char"/>
    <w:uiPriority w:val="99"/>
    <w:semiHidden/>
    <w:unhideWhenUsed/>
    <w:rsid w:val="0069295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9295E"/>
  </w:style>
  <w:style w:type="paragraph" w:styleId="Brdtextmedindrag2">
    <w:name w:val="Body Text Indent 2"/>
    <w:basedOn w:val="Normal"/>
    <w:link w:val="Brdtextmedindrag2Char"/>
    <w:uiPriority w:val="99"/>
    <w:semiHidden/>
    <w:unhideWhenUsed/>
    <w:rsid w:val="0069295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9295E"/>
  </w:style>
  <w:style w:type="paragraph" w:styleId="Brdtextmedindrag3">
    <w:name w:val="Body Text Indent 3"/>
    <w:basedOn w:val="Normal"/>
    <w:link w:val="Brdtextmedindrag3Char"/>
    <w:uiPriority w:val="99"/>
    <w:semiHidden/>
    <w:unhideWhenUsed/>
    <w:rsid w:val="0069295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9295E"/>
    <w:rPr>
      <w:sz w:val="16"/>
      <w:szCs w:val="16"/>
    </w:rPr>
  </w:style>
  <w:style w:type="paragraph" w:styleId="Citat">
    <w:name w:val="Quote"/>
    <w:basedOn w:val="Normal"/>
    <w:next w:val="Normal"/>
    <w:link w:val="CitatChar"/>
    <w:uiPriority w:val="29"/>
    <w:semiHidden/>
    <w:qFormat/>
    <w:rsid w:val="0069295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9295E"/>
    <w:rPr>
      <w:i/>
      <w:iCs/>
      <w:color w:val="404040" w:themeColor="text1" w:themeTint="BF"/>
    </w:rPr>
  </w:style>
  <w:style w:type="paragraph" w:styleId="Citatfrteckning">
    <w:name w:val="table of authorities"/>
    <w:basedOn w:val="Normal"/>
    <w:next w:val="Normal"/>
    <w:uiPriority w:val="99"/>
    <w:semiHidden/>
    <w:unhideWhenUsed/>
    <w:rsid w:val="0069295E"/>
    <w:pPr>
      <w:spacing w:after="0"/>
      <w:ind w:left="250" w:hanging="250"/>
    </w:pPr>
  </w:style>
  <w:style w:type="paragraph" w:styleId="Citatfrteckningsrubrik">
    <w:name w:val="toa heading"/>
    <w:basedOn w:val="Normal"/>
    <w:next w:val="Normal"/>
    <w:uiPriority w:val="99"/>
    <w:semiHidden/>
    <w:unhideWhenUsed/>
    <w:rsid w:val="0069295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9295E"/>
  </w:style>
  <w:style w:type="character" w:customStyle="1" w:styleId="DatumChar">
    <w:name w:val="Datum Char"/>
    <w:basedOn w:val="Standardstycketeckensnitt"/>
    <w:link w:val="Datum"/>
    <w:uiPriority w:val="99"/>
    <w:semiHidden/>
    <w:rsid w:val="0069295E"/>
  </w:style>
  <w:style w:type="character" w:styleId="Diskretbetoning">
    <w:name w:val="Subtle Emphasis"/>
    <w:basedOn w:val="Standardstycketeckensnitt"/>
    <w:uiPriority w:val="19"/>
    <w:semiHidden/>
    <w:qFormat/>
    <w:rsid w:val="0069295E"/>
    <w:rPr>
      <w:i/>
      <w:iCs/>
      <w:noProof w:val="0"/>
      <w:color w:val="404040" w:themeColor="text1" w:themeTint="BF"/>
    </w:rPr>
  </w:style>
  <w:style w:type="character" w:styleId="Diskretreferens">
    <w:name w:val="Subtle Reference"/>
    <w:basedOn w:val="Standardstycketeckensnitt"/>
    <w:uiPriority w:val="31"/>
    <w:semiHidden/>
    <w:qFormat/>
    <w:rsid w:val="0069295E"/>
    <w:rPr>
      <w:smallCaps/>
      <w:noProof w:val="0"/>
      <w:color w:val="5A5A5A" w:themeColor="text1" w:themeTint="A5"/>
    </w:rPr>
  </w:style>
  <w:style w:type="table" w:styleId="Diskrettabell1">
    <w:name w:val="Table Subtle 1"/>
    <w:basedOn w:val="Normaltabell"/>
    <w:uiPriority w:val="99"/>
    <w:semiHidden/>
    <w:unhideWhenUsed/>
    <w:rsid w:val="0069295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9295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9295E"/>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9295E"/>
    <w:rPr>
      <w:rFonts w:ascii="Segoe UI" w:hAnsi="Segoe UI" w:cs="Segoe UI"/>
      <w:sz w:val="16"/>
      <w:szCs w:val="16"/>
    </w:rPr>
  </w:style>
  <w:style w:type="table" w:styleId="Eleganttabell">
    <w:name w:val="Table Elegant"/>
    <w:basedOn w:val="Normaltabell"/>
    <w:uiPriority w:val="99"/>
    <w:semiHidden/>
    <w:unhideWhenUsed/>
    <w:rsid w:val="0069295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9295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9295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9295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9295E"/>
    <w:pPr>
      <w:spacing w:after="0" w:line="240" w:lineRule="auto"/>
    </w:pPr>
  </w:style>
  <w:style w:type="character" w:customStyle="1" w:styleId="E-postsignaturChar">
    <w:name w:val="E-postsignatur Char"/>
    <w:basedOn w:val="Standardstycketeckensnitt"/>
    <w:link w:val="E-postsignatur"/>
    <w:uiPriority w:val="99"/>
    <w:semiHidden/>
    <w:rsid w:val="0069295E"/>
  </w:style>
  <w:style w:type="paragraph" w:styleId="Figurfrteckning">
    <w:name w:val="table of figures"/>
    <w:basedOn w:val="Normal"/>
    <w:next w:val="Normal"/>
    <w:uiPriority w:val="99"/>
    <w:semiHidden/>
    <w:unhideWhenUsed/>
    <w:rsid w:val="0069295E"/>
    <w:pPr>
      <w:spacing w:after="0"/>
    </w:pPr>
  </w:style>
  <w:style w:type="table" w:styleId="Frgadlista">
    <w:name w:val="Colorful List"/>
    <w:basedOn w:val="Normaltabell"/>
    <w:uiPriority w:val="72"/>
    <w:semiHidden/>
    <w:unhideWhenUsed/>
    <w:rsid w:val="0069295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9295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9295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9295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9295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9295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9295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9295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9295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9295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9295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9295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9295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9295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9295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9295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9295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929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929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929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929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929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929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929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9295E"/>
    <w:rPr>
      <w:noProof w:val="0"/>
      <w:color w:val="2B579A"/>
      <w:shd w:val="clear" w:color="auto" w:fill="E6E6E6"/>
    </w:rPr>
  </w:style>
  <w:style w:type="paragraph" w:styleId="HTML-adress">
    <w:name w:val="HTML Address"/>
    <w:basedOn w:val="Normal"/>
    <w:link w:val="HTML-adressChar"/>
    <w:uiPriority w:val="99"/>
    <w:semiHidden/>
    <w:unhideWhenUsed/>
    <w:rsid w:val="0069295E"/>
    <w:pPr>
      <w:spacing w:after="0" w:line="240" w:lineRule="auto"/>
    </w:pPr>
    <w:rPr>
      <w:i/>
      <w:iCs/>
    </w:rPr>
  </w:style>
  <w:style w:type="character" w:customStyle="1" w:styleId="HTML-adressChar">
    <w:name w:val="HTML - adress Char"/>
    <w:basedOn w:val="Standardstycketeckensnitt"/>
    <w:link w:val="HTML-adress"/>
    <w:uiPriority w:val="99"/>
    <w:semiHidden/>
    <w:rsid w:val="0069295E"/>
    <w:rPr>
      <w:i/>
      <w:iCs/>
    </w:rPr>
  </w:style>
  <w:style w:type="character" w:styleId="HTML-akronym">
    <w:name w:val="HTML Acronym"/>
    <w:basedOn w:val="Standardstycketeckensnitt"/>
    <w:uiPriority w:val="99"/>
    <w:semiHidden/>
    <w:unhideWhenUsed/>
    <w:rsid w:val="0069295E"/>
    <w:rPr>
      <w:noProof w:val="0"/>
    </w:rPr>
  </w:style>
  <w:style w:type="character" w:styleId="HTML-citat">
    <w:name w:val="HTML Cite"/>
    <w:basedOn w:val="Standardstycketeckensnitt"/>
    <w:uiPriority w:val="99"/>
    <w:semiHidden/>
    <w:unhideWhenUsed/>
    <w:rsid w:val="0069295E"/>
    <w:rPr>
      <w:i/>
      <w:iCs/>
      <w:noProof w:val="0"/>
    </w:rPr>
  </w:style>
  <w:style w:type="character" w:styleId="HTML-definition">
    <w:name w:val="HTML Definition"/>
    <w:basedOn w:val="Standardstycketeckensnitt"/>
    <w:uiPriority w:val="99"/>
    <w:semiHidden/>
    <w:unhideWhenUsed/>
    <w:rsid w:val="0069295E"/>
    <w:rPr>
      <w:i/>
      <w:iCs/>
      <w:noProof w:val="0"/>
    </w:rPr>
  </w:style>
  <w:style w:type="character" w:styleId="HTML-exempel">
    <w:name w:val="HTML Sample"/>
    <w:basedOn w:val="Standardstycketeckensnitt"/>
    <w:uiPriority w:val="99"/>
    <w:semiHidden/>
    <w:unhideWhenUsed/>
    <w:rsid w:val="0069295E"/>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9295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9295E"/>
    <w:rPr>
      <w:rFonts w:ascii="Consolas" w:hAnsi="Consolas"/>
      <w:sz w:val="20"/>
      <w:szCs w:val="20"/>
    </w:rPr>
  </w:style>
  <w:style w:type="character" w:styleId="HTML-kod">
    <w:name w:val="HTML Code"/>
    <w:basedOn w:val="Standardstycketeckensnitt"/>
    <w:uiPriority w:val="99"/>
    <w:semiHidden/>
    <w:unhideWhenUsed/>
    <w:rsid w:val="0069295E"/>
    <w:rPr>
      <w:rFonts w:ascii="Consolas" w:hAnsi="Consolas"/>
      <w:noProof w:val="0"/>
      <w:sz w:val="20"/>
      <w:szCs w:val="20"/>
    </w:rPr>
  </w:style>
  <w:style w:type="character" w:styleId="HTML-skrivmaskin">
    <w:name w:val="HTML Typewriter"/>
    <w:basedOn w:val="Standardstycketeckensnitt"/>
    <w:uiPriority w:val="99"/>
    <w:semiHidden/>
    <w:unhideWhenUsed/>
    <w:rsid w:val="0069295E"/>
    <w:rPr>
      <w:rFonts w:ascii="Consolas" w:hAnsi="Consolas"/>
      <w:noProof w:val="0"/>
      <w:sz w:val="20"/>
      <w:szCs w:val="20"/>
    </w:rPr>
  </w:style>
  <w:style w:type="character" w:styleId="HTML-tangentbord">
    <w:name w:val="HTML Keyboard"/>
    <w:basedOn w:val="Standardstycketeckensnitt"/>
    <w:uiPriority w:val="99"/>
    <w:semiHidden/>
    <w:unhideWhenUsed/>
    <w:rsid w:val="0069295E"/>
    <w:rPr>
      <w:rFonts w:ascii="Consolas" w:hAnsi="Consolas"/>
      <w:noProof w:val="0"/>
      <w:sz w:val="20"/>
      <w:szCs w:val="20"/>
    </w:rPr>
  </w:style>
  <w:style w:type="character" w:styleId="HTML-variabel">
    <w:name w:val="HTML Variable"/>
    <w:basedOn w:val="Standardstycketeckensnitt"/>
    <w:uiPriority w:val="99"/>
    <w:semiHidden/>
    <w:unhideWhenUsed/>
    <w:rsid w:val="0069295E"/>
    <w:rPr>
      <w:i/>
      <w:iCs/>
      <w:noProof w:val="0"/>
    </w:rPr>
  </w:style>
  <w:style w:type="paragraph" w:styleId="Index1">
    <w:name w:val="index 1"/>
    <w:basedOn w:val="Normal"/>
    <w:next w:val="Normal"/>
    <w:autoRedefine/>
    <w:uiPriority w:val="99"/>
    <w:semiHidden/>
    <w:unhideWhenUsed/>
    <w:rsid w:val="0069295E"/>
    <w:pPr>
      <w:spacing w:after="0" w:line="240" w:lineRule="auto"/>
      <w:ind w:left="250" w:hanging="250"/>
    </w:pPr>
  </w:style>
  <w:style w:type="paragraph" w:styleId="Index2">
    <w:name w:val="index 2"/>
    <w:basedOn w:val="Normal"/>
    <w:next w:val="Normal"/>
    <w:autoRedefine/>
    <w:uiPriority w:val="99"/>
    <w:semiHidden/>
    <w:unhideWhenUsed/>
    <w:rsid w:val="0069295E"/>
    <w:pPr>
      <w:spacing w:after="0" w:line="240" w:lineRule="auto"/>
      <w:ind w:left="500" w:hanging="250"/>
    </w:pPr>
  </w:style>
  <w:style w:type="paragraph" w:styleId="Index3">
    <w:name w:val="index 3"/>
    <w:basedOn w:val="Normal"/>
    <w:next w:val="Normal"/>
    <w:autoRedefine/>
    <w:uiPriority w:val="99"/>
    <w:semiHidden/>
    <w:unhideWhenUsed/>
    <w:rsid w:val="0069295E"/>
    <w:pPr>
      <w:spacing w:after="0" w:line="240" w:lineRule="auto"/>
      <w:ind w:left="750" w:hanging="250"/>
    </w:pPr>
  </w:style>
  <w:style w:type="paragraph" w:styleId="Index4">
    <w:name w:val="index 4"/>
    <w:basedOn w:val="Normal"/>
    <w:next w:val="Normal"/>
    <w:autoRedefine/>
    <w:uiPriority w:val="99"/>
    <w:semiHidden/>
    <w:unhideWhenUsed/>
    <w:rsid w:val="0069295E"/>
    <w:pPr>
      <w:spacing w:after="0" w:line="240" w:lineRule="auto"/>
      <w:ind w:left="1000" w:hanging="250"/>
    </w:pPr>
  </w:style>
  <w:style w:type="paragraph" w:styleId="Index5">
    <w:name w:val="index 5"/>
    <w:basedOn w:val="Normal"/>
    <w:next w:val="Normal"/>
    <w:autoRedefine/>
    <w:uiPriority w:val="99"/>
    <w:semiHidden/>
    <w:unhideWhenUsed/>
    <w:rsid w:val="0069295E"/>
    <w:pPr>
      <w:spacing w:after="0" w:line="240" w:lineRule="auto"/>
      <w:ind w:left="1250" w:hanging="250"/>
    </w:pPr>
  </w:style>
  <w:style w:type="paragraph" w:styleId="Index6">
    <w:name w:val="index 6"/>
    <w:basedOn w:val="Normal"/>
    <w:next w:val="Normal"/>
    <w:autoRedefine/>
    <w:uiPriority w:val="99"/>
    <w:semiHidden/>
    <w:unhideWhenUsed/>
    <w:rsid w:val="0069295E"/>
    <w:pPr>
      <w:spacing w:after="0" w:line="240" w:lineRule="auto"/>
      <w:ind w:left="1500" w:hanging="250"/>
    </w:pPr>
  </w:style>
  <w:style w:type="paragraph" w:styleId="Index7">
    <w:name w:val="index 7"/>
    <w:basedOn w:val="Normal"/>
    <w:next w:val="Normal"/>
    <w:autoRedefine/>
    <w:uiPriority w:val="99"/>
    <w:semiHidden/>
    <w:unhideWhenUsed/>
    <w:rsid w:val="0069295E"/>
    <w:pPr>
      <w:spacing w:after="0" w:line="240" w:lineRule="auto"/>
      <w:ind w:left="1750" w:hanging="250"/>
    </w:pPr>
  </w:style>
  <w:style w:type="paragraph" w:styleId="Index8">
    <w:name w:val="index 8"/>
    <w:basedOn w:val="Normal"/>
    <w:next w:val="Normal"/>
    <w:autoRedefine/>
    <w:uiPriority w:val="99"/>
    <w:semiHidden/>
    <w:unhideWhenUsed/>
    <w:rsid w:val="0069295E"/>
    <w:pPr>
      <w:spacing w:after="0" w:line="240" w:lineRule="auto"/>
      <w:ind w:left="2000" w:hanging="250"/>
    </w:pPr>
  </w:style>
  <w:style w:type="paragraph" w:styleId="Index9">
    <w:name w:val="index 9"/>
    <w:basedOn w:val="Normal"/>
    <w:next w:val="Normal"/>
    <w:autoRedefine/>
    <w:uiPriority w:val="99"/>
    <w:semiHidden/>
    <w:unhideWhenUsed/>
    <w:rsid w:val="0069295E"/>
    <w:pPr>
      <w:spacing w:after="0" w:line="240" w:lineRule="auto"/>
      <w:ind w:left="2250" w:hanging="250"/>
    </w:pPr>
  </w:style>
  <w:style w:type="paragraph" w:styleId="Indexrubrik">
    <w:name w:val="index heading"/>
    <w:basedOn w:val="Normal"/>
    <w:next w:val="Index1"/>
    <w:uiPriority w:val="99"/>
    <w:semiHidden/>
    <w:unhideWhenUsed/>
    <w:rsid w:val="0069295E"/>
    <w:rPr>
      <w:rFonts w:asciiTheme="majorHAnsi" w:eastAsiaTheme="majorEastAsia" w:hAnsiTheme="majorHAnsi" w:cstheme="majorBidi"/>
      <w:b/>
      <w:bCs/>
    </w:rPr>
  </w:style>
  <w:style w:type="paragraph" w:styleId="Indragetstycke">
    <w:name w:val="Block Text"/>
    <w:basedOn w:val="Normal"/>
    <w:uiPriority w:val="99"/>
    <w:semiHidden/>
    <w:unhideWhenUsed/>
    <w:rsid w:val="0069295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9295E"/>
    <w:pPr>
      <w:spacing w:after="0" w:line="240" w:lineRule="auto"/>
    </w:pPr>
  </w:style>
  <w:style w:type="paragraph" w:styleId="Inledning">
    <w:name w:val="Salutation"/>
    <w:basedOn w:val="Normal"/>
    <w:next w:val="Normal"/>
    <w:link w:val="InledningChar"/>
    <w:uiPriority w:val="99"/>
    <w:semiHidden/>
    <w:unhideWhenUsed/>
    <w:rsid w:val="0069295E"/>
  </w:style>
  <w:style w:type="character" w:customStyle="1" w:styleId="InledningChar">
    <w:name w:val="Inledning Char"/>
    <w:basedOn w:val="Standardstycketeckensnitt"/>
    <w:link w:val="Inledning"/>
    <w:uiPriority w:val="99"/>
    <w:semiHidden/>
    <w:rsid w:val="0069295E"/>
  </w:style>
  <w:style w:type="paragraph" w:styleId="Innehll4">
    <w:name w:val="toc 4"/>
    <w:basedOn w:val="Normal"/>
    <w:next w:val="Normal"/>
    <w:autoRedefine/>
    <w:uiPriority w:val="39"/>
    <w:semiHidden/>
    <w:unhideWhenUsed/>
    <w:rsid w:val="0069295E"/>
    <w:pPr>
      <w:spacing w:after="100"/>
      <w:ind w:left="750"/>
    </w:pPr>
  </w:style>
  <w:style w:type="paragraph" w:styleId="Innehll5">
    <w:name w:val="toc 5"/>
    <w:basedOn w:val="Normal"/>
    <w:next w:val="Normal"/>
    <w:autoRedefine/>
    <w:uiPriority w:val="39"/>
    <w:semiHidden/>
    <w:unhideWhenUsed/>
    <w:rsid w:val="0069295E"/>
    <w:pPr>
      <w:spacing w:after="100"/>
      <w:ind w:left="1000"/>
    </w:pPr>
  </w:style>
  <w:style w:type="paragraph" w:styleId="Innehll6">
    <w:name w:val="toc 6"/>
    <w:basedOn w:val="Normal"/>
    <w:next w:val="Normal"/>
    <w:autoRedefine/>
    <w:uiPriority w:val="39"/>
    <w:semiHidden/>
    <w:unhideWhenUsed/>
    <w:rsid w:val="0069295E"/>
    <w:pPr>
      <w:spacing w:after="100"/>
      <w:ind w:left="1250"/>
    </w:pPr>
  </w:style>
  <w:style w:type="paragraph" w:styleId="Innehll7">
    <w:name w:val="toc 7"/>
    <w:basedOn w:val="Normal"/>
    <w:next w:val="Normal"/>
    <w:autoRedefine/>
    <w:uiPriority w:val="39"/>
    <w:semiHidden/>
    <w:unhideWhenUsed/>
    <w:rsid w:val="0069295E"/>
    <w:pPr>
      <w:spacing w:after="100"/>
      <w:ind w:left="1500"/>
    </w:pPr>
  </w:style>
  <w:style w:type="paragraph" w:styleId="Innehll8">
    <w:name w:val="toc 8"/>
    <w:basedOn w:val="Normal"/>
    <w:next w:val="Normal"/>
    <w:autoRedefine/>
    <w:uiPriority w:val="39"/>
    <w:semiHidden/>
    <w:unhideWhenUsed/>
    <w:rsid w:val="0069295E"/>
    <w:pPr>
      <w:spacing w:after="100"/>
      <w:ind w:left="1750"/>
    </w:pPr>
  </w:style>
  <w:style w:type="paragraph" w:styleId="Innehll9">
    <w:name w:val="toc 9"/>
    <w:basedOn w:val="Normal"/>
    <w:next w:val="Normal"/>
    <w:autoRedefine/>
    <w:uiPriority w:val="39"/>
    <w:semiHidden/>
    <w:unhideWhenUsed/>
    <w:rsid w:val="0069295E"/>
    <w:pPr>
      <w:spacing w:after="100"/>
      <w:ind w:left="2000"/>
    </w:pPr>
  </w:style>
  <w:style w:type="paragraph" w:styleId="Kommentarer">
    <w:name w:val="annotation text"/>
    <w:basedOn w:val="Normal"/>
    <w:link w:val="KommentarerChar"/>
    <w:uiPriority w:val="99"/>
    <w:semiHidden/>
    <w:unhideWhenUsed/>
    <w:rsid w:val="0069295E"/>
    <w:pPr>
      <w:spacing w:line="240" w:lineRule="auto"/>
    </w:pPr>
    <w:rPr>
      <w:sz w:val="20"/>
      <w:szCs w:val="20"/>
    </w:rPr>
  </w:style>
  <w:style w:type="character" w:customStyle="1" w:styleId="KommentarerChar">
    <w:name w:val="Kommentarer Char"/>
    <w:basedOn w:val="Standardstycketeckensnitt"/>
    <w:link w:val="Kommentarer"/>
    <w:uiPriority w:val="99"/>
    <w:semiHidden/>
    <w:rsid w:val="0069295E"/>
    <w:rPr>
      <w:sz w:val="20"/>
      <w:szCs w:val="20"/>
    </w:rPr>
  </w:style>
  <w:style w:type="character" w:styleId="Kommentarsreferens">
    <w:name w:val="annotation reference"/>
    <w:basedOn w:val="Standardstycketeckensnitt"/>
    <w:uiPriority w:val="99"/>
    <w:semiHidden/>
    <w:unhideWhenUsed/>
    <w:rsid w:val="0069295E"/>
    <w:rPr>
      <w:noProof w:val="0"/>
      <w:sz w:val="16"/>
      <w:szCs w:val="16"/>
    </w:rPr>
  </w:style>
  <w:style w:type="paragraph" w:styleId="Kommentarsmne">
    <w:name w:val="annotation subject"/>
    <w:basedOn w:val="Kommentarer"/>
    <w:next w:val="Kommentarer"/>
    <w:link w:val="KommentarsmneChar"/>
    <w:uiPriority w:val="99"/>
    <w:semiHidden/>
    <w:unhideWhenUsed/>
    <w:rsid w:val="0069295E"/>
    <w:rPr>
      <w:b/>
      <w:bCs/>
    </w:rPr>
  </w:style>
  <w:style w:type="character" w:customStyle="1" w:styleId="KommentarsmneChar">
    <w:name w:val="Kommentarsämne Char"/>
    <w:basedOn w:val="KommentarerChar"/>
    <w:link w:val="Kommentarsmne"/>
    <w:uiPriority w:val="99"/>
    <w:semiHidden/>
    <w:rsid w:val="0069295E"/>
    <w:rPr>
      <w:b/>
      <w:bCs/>
      <w:sz w:val="20"/>
      <w:szCs w:val="20"/>
    </w:rPr>
  </w:style>
  <w:style w:type="paragraph" w:styleId="Lista">
    <w:name w:val="List"/>
    <w:basedOn w:val="Normal"/>
    <w:uiPriority w:val="99"/>
    <w:semiHidden/>
    <w:unhideWhenUsed/>
    <w:rsid w:val="0069295E"/>
    <w:pPr>
      <w:ind w:left="283" w:hanging="283"/>
      <w:contextualSpacing/>
    </w:pPr>
  </w:style>
  <w:style w:type="paragraph" w:styleId="Lista2">
    <w:name w:val="List 2"/>
    <w:basedOn w:val="Normal"/>
    <w:uiPriority w:val="99"/>
    <w:semiHidden/>
    <w:unhideWhenUsed/>
    <w:rsid w:val="0069295E"/>
    <w:pPr>
      <w:ind w:left="566" w:hanging="283"/>
      <w:contextualSpacing/>
    </w:pPr>
  </w:style>
  <w:style w:type="paragraph" w:styleId="Lista3">
    <w:name w:val="List 3"/>
    <w:basedOn w:val="Normal"/>
    <w:uiPriority w:val="99"/>
    <w:semiHidden/>
    <w:unhideWhenUsed/>
    <w:rsid w:val="0069295E"/>
    <w:pPr>
      <w:ind w:left="849" w:hanging="283"/>
      <w:contextualSpacing/>
    </w:pPr>
  </w:style>
  <w:style w:type="paragraph" w:styleId="Lista4">
    <w:name w:val="List 4"/>
    <w:basedOn w:val="Normal"/>
    <w:uiPriority w:val="99"/>
    <w:semiHidden/>
    <w:unhideWhenUsed/>
    <w:rsid w:val="0069295E"/>
    <w:pPr>
      <w:ind w:left="1132" w:hanging="283"/>
      <w:contextualSpacing/>
    </w:pPr>
  </w:style>
  <w:style w:type="paragraph" w:styleId="Lista5">
    <w:name w:val="List 5"/>
    <w:basedOn w:val="Normal"/>
    <w:uiPriority w:val="99"/>
    <w:semiHidden/>
    <w:unhideWhenUsed/>
    <w:rsid w:val="0069295E"/>
    <w:pPr>
      <w:ind w:left="1415" w:hanging="283"/>
      <w:contextualSpacing/>
    </w:pPr>
  </w:style>
  <w:style w:type="paragraph" w:styleId="Listafortstt">
    <w:name w:val="List Continue"/>
    <w:basedOn w:val="Normal"/>
    <w:uiPriority w:val="99"/>
    <w:semiHidden/>
    <w:unhideWhenUsed/>
    <w:rsid w:val="0069295E"/>
    <w:pPr>
      <w:spacing w:after="120"/>
      <w:ind w:left="283"/>
      <w:contextualSpacing/>
    </w:pPr>
  </w:style>
  <w:style w:type="paragraph" w:styleId="Listafortstt2">
    <w:name w:val="List Continue 2"/>
    <w:basedOn w:val="Normal"/>
    <w:uiPriority w:val="99"/>
    <w:semiHidden/>
    <w:unhideWhenUsed/>
    <w:rsid w:val="0069295E"/>
    <w:pPr>
      <w:spacing w:after="120"/>
      <w:ind w:left="566"/>
      <w:contextualSpacing/>
    </w:pPr>
  </w:style>
  <w:style w:type="paragraph" w:styleId="Listafortstt3">
    <w:name w:val="List Continue 3"/>
    <w:basedOn w:val="Normal"/>
    <w:uiPriority w:val="99"/>
    <w:semiHidden/>
    <w:unhideWhenUsed/>
    <w:rsid w:val="0069295E"/>
    <w:pPr>
      <w:spacing w:after="120"/>
      <w:ind w:left="849"/>
      <w:contextualSpacing/>
    </w:pPr>
  </w:style>
  <w:style w:type="paragraph" w:styleId="Listafortstt4">
    <w:name w:val="List Continue 4"/>
    <w:basedOn w:val="Normal"/>
    <w:uiPriority w:val="99"/>
    <w:semiHidden/>
    <w:unhideWhenUsed/>
    <w:rsid w:val="0069295E"/>
    <w:pPr>
      <w:spacing w:after="120"/>
      <w:ind w:left="1132"/>
      <w:contextualSpacing/>
    </w:pPr>
  </w:style>
  <w:style w:type="paragraph" w:styleId="Listafortstt5">
    <w:name w:val="List Continue 5"/>
    <w:basedOn w:val="Normal"/>
    <w:uiPriority w:val="99"/>
    <w:semiHidden/>
    <w:unhideWhenUsed/>
    <w:rsid w:val="0069295E"/>
    <w:pPr>
      <w:spacing w:after="120"/>
      <w:ind w:left="1415"/>
      <w:contextualSpacing/>
    </w:pPr>
  </w:style>
  <w:style w:type="paragraph" w:styleId="Liststycke">
    <w:name w:val="List Paragraph"/>
    <w:basedOn w:val="Normal"/>
    <w:uiPriority w:val="34"/>
    <w:semiHidden/>
    <w:qFormat/>
    <w:rsid w:val="0069295E"/>
    <w:pPr>
      <w:ind w:left="720"/>
      <w:contextualSpacing/>
    </w:pPr>
  </w:style>
  <w:style w:type="table" w:styleId="Listtabell1ljus">
    <w:name w:val="List Table 1 Light"/>
    <w:basedOn w:val="Normaltabell"/>
    <w:uiPriority w:val="46"/>
    <w:rsid w:val="0069295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9295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9295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9295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9295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9295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9295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9295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9295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9295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9295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9295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9295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9295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9295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9295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9295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9295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9295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9295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9295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929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9295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9295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9295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9295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9295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9295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9295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9295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9295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9295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9295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9295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9295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9295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9295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9295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9295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9295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9295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9295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9295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9295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9295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9295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9295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9295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9295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9295E"/>
  </w:style>
  <w:style w:type="table" w:styleId="Ljuslista">
    <w:name w:val="Light List"/>
    <w:basedOn w:val="Normaltabell"/>
    <w:uiPriority w:val="61"/>
    <w:semiHidden/>
    <w:unhideWhenUsed/>
    <w:rsid w:val="006929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9295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9295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9295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9295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9295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9295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929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9295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9295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9295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9295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9295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9295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929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9295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9295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9295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9295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9295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9295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9295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9295E"/>
    <w:rPr>
      <w:rFonts w:ascii="Consolas" w:hAnsi="Consolas"/>
      <w:sz w:val="20"/>
      <w:szCs w:val="20"/>
    </w:rPr>
  </w:style>
  <w:style w:type="paragraph" w:styleId="Meddelanderubrik">
    <w:name w:val="Message Header"/>
    <w:basedOn w:val="Normal"/>
    <w:link w:val="MeddelanderubrikChar"/>
    <w:uiPriority w:val="99"/>
    <w:semiHidden/>
    <w:unhideWhenUsed/>
    <w:rsid w:val="006929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9295E"/>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9295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9295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9295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9295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9295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9295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9295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9295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9295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9295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9295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9295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9295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9295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929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929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929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929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929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929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929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9295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9295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9295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9295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9295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9295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9295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92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929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929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929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929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929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929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929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929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9295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9295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9295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9295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9295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9295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9295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9295E"/>
    <w:rPr>
      <w:rFonts w:ascii="Times New Roman" w:hAnsi="Times New Roman" w:cs="Times New Roman"/>
      <w:sz w:val="24"/>
      <w:szCs w:val="24"/>
    </w:rPr>
  </w:style>
  <w:style w:type="paragraph" w:styleId="Normaltindrag">
    <w:name w:val="Normal Indent"/>
    <w:basedOn w:val="Normal"/>
    <w:uiPriority w:val="99"/>
    <w:semiHidden/>
    <w:unhideWhenUsed/>
    <w:rsid w:val="0069295E"/>
    <w:pPr>
      <w:ind w:left="1304"/>
    </w:pPr>
  </w:style>
  <w:style w:type="paragraph" w:styleId="Numreradlista4">
    <w:name w:val="List Number 4"/>
    <w:basedOn w:val="Normal"/>
    <w:uiPriority w:val="99"/>
    <w:semiHidden/>
    <w:unhideWhenUsed/>
    <w:rsid w:val="0069295E"/>
    <w:pPr>
      <w:numPr>
        <w:numId w:val="40"/>
      </w:numPr>
      <w:contextualSpacing/>
    </w:pPr>
  </w:style>
  <w:style w:type="paragraph" w:styleId="Numreradlista5">
    <w:name w:val="List Number 5"/>
    <w:basedOn w:val="Normal"/>
    <w:uiPriority w:val="99"/>
    <w:semiHidden/>
    <w:unhideWhenUsed/>
    <w:rsid w:val="0069295E"/>
    <w:pPr>
      <w:numPr>
        <w:numId w:val="41"/>
      </w:numPr>
      <w:contextualSpacing/>
    </w:pPr>
  </w:style>
  <w:style w:type="character" w:styleId="Nmn">
    <w:name w:val="Mention"/>
    <w:basedOn w:val="Standardstycketeckensnitt"/>
    <w:uiPriority w:val="99"/>
    <w:semiHidden/>
    <w:unhideWhenUsed/>
    <w:rsid w:val="0069295E"/>
    <w:rPr>
      <w:noProof w:val="0"/>
      <w:color w:val="2B579A"/>
      <w:shd w:val="clear" w:color="auto" w:fill="E6E6E6"/>
    </w:rPr>
  </w:style>
  <w:style w:type="table" w:styleId="Oformateradtabell1">
    <w:name w:val="Plain Table 1"/>
    <w:basedOn w:val="Normaltabell"/>
    <w:uiPriority w:val="41"/>
    <w:rsid w:val="006929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929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929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929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929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9295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9295E"/>
    <w:rPr>
      <w:rFonts w:ascii="Consolas" w:hAnsi="Consolas"/>
      <w:sz w:val="21"/>
      <w:szCs w:val="21"/>
    </w:rPr>
  </w:style>
  <w:style w:type="character" w:styleId="Olstomnmnande">
    <w:name w:val="Unresolved Mention"/>
    <w:basedOn w:val="Standardstycketeckensnitt"/>
    <w:uiPriority w:val="99"/>
    <w:semiHidden/>
    <w:unhideWhenUsed/>
    <w:rsid w:val="0069295E"/>
    <w:rPr>
      <w:noProof w:val="0"/>
      <w:color w:val="808080"/>
      <w:shd w:val="clear" w:color="auto" w:fill="E6E6E6"/>
    </w:rPr>
  </w:style>
  <w:style w:type="table" w:styleId="Professionelltabell">
    <w:name w:val="Table Professional"/>
    <w:basedOn w:val="Normaltabell"/>
    <w:uiPriority w:val="99"/>
    <w:semiHidden/>
    <w:unhideWhenUsed/>
    <w:rsid w:val="006929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9295E"/>
    <w:pPr>
      <w:numPr>
        <w:numId w:val="42"/>
      </w:numPr>
      <w:contextualSpacing/>
    </w:pPr>
  </w:style>
  <w:style w:type="paragraph" w:styleId="Punktlista5">
    <w:name w:val="List Bullet 5"/>
    <w:basedOn w:val="Normal"/>
    <w:uiPriority w:val="99"/>
    <w:semiHidden/>
    <w:unhideWhenUsed/>
    <w:rsid w:val="0069295E"/>
    <w:pPr>
      <w:numPr>
        <w:numId w:val="43"/>
      </w:numPr>
      <w:contextualSpacing/>
    </w:pPr>
  </w:style>
  <w:style w:type="character" w:styleId="Radnummer">
    <w:name w:val="line number"/>
    <w:basedOn w:val="Standardstycketeckensnitt"/>
    <w:uiPriority w:val="99"/>
    <w:semiHidden/>
    <w:unhideWhenUsed/>
    <w:rsid w:val="0069295E"/>
    <w:rPr>
      <w:noProof w:val="0"/>
    </w:rPr>
  </w:style>
  <w:style w:type="character" w:customStyle="1" w:styleId="Rubrik6Char">
    <w:name w:val="Rubrik 6 Char"/>
    <w:basedOn w:val="Standardstycketeckensnitt"/>
    <w:link w:val="Rubrik6"/>
    <w:uiPriority w:val="9"/>
    <w:semiHidden/>
    <w:rsid w:val="0069295E"/>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9295E"/>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9295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9295E"/>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929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9295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9295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9295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9295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9295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9295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9295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9295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9295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9295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9295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9295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9295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929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9295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9295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9295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9295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9295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9295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929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9295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9295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9295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9295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9295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9295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929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929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929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929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929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929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929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9295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9295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9295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9295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9295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9295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9295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9295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9295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9295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9295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9295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9295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9295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9295E"/>
    <w:pPr>
      <w:spacing w:after="0" w:line="240" w:lineRule="auto"/>
      <w:ind w:left="4252"/>
    </w:pPr>
  </w:style>
  <w:style w:type="character" w:customStyle="1" w:styleId="SignaturChar">
    <w:name w:val="Signatur Char"/>
    <w:basedOn w:val="Standardstycketeckensnitt"/>
    <w:link w:val="Signatur"/>
    <w:uiPriority w:val="99"/>
    <w:semiHidden/>
    <w:rsid w:val="0069295E"/>
  </w:style>
  <w:style w:type="character" w:styleId="Slutnotsreferens">
    <w:name w:val="endnote reference"/>
    <w:basedOn w:val="Standardstycketeckensnitt"/>
    <w:uiPriority w:val="99"/>
    <w:semiHidden/>
    <w:unhideWhenUsed/>
    <w:rsid w:val="0069295E"/>
    <w:rPr>
      <w:noProof w:val="0"/>
      <w:vertAlign w:val="superscript"/>
    </w:rPr>
  </w:style>
  <w:style w:type="paragraph" w:styleId="Slutnotstext">
    <w:name w:val="endnote text"/>
    <w:basedOn w:val="Normal"/>
    <w:link w:val="SlutnotstextChar"/>
    <w:uiPriority w:val="99"/>
    <w:semiHidden/>
    <w:unhideWhenUsed/>
    <w:rsid w:val="0069295E"/>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9295E"/>
    <w:rPr>
      <w:sz w:val="20"/>
      <w:szCs w:val="20"/>
    </w:rPr>
  </w:style>
  <w:style w:type="character" w:styleId="Smarthyperlnk">
    <w:name w:val="Smart Hyperlink"/>
    <w:basedOn w:val="Standardstycketeckensnitt"/>
    <w:uiPriority w:val="99"/>
    <w:semiHidden/>
    <w:unhideWhenUsed/>
    <w:rsid w:val="0069295E"/>
    <w:rPr>
      <w:noProof w:val="0"/>
      <w:u w:val="dotted"/>
    </w:rPr>
  </w:style>
  <w:style w:type="table" w:styleId="Standardtabell1">
    <w:name w:val="Table Classic 1"/>
    <w:basedOn w:val="Normaltabell"/>
    <w:uiPriority w:val="99"/>
    <w:semiHidden/>
    <w:unhideWhenUsed/>
    <w:rsid w:val="0069295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9295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9295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9295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9295E"/>
    <w:rPr>
      <w:b/>
      <w:bCs/>
      <w:noProof w:val="0"/>
    </w:rPr>
  </w:style>
  <w:style w:type="character" w:styleId="Starkbetoning">
    <w:name w:val="Intense Emphasis"/>
    <w:basedOn w:val="Standardstycketeckensnitt"/>
    <w:uiPriority w:val="21"/>
    <w:semiHidden/>
    <w:qFormat/>
    <w:rsid w:val="0069295E"/>
    <w:rPr>
      <w:i/>
      <w:iCs/>
      <w:noProof w:val="0"/>
      <w:color w:val="1A3050" w:themeColor="accent1"/>
    </w:rPr>
  </w:style>
  <w:style w:type="character" w:styleId="Starkreferens">
    <w:name w:val="Intense Reference"/>
    <w:basedOn w:val="Standardstycketeckensnitt"/>
    <w:uiPriority w:val="32"/>
    <w:semiHidden/>
    <w:qFormat/>
    <w:rsid w:val="0069295E"/>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9295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9295E"/>
    <w:rPr>
      <w:i/>
      <w:iCs/>
      <w:color w:val="1A3050" w:themeColor="accent1"/>
    </w:rPr>
  </w:style>
  <w:style w:type="table" w:styleId="Tabellmed3D-effekter1">
    <w:name w:val="Table 3D effects 1"/>
    <w:basedOn w:val="Normaltabell"/>
    <w:uiPriority w:val="99"/>
    <w:semiHidden/>
    <w:unhideWhenUsed/>
    <w:rsid w:val="0069295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9295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9295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9295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9295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9295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9295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9295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929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9295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9295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9295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9295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9295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9295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9295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929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9295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9295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9295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9295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9295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9295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9295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929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9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9295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9295E"/>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9295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9295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9295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E728BD3B5E4B5A8D09BE8F1C875FAF"/>
        <w:category>
          <w:name w:val="Allmänt"/>
          <w:gallery w:val="placeholder"/>
        </w:category>
        <w:types>
          <w:type w:val="bbPlcHdr"/>
        </w:types>
        <w:behaviors>
          <w:behavior w:val="content"/>
        </w:behaviors>
        <w:guid w:val="{E14095F5-47AC-4A27-B89D-0A15B6B2311C}"/>
      </w:docPartPr>
      <w:docPartBody>
        <w:p w:rsidR="00F361DA" w:rsidRDefault="00027D47" w:rsidP="00027D47">
          <w:pPr>
            <w:pStyle w:val="40E728BD3B5E4B5A8D09BE8F1C875FAF"/>
          </w:pPr>
          <w:r>
            <w:rPr>
              <w:rStyle w:val="Platshllartext"/>
            </w:rPr>
            <w:t xml:space="preserve"> </w:t>
          </w:r>
        </w:p>
      </w:docPartBody>
    </w:docPart>
    <w:docPart>
      <w:docPartPr>
        <w:name w:val="46858D00C3074ECABFCF35336E6062A5"/>
        <w:category>
          <w:name w:val="Allmänt"/>
          <w:gallery w:val="placeholder"/>
        </w:category>
        <w:types>
          <w:type w:val="bbPlcHdr"/>
        </w:types>
        <w:behaviors>
          <w:behavior w:val="content"/>
        </w:behaviors>
        <w:guid w:val="{9604100B-9B72-4467-8894-7C284091F6E6}"/>
      </w:docPartPr>
      <w:docPartBody>
        <w:p w:rsidR="00F361DA" w:rsidRDefault="00027D47" w:rsidP="00027D47">
          <w:pPr>
            <w:pStyle w:val="46858D00C3074ECABFCF35336E6062A5"/>
          </w:pPr>
          <w:r>
            <w:rPr>
              <w:rStyle w:val="Platshllartext"/>
            </w:rPr>
            <w:t xml:space="preserve"> </w:t>
          </w:r>
        </w:p>
      </w:docPartBody>
    </w:docPart>
    <w:docPart>
      <w:docPartPr>
        <w:name w:val="7C3DE474592B4FE78D80B6D37B3E40AB"/>
        <w:category>
          <w:name w:val="Allmänt"/>
          <w:gallery w:val="placeholder"/>
        </w:category>
        <w:types>
          <w:type w:val="bbPlcHdr"/>
        </w:types>
        <w:behaviors>
          <w:behavior w:val="content"/>
        </w:behaviors>
        <w:guid w:val="{BD08351B-D5B8-4D62-A747-FDA3E09561F6}"/>
      </w:docPartPr>
      <w:docPartBody>
        <w:p w:rsidR="00F361DA" w:rsidRDefault="00027D47" w:rsidP="00027D47">
          <w:pPr>
            <w:pStyle w:val="7C3DE474592B4FE78D80B6D37B3E40AB"/>
          </w:pPr>
          <w:r>
            <w:rPr>
              <w:rStyle w:val="Platshllartext"/>
            </w:rPr>
            <w:t xml:space="preserve"> </w:t>
          </w:r>
        </w:p>
      </w:docPartBody>
    </w:docPart>
    <w:docPart>
      <w:docPartPr>
        <w:name w:val="33E424C4BBDD420C99432F1FD3742672"/>
        <w:category>
          <w:name w:val="Allmänt"/>
          <w:gallery w:val="placeholder"/>
        </w:category>
        <w:types>
          <w:type w:val="bbPlcHdr"/>
        </w:types>
        <w:behaviors>
          <w:behavior w:val="content"/>
        </w:behaviors>
        <w:guid w:val="{6494AD35-2047-4D84-B0FC-F4078C0E38FB}"/>
      </w:docPartPr>
      <w:docPartBody>
        <w:p w:rsidR="00F361DA" w:rsidRDefault="00027D47" w:rsidP="00027D47">
          <w:pPr>
            <w:pStyle w:val="33E424C4BBDD420C99432F1FD3742672"/>
          </w:pPr>
          <w:r>
            <w:rPr>
              <w:rStyle w:val="Platshllartext"/>
            </w:rPr>
            <w:t xml:space="preserve"> </w:t>
          </w:r>
        </w:p>
      </w:docPartBody>
    </w:docPart>
    <w:docPart>
      <w:docPartPr>
        <w:name w:val="845EEBE99400435B97B00B85CFB4DD0C"/>
        <w:category>
          <w:name w:val="Allmänt"/>
          <w:gallery w:val="placeholder"/>
        </w:category>
        <w:types>
          <w:type w:val="bbPlcHdr"/>
        </w:types>
        <w:behaviors>
          <w:behavior w:val="content"/>
        </w:behaviors>
        <w:guid w:val="{BB0A29EB-03EB-4898-8D89-90B57E972462}"/>
      </w:docPartPr>
      <w:docPartBody>
        <w:p w:rsidR="00F361DA" w:rsidRDefault="00027D47" w:rsidP="00027D47">
          <w:pPr>
            <w:pStyle w:val="845EEBE99400435B97B00B85CFB4DD0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47"/>
    <w:rsid w:val="00027D47"/>
    <w:rsid w:val="00F36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AF26B1A865C49FAB1961C6C4D83C1AB">
    <w:name w:val="5AF26B1A865C49FAB1961C6C4D83C1AB"/>
    <w:rsid w:val="00027D47"/>
  </w:style>
  <w:style w:type="character" w:styleId="Platshllartext">
    <w:name w:val="Placeholder Text"/>
    <w:basedOn w:val="Standardstycketeckensnitt"/>
    <w:uiPriority w:val="99"/>
    <w:semiHidden/>
    <w:rsid w:val="00027D47"/>
    <w:rPr>
      <w:noProof w:val="0"/>
      <w:color w:val="808080"/>
    </w:rPr>
  </w:style>
  <w:style w:type="paragraph" w:customStyle="1" w:styleId="F75B7C59E7854932B249DBCE916634F5">
    <w:name w:val="F75B7C59E7854932B249DBCE916634F5"/>
    <w:rsid w:val="00027D47"/>
  </w:style>
  <w:style w:type="paragraph" w:customStyle="1" w:styleId="C8F54228BE374E7AA3600DC47E2AAB91">
    <w:name w:val="C8F54228BE374E7AA3600DC47E2AAB91"/>
    <w:rsid w:val="00027D47"/>
  </w:style>
  <w:style w:type="paragraph" w:customStyle="1" w:styleId="90DCD20E0D264EC586298EB6DDA5FBCB">
    <w:name w:val="90DCD20E0D264EC586298EB6DDA5FBCB"/>
    <w:rsid w:val="00027D47"/>
  </w:style>
  <w:style w:type="paragraph" w:customStyle="1" w:styleId="40E728BD3B5E4B5A8D09BE8F1C875FAF">
    <w:name w:val="40E728BD3B5E4B5A8D09BE8F1C875FAF"/>
    <w:rsid w:val="00027D47"/>
  </w:style>
  <w:style w:type="paragraph" w:customStyle="1" w:styleId="46858D00C3074ECABFCF35336E6062A5">
    <w:name w:val="46858D00C3074ECABFCF35336E6062A5"/>
    <w:rsid w:val="00027D47"/>
  </w:style>
  <w:style w:type="paragraph" w:customStyle="1" w:styleId="09BFA2D153944130988CE43C850C8726">
    <w:name w:val="09BFA2D153944130988CE43C850C8726"/>
    <w:rsid w:val="00027D47"/>
  </w:style>
  <w:style w:type="paragraph" w:customStyle="1" w:styleId="FFA6E65B139F4A10BC7E73F80176AF1C">
    <w:name w:val="FFA6E65B139F4A10BC7E73F80176AF1C"/>
    <w:rsid w:val="00027D47"/>
  </w:style>
  <w:style w:type="paragraph" w:customStyle="1" w:styleId="B5369FB97FEB4EE0823A382AD3465650">
    <w:name w:val="B5369FB97FEB4EE0823A382AD3465650"/>
    <w:rsid w:val="00027D47"/>
  </w:style>
  <w:style w:type="paragraph" w:customStyle="1" w:styleId="7C3DE474592B4FE78D80B6D37B3E40AB">
    <w:name w:val="7C3DE474592B4FE78D80B6D37B3E40AB"/>
    <w:rsid w:val="00027D47"/>
  </w:style>
  <w:style w:type="paragraph" w:customStyle="1" w:styleId="33E424C4BBDD420C99432F1FD3742672">
    <w:name w:val="33E424C4BBDD420C99432F1FD3742672"/>
    <w:rsid w:val="00027D47"/>
  </w:style>
  <w:style w:type="paragraph" w:customStyle="1" w:styleId="EF3F26743F924A4CB94E415485FB0B90">
    <w:name w:val="EF3F26743F924A4CB94E415485FB0B90"/>
    <w:rsid w:val="00027D47"/>
  </w:style>
  <w:style w:type="paragraph" w:customStyle="1" w:styleId="4582A211B9F849F98680EACC2C0F1AE4">
    <w:name w:val="4582A211B9F849F98680EACC2C0F1AE4"/>
    <w:rsid w:val="00027D47"/>
  </w:style>
  <w:style w:type="paragraph" w:customStyle="1" w:styleId="FA1D2DD21D9C486EBD5BFF9442821BB7">
    <w:name w:val="FA1D2DD21D9C486EBD5BFF9442821BB7"/>
    <w:rsid w:val="00027D47"/>
  </w:style>
  <w:style w:type="paragraph" w:customStyle="1" w:styleId="2257A5E1B0854906B8040F50755A3006">
    <w:name w:val="2257A5E1B0854906B8040F50755A3006"/>
    <w:rsid w:val="00027D47"/>
  </w:style>
  <w:style w:type="paragraph" w:customStyle="1" w:styleId="A6BF3A8730C34A74BBBD13AD28D06CC6">
    <w:name w:val="A6BF3A8730C34A74BBBD13AD28D06CC6"/>
    <w:rsid w:val="00027D47"/>
  </w:style>
  <w:style w:type="paragraph" w:customStyle="1" w:styleId="845EEBE99400435B97B00B85CFB4DD0C">
    <w:name w:val="845EEBE99400435B97B00B85CFB4DD0C"/>
    <w:rsid w:val="00027D47"/>
  </w:style>
  <w:style w:type="paragraph" w:customStyle="1" w:styleId="CE71748E05B143769AF91CF1BA7421C3">
    <w:name w:val="CE71748E05B143769AF91CF1BA7421C3"/>
    <w:rsid w:val="00027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3ab08b32-d9cc-4974-9554-7432260acd18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4a146bb-e433-4be7-93e4-049a36845c6a">P2XF6VT2D3NN-1568736191-4043</_dlc_DocId>
    <_dlc_DocIdUrl xmlns="84a146bb-e433-4be7-93e4-049a36845c6a">
      <Url>https://dhs.sp.regeringskansliet.se/yta/fi-ska/_layouts/15/DocIdRedir.aspx?ID=P2XF6VT2D3NN-1568736191-4043</Url>
      <Description>P2XF6VT2D3NN-1568736191-4043</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2019-12-18T00:00:00</HeaderDate>
    <Office/>
    <Dnr>Fi2019/04118/S2</Dnr>
    <ParagrafNr/>
    <DocumentTitle/>
    <VisitingAddress/>
    <Extra1/>
    <Extra2/>
    <Extra3>Betty Malmberg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2019-12-18T00:00:00</HeaderDate>
    <Office/>
    <Dnr>Fi2019/04118/S2</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93EF-C209-4A8A-8E0C-90DD5FF65882}"/>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84a146bb-e433-4be7-93e4-049a36845c6a"/>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65880561-59D4-4626-BFF7-7064237BB852}">
  <ds:schemaRefs>
    <ds:schemaRef ds:uri="http://schemas.microsoft.com/office/2006/metadata/customXsn"/>
  </ds:schemaRefs>
</ds:datastoreItem>
</file>

<file path=customXml/itemProps6.xml><?xml version="1.0" encoding="utf-8"?>
<ds:datastoreItem xmlns:ds="http://schemas.openxmlformats.org/officeDocument/2006/customXml" ds:itemID="{E9575565-A029-418D-B67A-E1361A8FC99F}">
  <ds:schemaRefs>
    <ds:schemaRef ds:uri="http://lp/documentinfo/RK"/>
  </ds:schemaRefs>
</ds:datastoreItem>
</file>

<file path=customXml/itemProps7.xml><?xml version="1.0" encoding="utf-8"?>
<ds:datastoreItem xmlns:ds="http://schemas.openxmlformats.org/officeDocument/2006/customXml" ds:itemID="{E9575565-A029-418D-B67A-E1361A8FC99F}"/>
</file>

<file path=customXml/itemProps8.xml><?xml version="1.0" encoding="utf-8"?>
<ds:datastoreItem xmlns:ds="http://schemas.openxmlformats.org/officeDocument/2006/customXml" ds:itemID="{A1A46C8B-776A-402E-AC71-25D99AE1BB82}"/>
</file>

<file path=docProps/app.xml><?xml version="1.0" encoding="utf-8"?>
<Properties xmlns="http://schemas.openxmlformats.org/officeDocument/2006/extended-properties" xmlns:vt="http://schemas.openxmlformats.org/officeDocument/2006/docPropsVTypes">
  <Template>RK Basmall</Template>
  <TotalTime>0</TotalTime>
  <Pages>1</Pages>
  <Words>199</Words>
  <Characters>1057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556 Skattenivån på öl från mindre bryggerier.docx</dc:title>
  <dc:subject/>
  <dc:creator>Johan Westlund</dc:creator>
  <cp:keywords/>
  <dc:description/>
  <cp:lastModifiedBy>Johan Westlund</cp:lastModifiedBy>
  <cp:revision>3</cp:revision>
  <cp:lastPrinted>2019-12-09T10:03:00Z</cp:lastPrinted>
  <dcterms:created xsi:type="dcterms:W3CDTF">2019-12-10T14:52:00Z</dcterms:created>
  <dcterms:modified xsi:type="dcterms:W3CDTF">2019-12-16T09:34:00Z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5ba41383-b1e2-45f6-a9f3-045db77f31ec</vt:lpwstr>
  </property>
</Properties>
</file>