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32E2B" w14:textId="0482EDF7" w:rsidR="003D5143" w:rsidRDefault="003D5143" w:rsidP="00DA0661">
      <w:pPr>
        <w:pStyle w:val="Rubrik"/>
      </w:pPr>
      <w:bookmarkStart w:id="0" w:name="Start"/>
      <w:bookmarkEnd w:id="0"/>
      <w:r>
        <w:t xml:space="preserve">Svar på fråga 2020/21:1668 av Marcus </w:t>
      </w:r>
      <w:proofErr w:type="spellStart"/>
      <w:r>
        <w:t>Wiechel</w:t>
      </w:r>
      <w:proofErr w:type="spellEnd"/>
      <w:r>
        <w:t xml:space="preserve"> (SD)</w:t>
      </w:r>
      <w:r>
        <w:br/>
        <w:t>Smittspårningsapplikation</w:t>
      </w:r>
    </w:p>
    <w:p w14:paraId="55BDC84C" w14:textId="41332548" w:rsidR="003D5143" w:rsidRDefault="003D5143" w:rsidP="002749F7">
      <w:pPr>
        <w:pStyle w:val="Brdtext"/>
      </w:pPr>
      <w:r>
        <w:t xml:space="preserve">Marcus </w:t>
      </w:r>
      <w:proofErr w:type="spellStart"/>
      <w:r>
        <w:t>Wiechel</w:t>
      </w:r>
      <w:proofErr w:type="spellEnd"/>
      <w:r>
        <w:t xml:space="preserve"> har frågat mig varför jag fortfarande inte har verkat för införandet av en smittspårningsapplikation likt de flesta andra länder i Europa och om initiativ kommer tas i syfte att införa detta i Sverige inom en snar framtid.</w:t>
      </w:r>
    </w:p>
    <w:p w14:paraId="5F60240E" w14:textId="050D7848" w:rsidR="00032F07" w:rsidRDefault="00185BC9" w:rsidP="00185BC9">
      <w:pPr>
        <w:pStyle w:val="Brdtext"/>
      </w:pPr>
      <w:r>
        <w:t>Olika typer av applikationer (</w:t>
      </w:r>
      <w:proofErr w:type="spellStart"/>
      <w:r>
        <w:t>appar</w:t>
      </w:r>
      <w:proofErr w:type="spellEnd"/>
      <w:r>
        <w:t>) som verktyg för att spåra smittspridning kan i olika utsträckning stödja eller underlätta smittspårningsarbetet för olika aktörer</w:t>
      </w:r>
      <w:r w:rsidR="00756416">
        <w:t>.</w:t>
      </w:r>
      <w:r w:rsidR="005D6D81">
        <w:t xml:space="preserve"> </w:t>
      </w:r>
      <w:r w:rsidR="00756416">
        <w:t xml:space="preserve">Om sådana </w:t>
      </w:r>
      <w:proofErr w:type="spellStart"/>
      <w:r w:rsidR="00756416">
        <w:t>appar</w:t>
      </w:r>
      <w:proofErr w:type="spellEnd"/>
      <w:r w:rsidR="00756416">
        <w:t xml:space="preserve"> ska användas </w:t>
      </w:r>
      <w:r>
        <w:t xml:space="preserve">är </w:t>
      </w:r>
      <w:r w:rsidR="00756416">
        <w:t xml:space="preserve">det dock </w:t>
      </w:r>
      <w:r>
        <w:t>av yttersta vikt att bl.a. skydd</w:t>
      </w:r>
      <w:r w:rsidR="00756416">
        <w:t xml:space="preserve">et för den personliga </w:t>
      </w:r>
      <w:r>
        <w:t>integritet</w:t>
      </w:r>
      <w:r w:rsidR="00756416">
        <w:t>en</w:t>
      </w:r>
      <w:r>
        <w:t xml:space="preserve"> </w:t>
      </w:r>
      <w:r w:rsidR="00756416">
        <w:t>upprätthålls</w:t>
      </w:r>
      <w:r>
        <w:t xml:space="preserve">. </w:t>
      </w:r>
      <w:r w:rsidR="00032F07">
        <w:t xml:space="preserve">Just svårigheter kring integritetsfrågor har lett till att flera europeiska länder som utvecklat </w:t>
      </w:r>
      <w:proofErr w:type="spellStart"/>
      <w:r w:rsidR="00032F07">
        <w:t>smittspårningsappar</w:t>
      </w:r>
      <w:proofErr w:type="spellEnd"/>
      <w:r w:rsidR="00032F07">
        <w:t xml:space="preserve"> har slutat använda dem, bl.a. i Norge. </w:t>
      </w:r>
    </w:p>
    <w:p w14:paraId="59668AA6" w14:textId="77777777" w:rsidR="00032F07" w:rsidRDefault="00032F07" w:rsidP="00032F07">
      <w:pPr>
        <w:pStyle w:val="Brdtext"/>
      </w:pPr>
      <w:r>
        <w:t xml:space="preserve">För att en </w:t>
      </w:r>
      <w:proofErr w:type="spellStart"/>
      <w:r>
        <w:t>smittspårningsapp</w:t>
      </w:r>
      <w:proofErr w:type="spellEnd"/>
      <w:r>
        <w:t xml:space="preserve"> ska fylla sin funktion </w:t>
      </w:r>
      <w:r w:rsidRPr="00032F07">
        <w:t xml:space="preserve">krävs också att </w:t>
      </w:r>
      <w:r>
        <w:t xml:space="preserve">en väldigt stor andel av invånarna använder </w:t>
      </w:r>
      <w:r w:rsidRPr="00032F07">
        <w:t xml:space="preserve">den. Många av länderna </w:t>
      </w:r>
      <w:r>
        <w:t xml:space="preserve">i Europa </w:t>
      </w:r>
      <w:r w:rsidRPr="00032F07">
        <w:t xml:space="preserve">har haft </w:t>
      </w:r>
      <w:r>
        <w:t xml:space="preserve">för </w:t>
      </w:r>
      <w:r w:rsidRPr="00032F07">
        <w:t xml:space="preserve">få </w:t>
      </w:r>
      <w:r>
        <w:t xml:space="preserve">användare </w:t>
      </w:r>
      <w:r w:rsidRPr="00032F07">
        <w:t xml:space="preserve">för att det ska få någon </w:t>
      </w:r>
      <w:r>
        <w:t xml:space="preserve">tydlig </w:t>
      </w:r>
      <w:r w:rsidRPr="00032F07">
        <w:t>effekt.</w:t>
      </w:r>
      <w:r>
        <w:t xml:space="preserve"> </w:t>
      </w:r>
    </w:p>
    <w:p w14:paraId="333908FF" w14:textId="7A676CF3" w:rsidR="00185BC9" w:rsidRDefault="00185BC9" w:rsidP="00032F07">
      <w:pPr>
        <w:pStyle w:val="Brdtext"/>
      </w:pPr>
      <w:r>
        <w:t xml:space="preserve">Folkhälsomyndigheten har tidigare lyft att det även finns andra aspekter som behöver utredas vidare innan en eventuell </w:t>
      </w:r>
      <w:proofErr w:type="spellStart"/>
      <w:r>
        <w:t>app</w:t>
      </w:r>
      <w:proofErr w:type="spellEnd"/>
      <w:r>
        <w:t xml:space="preserve"> kan börja användas i Sverige, t.ex. hälso- och sjukvårdens förutsättningar </w:t>
      </w:r>
      <w:r w:rsidR="00BE490C">
        <w:t xml:space="preserve">för </w:t>
      </w:r>
      <w:r>
        <w:t>att hantera en sådan app.</w:t>
      </w:r>
    </w:p>
    <w:p w14:paraId="282C0E42" w14:textId="77777777" w:rsidR="008F13CF" w:rsidRDefault="00AB5E8D" w:rsidP="002749F7">
      <w:pPr>
        <w:pStyle w:val="Brdtext"/>
      </w:pPr>
      <w:r>
        <w:t>Mot denna bakgrund gav r</w:t>
      </w:r>
      <w:r w:rsidR="003D5143">
        <w:t>egeringen den 5 november 2020 E</w:t>
      </w:r>
      <w:r>
        <w:noBreakHyphen/>
      </w:r>
      <w:r w:rsidR="003D5143">
        <w:t xml:space="preserve">hälsomyndigheten och Folkhälsomyndigheten i uppdrag att genomföra </w:t>
      </w:r>
      <w:r w:rsidR="00756416">
        <w:t xml:space="preserve">kartläggningar av </w:t>
      </w:r>
      <w:r w:rsidR="003D5143">
        <w:t xml:space="preserve">hur digitala stöd kan stärka och förenkla </w:t>
      </w:r>
      <w:r w:rsidR="008F13CF">
        <w:br/>
      </w:r>
    </w:p>
    <w:p w14:paraId="5095C235" w14:textId="77777777" w:rsidR="008F13CF" w:rsidRDefault="008F13CF">
      <w:r>
        <w:br w:type="page"/>
      </w:r>
    </w:p>
    <w:p w14:paraId="3DF270BE" w14:textId="3D2BB399" w:rsidR="003D5143" w:rsidRDefault="003D5143" w:rsidP="002749F7">
      <w:pPr>
        <w:pStyle w:val="Brdtext"/>
      </w:pPr>
      <w:r>
        <w:lastRenderedPageBreak/>
        <w:t>smittskyddsarbetet i Sverige och Europa.</w:t>
      </w:r>
      <w:r w:rsidR="00F62F23">
        <w:t xml:space="preserve"> </w:t>
      </w:r>
      <w:r>
        <w:t xml:space="preserve">Uppdragen ska redovisas </w:t>
      </w:r>
      <w:r w:rsidR="00110281">
        <w:t xml:space="preserve">senast </w:t>
      </w:r>
      <w:r w:rsidR="00F62F23">
        <w:t>den 1 april 2021.</w:t>
      </w:r>
    </w:p>
    <w:p w14:paraId="6CB9FF12" w14:textId="35DC39E9" w:rsidR="003D5143" w:rsidRDefault="003D514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D394B2AB89412DBC0A09E34ECD8258"/>
          </w:placeholder>
          <w:dataBinding w:prefixMappings="xmlns:ns0='http://lp/documentinfo/RK' " w:xpath="/ns0:DocumentInfo[1]/ns0:BaseInfo[1]/ns0:HeaderDate[1]" w:storeItemID="{90303F80-AA18-4C13-B48D-11CCBDD02DE6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367B5238" w14:textId="77777777" w:rsidR="003D5143" w:rsidRDefault="003D5143" w:rsidP="004E7A8F">
      <w:pPr>
        <w:pStyle w:val="Brdtextutanavstnd"/>
      </w:pPr>
    </w:p>
    <w:p w14:paraId="340E11C6" w14:textId="77777777" w:rsidR="003D5143" w:rsidRDefault="003D5143" w:rsidP="004E7A8F">
      <w:pPr>
        <w:pStyle w:val="Brdtextutanavstnd"/>
      </w:pPr>
    </w:p>
    <w:p w14:paraId="1ACCB432" w14:textId="77777777" w:rsidR="003D5143" w:rsidRDefault="003D5143" w:rsidP="004E7A8F">
      <w:pPr>
        <w:pStyle w:val="Brdtextutanavstnd"/>
      </w:pPr>
    </w:p>
    <w:p w14:paraId="3A299EC8" w14:textId="6C385D60" w:rsidR="003D5143" w:rsidRDefault="003D5143" w:rsidP="00422A41">
      <w:pPr>
        <w:pStyle w:val="Brdtext"/>
      </w:pPr>
      <w:r>
        <w:t>Lena Hallengren</w:t>
      </w:r>
    </w:p>
    <w:p w14:paraId="678F0FB2" w14:textId="3AA086EC" w:rsidR="003D5143" w:rsidRPr="00DB48AB" w:rsidRDefault="003D5143" w:rsidP="00DB48AB">
      <w:pPr>
        <w:pStyle w:val="Brdtext"/>
      </w:pPr>
    </w:p>
    <w:sectPr w:rsidR="003D514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91663F" w14:textId="77777777" w:rsidR="00EE3211" w:rsidRDefault="00EE3211" w:rsidP="00A87A54">
      <w:pPr>
        <w:spacing w:after="0" w:line="240" w:lineRule="auto"/>
      </w:pPr>
      <w:r>
        <w:separator/>
      </w:r>
    </w:p>
  </w:endnote>
  <w:endnote w:type="continuationSeparator" w:id="0">
    <w:p w14:paraId="188F7670" w14:textId="77777777" w:rsidR="00EE3211" w:rsidRDefault="00EE32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A7D65" w14:textId="77777777" w:rsidR="008F13CF" w:rsidRDefault="008F13C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A2895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321D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40A2E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7AF61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B584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515FF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EBF63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DB1D7E" w14:textId="77777777" w:rsidTr="00C26068">
      <w:trPr>
        <w:trHeight w:val="227"/>
      </w:trPr>
      <w:tc>
        <w:tcPr>
          <w:tcW w:w="4074" w:type="dxa"/>
        </w:tcPr>
        <w:p w14:paraId="0FDA70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2350A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C0755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255CC" w14:textId="77777777" w:rsidR="00EE3211" w:rsidRDefault="00EE3211" w:rsidP="00A87A54">
      <w:pPr>
        <w:spacing w:after="0" w:line="240" w:lineRule="auto"/>
      </w:pPr>
      <w:r>
        <w:separator/>
      </w:r>
    </w:p>
  </w:footnote>
  <w:footnote w:type="continuationSeparator" w:id="0">
    <w:p w14:paraId="60850DEB" w14:textId="77777777" w:rsidR="00EE3211" w:rsidRDefault="00EE32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21E29" w14:textId="77777777" w:rsidR="008F13CF" w:rsidRDefault="008F13C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F75B8" w14:textId="77777777" w:rsidR="008F13CF" w:rsidRDefault="008F13C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D5143" w14:paraId="189AF1AA" w14:textId="77777777" w:rsidTr="00C93EBA">
      <w:trPr>
        <w:trHeight w:val="227"/>
      </w:trPr>
      <w:tc>
        <w:tcPr>
          <w:tcW w:w="5534" w:type="dxa"/>
        </w:tcPr>
        <w:p w14:paraId="35FC6F8F" w14:textId="77777777" w:rsidR="003D5143" w:rsidRPr="007D73AB" w:rsidRDefault="003D5143">
          <w:pPr>
            <w:pStyle w:val="Sidhuvud"/>
          </w:pPr>
        </w:p>
      </w:tc>
      <w:tc>
        <w:tcPr>
          <w:tcW w:w="3170" w:type="dxa"/>
          <w:vAlign w:val="bottom"/>
        </w:tcPr>
        <w:p w14:paraId="3050994A" w14:textId="77777777" w:rsidR="003D5143" w:rsidRPr="007D73AB" w:rsidRDefault="003D5143" w:rsidP="00340DE0">
          <w:pPr>
            <w:pStyle w:val="Sidhuvud"/>
          </w:pPr>
        </w:p>
      </w:tc>
      <w:tc>
        <w:tcPr>
          <w:tcW w:w="1134" w:type="dxa"/>
        </w:tcPr>
        <w:p w14:paraId="1F158BA5" w14:textId="77777777" w:rsidR="003D5143" w:rsidRDefault="003D5143" w:rsidP="005A703A">
          <w:pPr>
            <w:pStyle w:val="Sidhuvud"/>
          </w:pPr>
        </w:p>
      </w:tc>
    </w:tr>
    <w:tr w:rsidR="003D5143" w14:paraId="479FFC06" w14:textId="77777777" w:rsidTr="00C93EBA">
      <w:trPr>
        <w:trHeight w:val="1928"/>
      </w:trPr>
      <w:tc>
        <w:tcPr>
          <w:tcW w:w="5534" w:type="dxa"/>
        </w:tcPr>
        <w:p w14:paraId="0B35CD7E" w14:textId="77777777" w:rsidR="003D5143" w:rsidRPr="00340DE0" w:rsidRDefault="003D514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C196816" wp14:editId="75BAFEE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19203C" w14:textId="77777777" w:rsidR="003D5143" w:rsidRPr="00710A6C" w:rsidRDefault="003D5143" w:rsidP="00EE3C0F">
          <w:pPr>
            <w:pStyle w:val="Sidhuvud"/>
            <w:rPr>
              <w:b/>
            </w:rPr>
          </w:pPr>
        </w:p>
        <w:p w14:paraId="20F65FE3" w14:textId="77777777" w:rsidR="003D5143" w:rsidRDefault="003D5143" w:rsidP="00EE3C0F">
          <w:pPr>
            <w:pStyle w:val="Sidhuvud"/>
          </w:pPr>
        </w:p>
        <w:p w14:paraId="26C942E3" w14:textId="77777777" w:rsidR="003D5143" w:rsidRDefault="003D5143" w:rsidP="00EE3C0F">
          <w:pPr>
            <w:pStyle w:val="Sidhuvud"/>
          </w:pPr>
        </w:p>
        <w:p w14:paraId="1217B384" w14:textId="77777777" w:rsidR="003D5143" w:rsidRDefault="003D514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8EDAF93C554EAAA7DC6B34D02863CD"/>
            </w:placeholder>
            <w:dataBinding w:prefixMappings="xmlns:ns0='http://lp/documentinfo/RK' " w:xpath="/ns0:DocumentInfo[1]/ns0:BaseInfo[1]/ns0:Dnr[1]" w:storeItemID="{90303F80-AA18-4C13-B48D-11CCBDD02DE6}"/>
            <w:text/>
          </w:sdtPr>
          <w:sdtEndPr/>
          <w:sdtContent>
            <w:p w14:paraId="324E9982" w14:textId="70BA4993" w:rsidR="003D5143" w:rsidRDefault="008F13CF" w:rsidP="00EE3C0F">
              <w:pPr>
                <w:pStyle w:val="Sidhuvud"/>
              </w:pPr>
              <w:r>
                <w:t>S2021/01222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CEA5638D645431B92796AEFB72D275C"/>
            </w:placeholder>
            <w:showingPlcHdr/>
            <w:dataBinding w:prefixMappings="xmlns:ns0='http://lp/documentinfo/RK' " w:xpath="/ns0:DocumentInfo[1]/ns0:BaseInfo[1]/ns0:DocNumber[1]" w:storeItemID="{90303F80-AA18-4C13-B48D-11CCBDD02DE6}"/>
            <w:text/>
          </w:sdtPr>
          <w:sdtEndPr/>
          <w:sdtContent>
            <w:p w14:paraId="0C63DFCE" w14:textId="77777777" w:rsidR="003D5143" w:rsidRDefault="003D514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E8D9190" w14:textId="77777777" w:rsidR="003D5143" w:rsidRDefault="003D5143" w:rsidP="00EE3C0F">
          <w:pPr>
            <w:pStyle w:val="Sidhuvud"/>
          </w:pPr>
        </w:p>
      </w:tc>
      <w:tc>
        <w:tcPr>
          <w:tcW w:w="1134" w:type="dxa"/>
        </w:tcPr>
        <w:p w14:paraId="48163633" w14:textId="77777777" w:rsidR="003D5143" w:rsidRDefault="003D5143" w:rsidP="0094502D">
          <w:pPr>
            <w:pStyle w:val="Sidhuvud"/>
          </w:pPr>
        </w:p>
        <w:p w14:paraId="172A2A28" w14:textId="77777777" w:rsidR="003D5143" w:rsidRPr="0094502D" w:rsidRDefault="003D5143" w:rsidP="00EC71A6">
          <w:pPr>
            <w:pStyle w:val="Sidhuvud"/>
          </w:pPr>
        </w:p>
      </w:tc>
    </w:tr>
    <w:tr w:rsidR="003D5143" w14:paraId="6B9156D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11AE0CD8C346F79FE2E202227DD6B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445521" w14:textId="77777777" w:rsidR="008F13CF" w:rsidRPr="008F13CF" w:rsidRDefault="008F13CF" w:rsidP="00B81A39">
              <w:pPr>
                <w:pStyle w:val="Sidhuvud"/>
                <w:rPr>
                  <w:b/>
                </w:rPr>
              </w:pPr>
              <w:r w:rsidRPr="008F13CF">
                <w:rPr>
                  <w:b/>
                </w:rPr>
                <w:t>Socialdepartementet</w:t>
              </w:r>
            </w:p>
            <w:p w14:paraId="5F94548F" w14:textId="628297B2" w:rsidR="003D5143" w:rsidRPr="00340DE0" w:rsidRDefault="008F13CF" w:rsidP="00B81A39">
              <w:pPr>
                <w:pStyle w:val="Sidhuvud"/>
              </w:pPr>
              <w:r w:rsidRPr="008F13CF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0C9589BFBC49588A733D1673689BF0"/>
          </w:placeholder>
          <w:dataBinding w:prefixMappings="xmlns:ns0='http://lp/documentinfo/RK' " w:xpath="/ns0:DocumentInfo[1]/ns0:BaseInfo[1]/ns0:Recipient[1]" w:storeItemID="{90303F80-AA18-4C13-B48D-11CCBDD02DE6}"/>
          <w:text w:multiLine="1"/>
        </w:sdtPr>
        <w:sdtEndPr/>
        <w:sdtContent>
          <w:tc>
            <w:tcPr>
              <w:tcW w:w="3170" w:type="dxa"/>
            </w:tcPr>
            <w:p w14:paraId="587CDEBE" w14:textId="6CB7C90A" w:rsidR="003D5143" w:rsidRDefault="008F13C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7A1556" w14:textId="77777777" w:rsidR="003D5143" w:rsidRDefault="003D5143" w:rsidP="003E6020">
          <w:pPr>
            <w:pStyle w:val="Sidhuvud"/>
          </w:pPr>
        </w:p>
      </w:tc>
    </w:tr>
  </w:tbl>
  <w:p w14:paraId="41BC49D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14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2F07"/>
    <w:rsid w:val="0003679E"/>
    <w:rsid w:val="00041EDC"/>
    <w:rsid w:val="00042CE5"/>
    <w:rsid w:val="0004352E"/>
    <w:rsid w:val="00051341"/>
    <w:rsid w:val="00053CAA"/>
    <w:rsid w:val="00055875"/>
    <w:rsid w:val="00056BE1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281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5BC9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13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5143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1E6A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D81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6416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3C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D6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12C3"/>
    <w:rsid w:val="00A12A69"/>
    <w:rsid w:val="00A2019A"/>
    <w:rsid w:val="00A23493"/>
    <w:rsid w:val="00A2416A"/>
    <w:rsid w:val="00A26475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5B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5E8D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A39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90C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8F5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21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F23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FF6C0"/>
  <w15:docId w15:val="{18805F6F-AE7D-4F80-B3CF-47ADF508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8EDAF93C554EAAA7DC6B34D0286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C7794-E548-42DF-AD92-A85621C7C9B1}"/>
      </w:docPartPr>
      <w:docPartBody>
        <w:p w:rsidR="00DC1073" w:rsidRDefault="003722B7" w:rsidP="003722B7">
          <w:pPr>
            <w:pStyle w:val="208EDAF93C554EAAA7DC6B34D02863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A5638D645431B92796AEFB72D27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889666-BB99-4B6A-8F14-EA59A4E62507}"/>
      </w:docPartPr>
      <w:docPartBody>
        <w:p w:rsidR="00DC1073" w:rsidRDefault="003722B7" w:rsidP="003722B7">
          <w:pPr>
            <w:pStyle w:val="CCEA5638D645431B92796AEFB72D27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11AE0CD8C346F79FE2E202227DD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5B54B-E26C-43B3-B032-533F5E0BB339}"/>
      </w:docPartPr>
      <w:docPartBody>
        <w:p w:rsidR="00DC1073" w:rsidRDefault="003722B7" w:rsidP="003722B7">
          <w:pPr>
            <w:pStyle w:val="F811AE0CD8C346F79FE2E202227DD6B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0C9589BFBC49588A733D1673689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E8C42F-F671-4DCE-8008-433496376D58}"/>
      </w:docPartPr>
      <w:docPartBody>
        <w:p w:rsidR="00DC1073" w:rsidRDefault="003722B7" w:rsidP="003722B7">
          <w:pPr>
            <w:pStyle w:val="910C9589BFBC49588A733D1673689B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D394B2AB89412DBC0A09E34ECD82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99DB3-DCF1-40A9-8735-DEF44A2392C7}"/>
      </w:docPartPr>
      <w:docPartBody>
        <w:p w:rsidR="00DC1073" w:rsidRDefault="003722B7" w:rsidP="003722B7">
          <w:pPr>
            <w:pStyle w:val="DED394B2AB89412DBC0A09E34ECD825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B7"/>
    <w:rsid w:val="003722B7"/>
    <w:rsid w:val="007003DF"/>
    <w:rsid w:val="00BE11A2"/>
    <w:rsid w:val="00DB589C"/>
    <w:rsid w:val="00DC1073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658DADAC284FBE8080B0DB568CDF6F">
    <w:name w:val="7D658DADAC284FBE8080B0DB568CDF6F"/>
    <w:rsid w:val="003722B7"/>
  </w:style>
  <w:style w:type="character" w:styleId="Platshllartext">
    <w:name w:val="Placeholder Text"/>
    <w:basedOn w:val="Standardstycketeckensnitt"/>
    <w:uiPriority w:val="99"/>
    <w:semiHidden/>
    <w:rsid w:val="003722B7"/>
    <w:rPr>
      <w:noProof w:val="0"/>
      <w:color w:val="808080"/>
    </w:rPr>
  </w:style>
  <w:style w:type="paragraph" w:customStyle="1" w:styleId="2EAB346833A343F1A5833B0B231C5530">
    <w:name w:val="2EAB346833A343F1A5833B0B231C5530"/>
    <w:rsid w:val="003722B7"/>
  </w:style>
  <w:style w:type="paragraph" w:customStyle="1" w:styleId="763FA0EAC80F49928E8422C7B5F7C9A4">
    <w:name w:val="763FA0EAC80F49928E8422C7B5F7C9A4"/>
    <w:rsid w:val="003722B7"/>
  </w:style>
  <w:style w:type="paragraph" w:customStyle="1" w:styleId="E56D804302494FEBA0F28A21CB023CB9">
    <w:name w:val="E56D804302494FEBA0F28A21CB023CB9"/>
    <w:rsid w:val="003722B7"/>
  </w:style>
  <w:style w:type="paragraph" w:customStyle="1" w:styleId="208EDAF93C554EAAA7DC6B34D02863CD">
    <w:name w:val="208EDAF93C554EAAA7DC6B34D02863CD"/>
    <w:rsid w:val="003722B7"/>
  </w:style>
  <w:style w:type="paragraph" w:customStyle="1" w:styleId="CCEA5638D645431B92796AEFB72D275C">
    <w:name w:val="CCEA5638D645431B92796AEFB72D275C"/>
    <w:rsid w:val="003722B7"/>
  </w:style>
  <w:style w:type="paragraph" w:customStyle="1" w:styleId="AA6AE25A31FB40AFB401F75EA059BDDD">
    <w:name w:val="AA6AE25A31FB40AFB401F75EA059BDDD"/>
    <w:rsid w:val="003722B7"/>
  </w:style>
  <w:style w:type="paragraph" w:customStyle="1" w:styleId="AC5E0B466A974AC2B6389F2A0EA1BEB0">
    <w:name w:val="AC5E0B466A974AC2B6389F2A0EA1BEB0"/>
    <w:rsid w:val="003722B7"/>
  </w:style>
  <w:style w:type="paragraph" w:customStyle="1" w:styleId="C5377203631B4D6CB73C93DA2CFDEBE0">
    <w:name w:val="C5377203631B4D6CB73C93DA2CFDEBE0"/>
    <w:rsid w:val="003722B7"/>
  </w:style>
  <w:style w:type="paragraph" w:customStyle="1" w:styleId="F811AE0CD8C346F79FE2E202227DD6B1">
    <w:name w:val="F811AE0CD8C346F79FE2E202227DD6B1"/>
    <w:rsid w:val="003722B7"/>
  </w:style>
  <w:style w:type="paragraph" w:customStyle="1" w:styleId="910C9589BFBC49588A733D1673689BF0">
    <w:name w:val="910C9589BFBC49588A733D1673689BF0"/>
    <w:rsid w:val="003722B7"/>
  </w:style>
  <w:style w:type="paragraph" w:customStyle="1" w:styleId="CCEA5638D645431B92796AEFB72D275C1">
    <w:name w:val="CCEA5638D645431B92796AEFB72D275C1"/>
    <w:rsid w:val="003722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11AE0CD8C346F79FE2E202227DD6B11">
    <w:name w:val="F811AE0CD8C346F79FE2E202227DD6B11"/>
    <w:rsid w:val="003722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1AF7892C07E474F84341A343765C722">
    <w:name w:val="51AF7892C07E474F84341A343765C722"/>
    <w:rsid w:val="003722B7"/>
  </w:style>
  <w:style w:type="paragraph" w:customStyle="1" w:styleId="40B7A534F0E04DF59011FC38F285C997">
    <w:name w:val="40B7A534F0E04DF59011FC38F285C997"/>
    <w:rsid w:val="003722B7"/>
  </w:style>
  <w:style w:type="paragraph" w:customStyle="1" w:styleId="80EB99160CE1431B9D6A94E5109B342B">
    <w:name w:val="80EB99160CE1431B9D6A94E5109B342B"/>
    <w:rsid w:val="003722B7"/>
  </w:style>
  <w:style w:type="paragraph" w:customStyle="1" w:styleId="AD2F5A6BCCF244A698A36271F6BCEF3C">
    <w:name w:val="AD2F5A6BCCF244A698A36271F6BCEF3C"/>
    <w:rsid w:val="003722B7"/>
  </w:style>
  <w:style w:type="paragraph" w:customStyle="1" w:styleId="528D60E1E35D4F9BA7B100411DDEE024">
    <w:name w:val="528D60E1E35D4F9BA7B100411DDEE024"/>
    <w:rsid w:val="003722B7"/>
  </w:style>
  <w:style w:type="paragraph" w:customStyle="1" w:styleId="DED394B2AB89412DBC0A09E34ECD8258">
    <w:name w:val="DED394B2AB89412DBC0A09E34ECD8258"/>
    <w:rsid w:val="003722B7"/>
  </w:style>
  <w:style w:type="paragraph" w:customStyle="1" w:styleId="35DF5616C13644358C18EBE94ACA275B">
    <w:name w:val="35DF5616C13644358C18EBE94ACA275B"/>
    <w:rsid w:val="003722B7"/>
  </w:style>
  <w:style w:type="paragraph" w:customStyle="1" w:styleId="DE37E6B94670473AAFB5B60E66145114">
    <w:name w:val="DE37E6B94670473AAFB5B60E66145114"/>
    <w:rsid w:val="003722B7"/>
  </w:style>
  <w:style w:type="paragraph" w:customStyle="1" w:styleId="6D220F8B44D64F538027E8437C7D81EF">
    <w:name w:val="6D220F8B44D64F538027E8437C7D81EF"/>
    <w:rsid w:val="00700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2021-02-17T00:00:00</HeaderDate>
    <Office/>
    <Dnr>S2021/01222</Dnr>
    <ParagrafNr/>
    <DocumentTitle/>
    <VisitingAddress/>
    <Extra1/>
    <Extra2/>
    <Extra3>Marcus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12b3aee3-491f-4f21-a5b3-4979d2830649</RD_Svarsid>
  </documentManagement>
</p:properties>
</file>

<file path=customXml/itemProps1.xml><?xml version="1.0" encoding="utf-8"?>
<ds:datastoreItem xmlns:ds="http://schemas.openxmlformats.org/officeDocument/2006/customXml" ds:itemID="{3A2B9E78-C81A-4427-B01F-2C30957ADC79}"/>
</file>

<file path=customXml/itemProps2.xml><?xml version="1.0" encoding="utf-8"?>
<ds:datastoreItem xmlns:ds="http://schemas.openxmlformats.org/officeDocument/2006/customXml" ds:itemID="{51685D4E-CEDD-4DD4-BE98-54CDD15DF96A}"/>
</file>

<file path=customXml/itemProps3.xml><?xml version="1.0" encoding="utf-8"?>
<ds:datastoreItem xmlns:ds="http://schemas.openxmlformats.org/officeDocument/2006/customXml" ds:itemID="{90303F80-AA18-4C13-B48D-11CCBDD02DE6}"/>
</file>

<file path=customXml/itemProps4.xml><?xml version="1.0" encoding="utf-8"?>
<ds:datastoreItem xmlns:ds="http://schemas.openxmlformats.org/officeDocument/2006/customXml" ds:itemID="{51685D4E-CEDD-4DD4-BE98-54CDD15DF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83FAA94-EA94-4981-A8C2-94CE48F80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18AC4C68-47B7-4A81-B15D-47507D0ABF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Fråga 1668 Smittspårningsapplikation.docx</dc:title>
  <dc:subject/>
  <dc:creator>Hanna Lobosco</dc:creator>
  <cp:keywords/>
  <dc:description/>
  <cp:lastModifiedBy>Maria Zetterström</cp:lastModifiedBy>
  <cp:revision>4</cp:revision>
  <dcterms:created xsi:type="dcterms:W3CDTF">2021-02-16T16:07:00Z</dcterms:created>
  <dcterms:modified xsi:type="dcterms:W3CDTF">2021-02-16T19:39:00Z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569a045a-d691-4d53-baf1-14af089f8bff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