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7FE4" w:rsidRDefault="003E7FE4" w:rsidP="00DA0661">
      <w:pPr>
        <w:pStyle w:val="Rubrik"/>
      </w:pPr>
      <w:bookmarkStart w:id="0" w:name="Start"/>
      <w:bookmarkStart w:id="1" w:name="_GoBack"/>
      <w:bookmarkEnd w:id="0"/>
      <w:bookmarkEnd w:id="1"/>
      <w:r>
        <w:t xml:space="preserve">Svar på fråga </w:t>
      </w:r>
      <w:r w:rsidRPr="003E7FE4">
        <w:t>2020/21:779</w:t>
      </w:r>
      <w:r>
        <w:t xml:space="preserve"> av </w:t>
      </w:r>
      <w:proofErr w:type="spellStart"/>
      <w:r w:rsidRPr="003E7FE4">
        <w:t>Marléne</w:t>
      </w:r>
      <w:proofErr w:type="spellEnd"/>
      <w:r w:rsidRPr="003E7FE4">
        <w:t xml:space="preserve"> Lund Kopparklint</w:t>
      </w:r>
      <w:r>
        <w:t xml:space="preserve"> (M)</w:t>
      </w:r>
      <w:r>
        <w:br/>
      </w:r>
      <w:r w:rsidRPr="003E7FE4">
        <w:t>Individuellt brandskydd för extra utsatta människor</w:t>
      </w:r>
    </w:p>
    <w:p w:rsidR="003E7FE4" w:rsidRDefault="003E7FE4" w:rsidP="003E7FE4">
      <w:pPr>
        <w:pStyle w:val="Brdtext"/>
      </w:pPr>
      <w:proofErr w:type="spellStart"/>
      <w:r>
        <w:t>Marléne</w:t>
      </w:r>
      <w:proofErr w:type="spellEnd"/>
      <w:r>
        <w:t xml:space="preserve"> Lund Kopparklint har frågat mig hur jag ämnar verka så att en säker och likvärdig lägstanivå uppnås i </w:t>
      </w:r>
      <w:bookmarkStart w:id="2" w:name="_Hlk57973968"/>
      <w:r>
        <w:t>alla behovsprövade särskilda boenden,</w:t>
      </w:r>
      <w:bookmarkEnd w:id="2"/>
      <w:r>
        <w:t xml:space="preserve"> nya som gamla.</w:t>
      </w:r>
    </w:p>
    <w:p w:rsidR="00C55A34" w:rsidRPr="00C55A34" w:rsidRDefault="00E34C63" w:rsidP="00C55A34">
      <w:pPr>
        <w:pStyle w:val="Brdtext"/>
      </w:pPr>
      <w:r w:rsidRPr="00C55A34">
        <w:t xml:space="preserve">Sverige står inför flera utmaningar som påverkar arbetet med skydd mot olyckor, bland </w:t>
      </w:r>
      <w:r w:rsidRPr="00DB69C8">
        <w:t>annat</w:t>
      </w:r>
      <w:r w:rsidR="00CD370A">
        <w:t xml:space="preserve"> på grund av</w:t>
      </w:r>
      <w:r w:rsidRPr="00DB69C8">
        <w:t xml:space="preserve"> förändrad</w:t>
      </w:r>
      <w:r w:rsidR="00CD370A">
        <w:t>e</w:t>
      </w:r>
      <w:r w:rsidRPr="00DB69C8">
        <w:t xml:space="preserve"> </w:t>
      </w:r>
      <w:r w:rsidRPr="00B77C6E">
        <w:t>demografi</w:t>
      </w:r>
      <w:r w:rsidR="00CD370A">
        <w:t>ska förhållanden</w:t>
      </w:r>
      <w:r w:rsidRPr="00B77C6E">
        <w:t xml:space="preserve"> och </w:t>
      </w:r>
      <w:r w:rsidR="00CD370A">
        <w:t xml:space="preserve">behovet av </w:t>
      </w:r>
      <w:r w:rsidR="00AE4E03" w:rsidRPr="00B77C6E">
        <w:t>olika</w:t>
      </w:r>
      <w:r w:rsidR="00CD370A">
        <w:t xml:space="preserve"> särskilda</w:t>
      </w:r>
      <w:r w:rsidRPr="00B77C6E">
        <w:t xml:space="preserve"> boendeformer</w:t>
      </w:r>
      <w:r w:rsidRPr="00DB69C8">
        <w:t xml:space="preserve">. Dessa utmaningar gör att vissa </w:t>
      </w:r>
      <w:r w:rsidR="003417CF" w:rsidRPr="00DB69C8">
        <w:t>individer</w:t>
      </w:r>
      <w:r w:rsidRPr="00DB69C8">
        <w:t xml:space="preserve"> är mer utsatta än andra. Arbetet med skydd mot</w:t>
      </w:r>
      <w:r w:rsidR="00C31387">
        <w:t xml:space="preserve"> bränder och andra</w:t>
      </w:r>
      <w:r w:rsidRPr="00DB69C8">
        <w:t xml:space="preserve"> olyckor</w:t>
      </w:r>
      <w:r w:rsidRPr="00C55A34">
        <w:t xml:space="preserve"> måste utvecklas i takt med samhälls</w:t>
      </w:r>
      <w:r w:rsidR="00A510EA">
        <w:t>förändringarna</w:t>
      </w:r>
      <w:r w:rsidRPr="00C55A34">
        <w:t xml:space="preserve"> och utgå från den enskildes förutsättningar och behov av skydd. </w:t>
      </w:r>
    </w:p>
    <w:p w:rsidR="00DD4FD8" w:rsidRPr="0034470E" w:rsidRDefault="001E1775" w:rsidP="00C55A34">
      <w:pPr>
        <w:pStyle w:val="Brdtext"/>
      </w:pPr>
      <w:r>
        <w:t>D</w:t>
      </w:r>
      <w:r w:rsidR="00DD4FD8" w:rsidRPr="00DD4FD8">
        <w:t>et</w:t>
      </w:r>
      <w:r>
        <w:t xml:space="preserve"> kommande</w:t>
      </w:r>
      <w:r w:rsidR="00DD4FD8" w:rsidRPr="00DD4FD8">
        <w:t xml:space="preserve"> nya nationella målet</w:t>
      </w:r>
      <w:r>
        <w:t xml:space="preserve"> i lagen om skydd mot olyckor </w:t>
      </w:r>
      <w:r w:rsidR="00DD4FD8" w:rsidRPr="00DD4FD8">
        <w:t xml:space="preserve">för </w:t>
      </w:r>
      <w:r w:rsidR="00E05050">
        <w:t>den</w:t>
      </w:r>
      <w:r w:rsidR="00DD4FD8" w:rsidRPr="00DD4FD8">
        <w:t xml:space="preserve"> </w:t>
      </w:r>
      <w:r w:rsidR="00E05050">
        <w:t>brand- och olycks</w:t>
      </w:r>
      <w:r w:rsidR="00DD4FD8" w:rsidRPr="00DD4FD8">
        <w:t xml:space="preserve">förebyggande verksamheten </w:t>
      </w:r>
      <w:r>
        <w:t>innebär</w:t>
      </w:r>
      <w:r w:rsidRPr="00DD4FD8">
        <w:t xml:space="preserve"> </w:t>
      </w:r>
      <w:r w:rsidR="00DD4FD8" w:rsidRPr="00DD4FD8">
        <w:t xml:space="preserve">att verksamheten ska planeras och organiseras så att den effektivt bidrar till att förebygga bränder och andra olyckor samt förhindra eller begränsa skador till följd av bränder och andra olyckor. Särskild vikt ska läggas vid att förhindra människors död </w:t>
      </w:r>
      <w:r w:rsidR="00DD4FD8" w:rsidRPr="0034470E">
        <w:t>och andra allvarliga skador.</w:t>
      </w:r>
      <w:r>
        <w:t xml:space="preserve"> Lagändringen träder i kraft den 1 januari 2021.</w:t>
      </w:r>
      <w:r w:rsidR="00DD4FD8" w:rsidRPr="0034470E">
        <w:t xml:space="preserve"> </w:t>
      </w:r>
    </w:p>
    <w:p w:rsidR="002F0D10" w:rsidRDefault="002F0D10" w:rsidP="00C55A34">
      <w:pPr>
        <w:pStyle w:val="Brdtext"/>
      </w:pPr>
      <w:r w:rsidRPr="0034470E">
        <w:t>Boverket har</w:t>
      </w:r>
      <w:r w:rsidR="00DC08E3" w:rsidRPr="0034470E">
        <w:t xml:space="preserve"> </w:t>
      </w:r>
      <w:r w:rsidR="00A75362" w:rsidRPr="0034470E">
        <w:t xml:space="preserve">getts </w:t>
      </w:r>
      <w:r w:rsidR="007875A9" w:rsidRPr="0034470E">
        <w:t>bemyndigande</w:t>
      </w:r>
      <w:r w:rsidRPr="0034470E">
        <w:t xml:space="preserve"> att meddela föreskrifter rörande </w:t>
      </w:r>
      <w:r w:rsidR="0034374B" w:rsidRPr="0034470E">
        <w:t>byggnads</w:t>
      </w:r>
      <w:r w:rsidRPr="0034470E">
        <w:t xml:space="preserve">tekniskt brandskydd i behovsprövade vård- och omsorgsboenden </w:t>
      </w:r>
      <w:r w:rsidR="00F83C00" w:rsidRPr="0034470E">
        <w:t>vid nybyggnad och vid ändring eller ombyggnad</w:t>
      </w:r>
      <w:r w:rsidRPr="0034470E">
        <w:t xml:space="preserve">. </w:t>
      </w:r>
      <w:r w:rsidR="00DC08E3" w:rsidRPr="0034470E">
        <w:t>Myndigheten</w:t>
      </w:r>
      <w:r w:rsidRPr="0034470E">
        <w:t xml:space="preserve"> har sedan 201</w:t>
      </w:r>
      <w:r w:rsidR="00262FFF" w:rsidRPr="0034470E">
        <w:t>2</w:t>
      </w:r>
      <w:r w:rsidRPr="0034470E">
        <w:t xml:space="preserve"> väsentligt stärkt krave</w:t>
      </w:r>
      <w:r w:rsidR="00A510EA">
        <w:t>n</w:t>
      </w:r>
      <w:r w:rsidRPr="0034470E">
        <w:t xml:space="preserve"> på tekniskt brandskydd i </w:t>
      </w:r>
      <w:r w:rsidR="00840420" w:rsidRPr="0034470E">
        <w:t>sådana</w:t>
      </w:r>
      <w:r w:rsidRPr="0034470E">
        <w:t xml:space="preserve"> boenden</w:t>
      </w:r>
      <w:r w:rsidR="00E05050">
        <w:t>, bland annat</w:t>
      </w:r>
      <w:r w:rsidR="002B0330" w:rsidRPr="0034470E">
        <w:t xml:space="preserve"> genom</w:t>
      </w:r>
      <w:r w:rsidR="00262FFF" w:rsidRPr="0034470E">
        <w:t xml:space="preserve"> </w:t>
      </w:r>
      <w:r w:rsidR="00E05050">
        <w:t xml:space="preserve">att ställa </w:t>
      </w:r>
      <w:r w:rsidR="00262FFF" w:rsidRPr="0034470E">
        <w:t>krav på sprinkler</w:t>
      </w:r>
      <w:r w:rsidR="00E05050">
        <w:t>system</w:t>
      </w:r>
      <w:r w:rsidR="00262FFF" w:rsidRPr="0034470E">
        <w:t xml:space="preserve">. </w:t>
      </w:r>
      <w:r w:rsidRPr="0034470E">
        <w:t xml:space="preserve">Boverket kan även </w:t>
      </w:r>
      <w:r w:rsidR="00A75362" w:rsidRPr="0034470E">
        <w:t xml:space="preserve">i vissa fall </w:t>
      </w:r>
      <w:r w:rsidRPr="0034470E">
        <w:t xml:space="preserve">meddela föreskrifter om tekniska krav som gäller retroaktivt. Det är </w:t>
      </w:r>
      <w:r w:rsidR="00A75362" w:rsidRPr="0034470E">
        <w:t xml:space="preserve">för närvarande </w:t>
      </w:r>
      <w:r w:rsidRPr="0034470E">
        <w:t>inte aktuellt att ge</w:t>
      </w:r>
      <w:r w:rsidR="00D65614">
        <w:t xml:space="preserve"> även</w:t>
      </w:r>
      <w:r w:rsidRPr="0034470E">
        <w:t xml:space="preserve"> </w:t>
      </w:r>
      <w:r w:rsidR="00262FFF" w:rsidRPr="0034470E">
        <w:t>Myndigheten för samhällsskydd och</w:t>
      </w:r>
      <w:r w:rsidR="00262FFF" w:rsidRPr="00262FFF">
        <w:t xml:space="preserve"> </w:t>
      </w:r>
      <w:r w:rsidR="00262FFF" w:rsidRPr="00262FFF">
        <w:lastRenderedPageBreak/>
        <w:t xml:space="preserve">beredskap </w:t>
      </w:r>
      <w:r w:rsidR="00262FFF">
        <w:t>(</w:t>
      </w:r>
      <w:r w:rsidRPr="002F0D10">
        <w:t>MSB</w:t>
      </w:r>
      <w:r w:rsidR="00262FFF">
        <w:t>)</w:t>
      </w:r>
      <w:r w:rsidRPr="002F0D10">
        <w:t xml:space="preserve"> bemyndigand</w:t>
      </w:r>
      <w:r w:rsidR="00D65614">
        <w:t>e att få meddela föreskrifter</w:t>
      </w:r>
      <w:r w:rsidRPr="002F0D10">
        <w:t xml:space="preserve"> inom</w:t>
      </w:r>
      <w:r w:rsidR="00D65614">
        <w:t xml:space="preserve"> det angivna</w:t>
      </w:r>
      <w:r w:rsidRPr="002F0D10">
        <w:t xml:space="preserve"> området.</w:t>
      </w:r>
      <w:r w:rsidR="00262FFF">
        <w:t xml:space="preserve"> </w:t>
      </w:r>
    </w:p>
    <w:p w:rsidR="004128E7" w:rsidRPr="005F7A29" w:rsidRDefault="004A1F19" w:rsidP="00C55A34">
      <w:pPr>
        <w:pStyle w:val="Brdtext"/>
      </w:pPr>
      <w:r w:rsidRPr="006926B7">
        <w:t xml:space="preserve">Det är </w:t>
      </w:r>
      <w:r w:rsidR="00AE4E03" w:rsidRPr="006926B7">
        <w:t>ägare eller nyttjanderättshavare till byggnader</w:t>
      </w:r>
      <w:r w:rsidR="00AE4E03">
        <w:t xml:space="preserve"> eller andra anläggningar</w:t>
      </w:r>
      <w:r w:rsidRPr="005F7A29">
        <w:t xml:space="preserve"> som </w:t>
      </w:r>
      <w:r w:rsidR="0031718B" w:rsidRPr="005F7A29">
        <w:t xml:space="preserve">ansvarar för </w:t>
      </w:r>
      <w:r w:rsidRPr="005F7A29">
        <w:t xml:space="preserve">att i skälig omfattning hålla utrustning för släckning av brand och för livräddning </w:t>
      </w:r>
      <w:r w:rsidR="00A65375" w:rsidRPr="005F7A29">
        <w:t>vid</w:t>
      </w:r>
      <w:r w:rsidRPr="005F7A29">
        <w:t xml:space="preserve"> brand</w:t>
      </w:r>
      <w:r w:rsidR="00A65375" w:rsidRPr="005F7A29">
        <w:t xml:space="preserve">. Det är således den som bedriver </w:t>
      </w:r>
      <w:bookmarkStart w:id="3" w:name="_Hlk57994697"/>
      <w:r w:rsidR="00A65375" w:rsidRPr="005F7A29">
        <w:t>behovsprövade vård- och omsorgsboenden</w:t>
      </w:r>
      <w:bookmarkEnd w:id="3"/>
      <w:r w:rsidR="00A65375" w:rsidRPr="005F7A29">
        <w:t xml:space="preserve"> som ska säkerställa ett </w:t>
      </w:r>
      <w:r w:rsidR="004B0EC1" w:rsidRPr="005F7A29">
        <w:t>effektivt</w:t>
      </w:r>
      <w:r w:rsidR="00A65375" w:rsidRPr="005F7A29">
        <w:t xml:space="preserve"> brandskydd</w:t>
      </w:r>
      <w:r w:rsidR="004B0EC1" w:rsidRPr="005F7A29">
        <w:t xml:space="preserve">. </w:t>
      </w:r>
      <w:r w:rsidR="00E34C63" w:rsidRPr="005F7A29">
        <w:t>MSB stöd</w:t>
      </w:r>
      <w:r w:rsidR="00631103" w:rsidRPr="005F7A29">
        <w:t>j</w:t>
      </w:r>
      <w:r w:rsidR="00E34C63" w:rsidRPr="005F7A29">
        <w:t xml:space="preserve">er </w:t>
      </w:r>
      <w:r w:rsidR="0034470E" w:rsidRPr="005F7A29">
        <w:t xml:space="preserve">på olika sätt </w:t>
      </w:r>
      <w:r w:rsidR="00A510EA" w:rsidRPr="005F7A29">
        <w:t xml:space="preserve">de </w:t>
      </w:r>
      <w:r w:rsidR="0034374B" w:rsidRPr="005F7A29">
        <w:t xml:space="preserve">berörda </w:t>
      </w:r>
      <w:r w:rsidR="00A65375" w:rsidRPr="005F7A29">
        <w:t>aktörer</w:t>
      </w:r>
      <w:r w:rsidR="00A510EA" w:rsidRPr="005F7A29">
        <w:t>na</w:t>
      </w:r>
      <w:r w:rsidR="00A65375" w:rsidRPr="005F7A29">
        <w:t xml:space="preserve"> i det </w:t>
      </w:r>
      <w:r w:rsidR="00E34C63" w:rsidRPr="005F7A29">
        <w:t xml:space="preserve">arbetet. </w:t>
      </w:r>
      <w:r w:rsidR="00B65F63">
        <w:t>Bland annat har m</w:t>
      </w:r>
      <w:r w:rsidR="0034470E" w:rsidRPr="005F7A29">
        <w:t>yndigheten</w:t>
      </w:r>
      <w:r w:rsidR="00E5066D" w:rsidRPr="005F7A29">
        <w:t xml:space="preserve"> </w:t>
      </w:r>
      <w:r w:rsidR="004D4537" w:rsidRPr="005F7A29">
        <w:t xml:space="preserve">2013 </w:t>
      </w:r>
      <w:r w:rsidR="00B65F63">
        <w:t>utarbetat en</w:t>
      </w:r>
      <w:r w:rsidR="00E5066D" w:rsidRPr="005F7A29">
        <w:t xml:space="preserve"> vägledning </w:t>
      </w:r>
      <w:r w:rsidR="004D6FC7" w:rsidRPr="005F7A29">
        <w:t>om</w:t>
      </w:r>
      <w:r w:rsidR="00E5066D" w:rsidRPr="005F7A29">
        <w:t xml:space="preserve"> individanpassat brandskydd </w:t>
      </w:r>
      <w:r w:rsidR="00666952" w:rsidRPr="005F7A29">
        <w:t>”</w:t>
      </w:r>
      <w:r w:rsidR="00E5066D" w:rsidRPr="005F7A29">
        <w:t>Brandsäker bostad för alla</w:t>
      </w:r>
      <w:r w:rsidR="00666952" w:rsidRPr="005F7A29">
        <w:t xml:space="preserve">” </w:t>
      </w:r>
      <w:r w:rsidR="002B0330" w:rsidRPr="005F7A29">
        <w:t>i syfte</w:t>
      </w:r>
      <w:r w:rsidR="00E5066D" w:rsidRPr="005F7A29">
        <w:t xml:space="preserve"> att minska riskerna hos de mest utsatta individerna</w:t>
      </w:r>
      <w:r w:rsidR="00B65F63">
        <w:t>,</w:t>
      </w:r>
      <w:r w:rsidR="00E5066D" w:rsidRPr="005F7A29">
        <w:t xml:space="preserve"> </w:t>
      </w:r>
      <w:r w:rsidR="00B65F63">
        <w:t>både</w:t>
      </w:r>
      <w:r w:rsidR="00E5066D" w:rsidRPr="005F7A29">
        <w:t xml:space="preserve"> de</w:t>
      </w:r>
      <w:r w:rsidR="00B65F63">
        <w:t xml:space="preserve"> som</w:t>
      </w:r>
      <w:r w:rsidR="00E5066D" w:rsidRPr="005F7A29">
        <w:t xml:space="preserve"> b</w:t>
      </w:r>
      <w:r w:rsidR="004D4537" w:rsidRPr="005F7A29">
        <w:t>o</w:t>
      </w:r>
      <w:r w:rsidR="00E5066D" w:rsidRPr="005F7A29">
        <w:t xml:space="preserve">r i </w:t>
      </w:r>
      <w:r w:rsidR="00A510EA" w:rsidRPr="005F7A29">
        <w:t>egna</w:t>
      </w:r>
      <w:r w:rsidR="00E5066D" w:rsidRPr="005F7A29">
        <w:t xml:space="preserve"> </w:t>
      </w:r>
      <w:r w:rsidR="00666186" w:rsidRPr="00666186">
        <w:t xml:space="preserve">boende </w:t>
      </w:r>
      <w:r w:rsidR="00576BBB">
        <w:t xml:space="preserve">och de som bor </w:t>
      </w:r>
      <w:r w:rsidR="00E5066D" w:rsidRPr="005F7A29">
        <w:t>på någon form av vårdboend</w:t>
      </w:r>
      <w:r w:rsidR="00B65F63">
        <w:t>e</w:t>
      </w:r>
      <w:r w:rsidR="00E5066D" w:rsidRPr="005F7A29">
        <w:t xml:space="preserve">. </w:t>
      </w:r>
      <w:r w:rsidR="004128E7" w:rsidRPr="005F7A29">
        <w:t xml:space="preserve">MSB har </w:t>
      </w:r>
      <w:r w:rsidR="000D2F66">
        <w:t>även</w:t>
      </w:r>
      <w:r w:rsidR="000D2F66" w:rsidRPr="005F7A29">
        <w:t xml:space="preserve"> </w:t>
      </w:r>
      <w:r w:rsidR="004128E7" w:rsidRPr="006E657D">
        <w:t>tillsammans med Socialstyrels</w:t>
      </w:r>
      <w:r w:rsidR="002B0330" w:rsidRPr="006E657D">
        <w:t xml:space="preserve">en bedrivit ett </w:t>
      </w:r>
      <w:r w:rsidR="0034470E" w:rsidRPr="006E657D">
        <w:t>arbete</w:t>
      </w:r>
      <w:r w:rsidR="00E5066D" w:rsidRPr="006E657D">
        <w:t xml:space="preserve"> för att</w:t>
      </w:r>
      <w:r w:rsidR="00666952" w:rsidRPr="006E657D">
        <w:t xml:space="preserve"> </w:t>
      </w:r>
      <w:r w:rsidR="0034470E" w:rsidRPr="006E657D">
        <w:t xml:space="preserve">ytterligare </w:t>
      </w:r>
      <w:r w:rsidR="00666952" w:rsidRPr="006E657D">
        <w:t>förbättra</w:t>
      </w:r>
      <w:r w:rsidR="00E5066D" w:rsidRPr="006E657D">
        <w:t xml:space="preserve"> stöd</w:t>
      </w:r>
      <w:r w:rsidR="004128E7" w:rsidRPr="006E657D">
        <w:t>et</w:t>
      </w:r>
      <w:r w:rsidR="0034470E" w:rsidRPr="006E657D">
        <w:t xml:space="preserve"> till </w:t>
      </w:r>
      <w:r w:rsidR="00A510EA" w:rsidRPr="006E657D">
        <w:t xml:space="preserve">de </w:t>
      </w:r>
      <w:r w:rsidR="0034470E" w:rsidRPr="006E657D">
        <w:t>berörda aktörer</w:t>
      </w:r>
      <w:r w:rsidR="00A510EA" w:rsidRPr="006E657D">
        <w:t>na</w:t>
      </w:r>
      <w:r w:rsidR="0034470E" w:rsidRPr="006E657D">
        <w:t xml:space="preserve"> inom området. </w:t>
      </w:r>
      <w:r w:rsidR="00E5066D" w:rsidRPr="006E657D">
        <w:t xml:space="preserve">Det nya </w:t>
      </w:r>
      <w:r w:rsidR="00FA5105" w:rsidRPr="006E657D">
        <w:t>s</w:t>
      </w:r>
      <w:r w:rsidR="00E5066D" w:rsidRPr="006E657D">
        <w:t>tödmaterial</w:t>
      </w:r>
      <w:r w:rsidR="0034470E" w:rsidRPr="006E657D">
        <w:t>et</w:t>
      </w:r>
      <w:r w:rsidR="00E5066D" w:rsidRPr="006E657D">
        <w:t xml:space="preserve"> kommer inom kort att publiceras på </w:t>
      </w:r>
      <w:r w:rsidR="00BA25B2" w:rsidRPr="006E657D">
        <w:t xml:space="preserve">dessa </w:t>
      </w:r>
      <w:r w:rsidR="00302C68" w:rsidRPr="006E657D">
        <w:t>myndigheter</w:t>
      </w:r>
      <w:r w:rsidR="00BA25B2" w:rsidRPr="006E657D">
        <w:t>s</w:t>
      </w:r>
      <w:r w:rsidR="00302C68" w:rsidRPr="006E657D">
        <w:t xml:space="preserve"> </w:t>
      </w:r>
      <w:r w:rsidR="00E5066D" w:rsidRPr="006E657D">
        <w:t>webbplatser</w:t>
      </w:r>
      <w:r w:rsidR="00302C68" w:rsidRPr="006E657D">
        <w:t xml:space="preserve">. </w:t>
      </w:r>
      <w:r w:rsidR="00E5066D" w:rsidRPr="006E657D">
        <w:t xml:space="preserve">För att stödja kommunerna i deras </w:t>
      </w:r>
      <w:r w:rsidR="00666952" w:rsidRPr="006E657D">
        <w:t>tillsyn av brandskydd</w:t>
      </w:r>
      <w:r w:rsidR="00C73CC9" w:rsidRPr="006E657D">
        <w:t xml:space="preserve">et </w:t>
      </w:r>
      <w:r w:rsidR="004058C0" w:rsidRPr="006E657D">
        <w:t xml:space="preserve">i </w:t>
      </w:r>
      <w:r w:rsidR="00FA7C04" w:rsidRPr="006E657D">
        <w:t>exempelvis</w:t>
      </w:r>
      <w:r w:rsidR="004058C0" w:rsidRPr="006E657D">
        <w:t xml:space="preserve"> </w:t>
      </w:r>
      <w:r w:rsidR="00C73CC9" w:rsidRPr="006E657D">
        <w:t xml:space="preserve">behovsprövade vård- och omsorgsboenden </w:t>
      </w:r>
      <w:r w:rsidR="00E5066D" w:rsidRPr="006E657D">
        <w:t xml:space="preserve">har </w:t>
      </w:r>
      <w:r w:rsidR="00666952" w:rsidRPr="006E657D">
        <w:t xml:space="preserve">MSB </w:t>
      </w:r>
      <w:r w:rsidR="008E1744" w:rsidRPr="006E657D">
        <w:t xml:space="preserve">2013 </w:t>
      </w:r>
      <w:r w:rsidR="00B65F63" w:rsidRPr="006E657D">
        <w:t>utarbetat</w:t>
      </w:r>
      <w:r w:rsidR="00C441A0" w:rsidRPr="006E657D">
        <w:t xml:space="preserve"> </w:t>
      </w:r>
      <w:r w:rsidR="003F0949" w:rsidRPr="006E657D">
        <w:t>den</w:t>
      </w:r>
      <w:r w:rsidR="003F0949">
        <w:t xml:space="preserve"> vägledande </w:t>
      </w:r>
      <w:r w:rsidR="00B65F63">
        <w:t>publikationen</w:t>
      </w:r>
      <w:r w:rsidR="00E5066D" w:rsidRPr="00302C68">
        <w:t xml:space="preserve"> ”Kommunal tillsyn enligt lagen om skydd mot olyckor</w:t>
      </w:r>
      <w:r w:rsidR="00E5066D" w:rsidRPr="005F7A29">
        <w:t>”</w:t>
      </w:r>
      <w:r w:rsidR="00B65F63">
        <w:t>,</w:t>
      </w:r>
      <w:r w:rsidR="00C441A0">
        <w:t xml:space="preserve"> </w:t>
      </w:r>
      <w:r w:rsidR="00B65F63">
        <w:t>som</w:t>
      </w:r>
      <w:r w:rsidR="00B65F63" w:rsidRPr="005F7A29">
        <w:t xml:space="preserve"> </w:t>
      </w:r>
      <w:r w:rsidR="004128E7" w:rsidRPr="005F7A29">
        <w:t xml:space="preserve">uppdateras </w:t>
      </w:r>
      <w:r w:rsidR="003417CF" w:rsidRPr="005F7A29">
        <w:t xml:space="preserve">kontinuerligt. </w:t>
      </w:r>
    </w:p>
    <w:p w:rsidR="00262FFF" w:rsidRPr="005F7A29" w:rsidRDefault="005C1383" w:rsidP="00262FFF">
      <w:pPr>
        <w:pStyle w:val="Brdtext"/>
        <w:spacing w:after="0"/>
      </w:pPr>
      <w:r>
        <w:t>Statliga myndigheter</w:t>
      </w:r>
      <w:r w:rsidRPr="005F7A29">
        <w:t xml:space="preserve"> </w:t>
      </w:r>
      <w:r w:rsidR="00262FFF" w:rsidRPr="005F7A29">
        <w:t xml:space="preserve">har således vidtagit flera åtgärder för att stödja </w:t>
      </w:r>
      <w:r>
        <w:t xml:space="preserve">de </w:t>
      </w:r>
      <w:r w:rsidR="00262FFF" w:rsidRPr="005F7A29">
        <w:t>ansvariga ak</w:t>
      </w:r>
      <w:r w:rsidR="00A65375" w:rsidRPr="005F7A29">
        <w:t>törer</w:t>
      </w:r>
      <w:r>
        <w:t>nas arbete med</w:t>
      </w:r>
      <w:r w:rsidR="00262FFF" w:rsidRPr="005F7A29">
        <w:t xml:space="preserve"> </w:t>
      </w:r>
      <w:r w:rsidR="00DC08E3" w:rsidRPr="005F7A29">
        <w:t xml:space="preserve">att säkerställa </w:t>
      </w:r>
      <w:r w:rsidR="00262FFF" w:rsidRPr="005F7A29">
        <w:t xml:space="preserve">ett likvärdigt och effektivt </w:t>
      </w:r>
      <w:r w:rsidR="00560888" w:rsidRPr="005F7A29">
        <w:t>brandskydd i behovsprövade vård- och omsorgsboenden</w:t>
      </w:r>
      <w:r>
        <w:t xml:space="preserve"> i</w:t>
      </w:r>
      <w:r w:rsidR="00560888" w:rsidRPr="005F7A29">
        <w:t xml:space="preserve"> hela landet.</w:t>
      </w:r>
      <w:r w:rsidR="00262FFF" w:rsidRPr="005F7A29">
        <w:t xml:space="preserve"> </w:t>
      </w:r>
      <w:r w:rsidR="00522CB0" w:rsidRPr="005F7A29">
        <w:t xml:space="preserve">Samtidigt är det </w:t>
      </w:r>
      <w:r>
        <w:t xml:space="preserve">av stor vikt </w:t>
      </w:r>
      <w:r w:rsidR="00522CB0" w:rsidRPr="005F7A29">
        <w:t xml:space="preserve">att ansvariga aktörer </w:t>
      </w:r>
      <w:r w:rsidR="003717D4">
        <w:t xml:space="preserve">självständigt </w:t>
      </w:r>
      <w:r w:rsidR="00522CB0" w:rsidRPr="005F7A29">
        <w:t>vidtar nödvändiga åtgärder för</w:t>
      </w:r>
      <w:r>
        <w:t xml:space="preserve"> att åstadkomma</w:t>
      </w:r>
      <w:r w:rsidR="00522CB0" w:rsidRPr="005F7A29">
        <w:t xml:space="preserve"> ett effektivt brandskydd i </w:t>
      </w:r>
      <w:r w:rsidR="003717D4">
        <w:t xml:space="preserve">den typen av </w:t>
      </w:r>
      <w:r w:rsidR="00560888" w:rsidRPr="005F7A29">
        <w:t>boenden</w:t>
      </w:r>
      <w:r w:rsidR="00522CB0" w:rsidRPr="005F7A29">
        <w:t xml:space="preserve">. </w:t>
      </w:r>
    </w:p>
    <w:p w:rsidR="00262FFF" w:rsidRPr="005F7A29" w:rsidRDefault="00262FFF" w:rsidP="004003A2">
      <w:pPr>
        <w:pStyle w:val="Brdtext"/>
        <w:spacing w:after="0"/>
      </w:pPr>
    </w:p>
    <w:p w:rsidR="006A453D" w:rsidRDefault="0031718B" w:rsidP="004003A2">
      <w:pPr>
        <w:pStyle w:val="Brdtext"/>
        <w:spacing w:after="0"/>
      </w:pPr>
      <w:r w:rsidRPr="005F7A29">
        <w:t xml:space="preserve">Regeringen kommer även i fortsättningen att </w:t>
      </w:r>
      <w:r w:rsidR="00560888" w:rsidRPr="005F7A29">
        <w:t xml:space="preserve">noga </w:t>
      </w:r>
      <w:r w:rsidRPr="005F7A29">
        <w:t>följa</w:t>
      </w:r>
      <w:r w:rsidR="00B65F63">
        <w:t xml:space="preserve"> utvecklingen på området med hänsyn till den stora vikten</w:t>
      </w:r>
      <w:r w:rsidR="00B65F63" w:rsidRPr="005F7A29">
        <w:t xml:space="preserve"> </w:t>
      </w:r>
      <w:r w:rsidR="00AB7889" w:rsidRPr="005F7A29">
        <w:t>av</w:t>
      </w:r>
      <w:r w:rsidR="00560888" w:rsidRPr="005F7A29">
        <w:t xml:space="preserve"> </w:t>
      </w:r>
      <w:r w:rsidRPr="005F7A29">
        <w:t>ett likvärdigt och tillfredställande skydd mot</w:t>
      </w:r>
      <w:r w:rsidR="00EE5B81">
        <w:t xml:space="preserve"> bränder och andra</w:t>
      </w:r>
      <w:r w:rsidRPr="005F7A29">
        <w:t xml:space="preserve"> olyckor i hela lande</w:t>
      </w:r>
      <w:r w:rsidR="00EE5B81">
        <w:t xml:space="preserve">t. </w:t>
      </w:r>
      <w:r w:rsidR="00DB69C8" w:rsidRPr="005F7A29">
        <w:t xml:space="preserve"> </w:t>
      </w:r>
      <w:r>
        <w:t xml:space="preserve"> </w:t>
      </w:r>
    </w:p>
    <w:p w:rsidR="006A453D" w:rsidRDefault="006A453D" w:rsidP="004003A2">
      <w:pPr>
        <w:pStyle w:val="Brdtext"/>
        <w:spacing w:after="0"/>
      </w:pPr>
    </w:p>
    <w:p w:rsidR="003E7FE4" w:rsidRDefault="003E7FE4" w:rsidP="004003A2">
      <w:pPr>
        <w:pStyle w:val="Brdtext"/>
        <w:spacing w:after="0"/>
      </w:pPr>
      <w:r>
        <w:t xml:space="preserve">Stockholm den </w:t>
      </w:r>
      <w:sdt>
        <w:sdtPr>
          <w:id w:val="-1225218591"/>
          <w:placeholder>
            <w:docPart w:val="7530AA9AF6DF495F8E6DEC3F0BD4F54D"/>
          </w:placeholder>
          <w:dataBinding w:prefixMappings="xmlns:ns0='http://lp/documentinfo/RK' " w:xpath="/ns0:DocumentInfo[1]/ns0:BaseInfo[1]/ns0:HeaderDate[1]" w:storeItemID="{AC682A4F-1FCF-45FA-AB88-606113C997A2}"/>
          <w:date w:fullDate="2020-12-09T00:00:00Z">
            <w:dateFormat w:val="d MMMM yyyy"/>
            <w:lid w:val="sv-SE"/>
            <w:storeMappedDataAs w:val="dateTime"/>
            <w:calendar w:val="gregorian"/>
          </w:date>
        </w:sdtPr>
        <w:sdtEndPr/>
        <w:sdtContent>
          <w:r>
            <w:t>9 december 2020</w:t>
          </w:r>
        </w:sdtContent>
      </w:sdt>
    </w:p>
    <w:p w:rsidR="003E7FE4" w:rsidRDefault="003E7FE4" w:rsidP="004E7A8F">
      <w:pPr>
        <w:pStyle w:val="Brdtextutanavstnd"/>
      </w:pPr>
    </w:p>
    <w:p w:rsidR="003E7FE4" w:rsidRDefault="003E7FE4" w:rsidP="004E7A8F">
      <w:pPr>
        <w:pStyle w:val="Brdtextutanavstnd"/>
      </w:pPr>
    </w:p>
    <w:p w:rsidR="003E7FE4" w:rsidRDefault="003E7FE4" w:rsidP="004E7A8F">
      <w:pPr>
        <w:pStyle w:val="Brdtextutanavstnd"/>
      </w:pPr>
    </w:p>
    <w:p w:rsidR="003E7FE4" w:rsidRDefault="003E7FE4" w:rsidP="00422A41">
      <w:pPr>
        <w:pStyle w:val="Brdtext"/>
      </w:pPr>
      <w:r>
        <w:t>Mikael Damberg</w:t>
      </w:r>
    </w:p>
    <w:p w:rsidR="003E7FE4" w:rsidRPr="00DB48AB" w:rsidRDefault="003E7FE4" w:rsidP="00DB48AB">
      <w:pPr>
        <w:pStyle w:val="Brdtext"/>
      </w:pPr>
    </w:p>
    <w:sectPr w:rsidR="003E7FE4"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235B" w:rsidRDefault="0099235B" w:rsidP="00A87A54">
      <w:pPr>
        <w:spacing w:after="0" w:line="240" w:lineRule="auto"/>
      </w:pPr>
      <w:r>
        <w:separator/>
      </w:r>
    </w:p>
  </w:endnote>
  <w:endnote w:type="continuationSeparator" w:id="0">
    <w:p w:rsidR="0099235B" w:rsidRDefault="0099235B"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rsidTr="006A26EC">
      <w:trPr>
        <w:trHeight w:val="227"/>
        <w:jc w:val="right"/>
      </w:trPr>
      <w:tc>
        <w:tcPr>
          <w:tcW w:w="708" w:type="dxa"/>
          <w:vAlign w:val="bottom"/>
        </w:tcPr>
        <w:p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rsidTr="006A26EC">
      <w:trPr>
        <w:trHeight w:val="850"/>
        <w:jc w:val="right"/>
      </w:trPr>
      <w:tc>
        <w:tcPr>
          <w:tcW w:w="708" w:type="dxa"/>
          <w:vAlign w:val="bottom"/>
        </w:tcPr>
        <w:p w:rsidR="005606BC" w:rsidRPr="00347E11" w:rsidRDefault="005606BC" w:rsidP="005606BC">
          <w:pPr>
            <w:pStyle w:val="Sidfot"/>
            <w:spacing w:line="276" w:lineRule="auto"/>
            <w:jc w:val="right"/>
          </w:pPr>
        </w:p>
      </w:tc>
    </w:tr>
  </w:tbl>
  <w:p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rsidTr="001F4302">
      <w:trPr>
        <w:trHeight w:val="510"/>
      </w:trPr>
      <w:tc>
        <w:tcPr>
          <w:tcW w:w="8525" w:type="dxa"/>
          <w:gridSpan w:val="2"/>
          <w:vAlign w:val="bottom"/>
        </w:tcPr>
        <w:p w:rsidR="00347E11" w:rsidRPr="00347E11" w:rsidRDefault="00347E11" w:rsidP="00347E11">
          <w:pPr>
            <w:pStyle w:val="Sidfot"/>
            <w:rPr>
              <w:sz w:val="8"/>
            </w:rPr>
          </w:pPr>
        </w:p>
      </w:tc>
    </w:tr>
    <w:tr w:rsidR="00093408" w:rsidRPr="00EE3C0F" w:rsidTr="00C26068">
      <w:trPr>
        <w:trHeight w:val="227"/>
      </w:trPr>
      <w:tc>
        <w:tcPr>
          <w:tcW w:w="4074" w:type="dxa"/>
        </w:tcPr>
        <w:p w:rsidR="00347E11" w:rsidRPr="00F53AEA" w:rsidRDefault="00347E11" w:rsidP="00C26068">
          <w:pPr>
            <w:pStyle w:val="Sidfot"/>
            <w:spacing w:line="276" w:lineRule="auto"/>
          </w:pPr>
        </w:p>
      </w:tc>
      <w:tc>
        <w:tcPr>
          <w:tcW w:w="4451" w:type="dxa"/>
        </w:tcPr>
        <w:p w:rsidR="00093408" w:rsidRPr="00F53AEA" w:rsidRDefault="00093408" w:rsidP="00F53AEA">
          <w:pPr>
            <w:pStyle w:val="Sidfot"/>
            <w:spacing w:line="276" w:lineRule="auto"/>
          </w:pPr>
        </w:p>
      </w:tc>
    </w:tr>
  </w:tbl>
  <w:p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235B" w:rsidRDefault="0099235B" w:rsidP="00A87A54">
      <w:pPr>
        <w:spacing w:after="0" w:line="240" w:lineRule="auto"/>
      </w:pPr>
      <w:r>
        <w:separator/>
      </w:r>
    </w:p>
  </w:footnote>
  <w:footnote w:type="continuationSeparator" w:id="0">
    <w:p w:rsidR="0099235B" w:rsidRDefault="0099235B"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3E7FE4" w:rsidTr="00C93EBA">
      <w:trPr>
        <w:trHeight w:val="227"/>
      </w:trPr>
      <w:tc>
        <w:tcPr>
          <w:tcW w:w="5534" w:type="dxa"/>
        </w:tcPr>
        <w:p w:rsidR="003E7FE4" w:rsidRPr="007D73AB" w:rsidRDefault="003E7FE4">
          <w:pPr>
            <w:pStyle w:val="Sidhuvud"/>
          </w:pPr>
        </w:p>
      </w:tc>
      <w:tc>
        <w:tcPr>
          <w:tcW w:w="3170" w:type="dxa"/>
          <w:vAlign w:val="bottom"/>
        </w:tcPr>
        <w:p w:rsidR="003E7FE4" w:rsidRPr="007D73AB" w:rsidRDefault="003E7FE4" w:rsidP="00340DE0">
          <w:pPr>
            <w:pStyle w:val="Sidhuvud"/>
          </w:pPr>
        </w:p>
      </w:tc>
      <w:tc>
        <w:tcPr>
          <w:tcW w:w="1134" w:type="dxa"/>
        </w:tcPr>
        <w:p w:rsidR="003E7FE4" w:rsidRDefault="003E7FE4" w:rsidP="005A703A">
          <w:pPr>
            <w:pStyle w:val="Sidhuvud"/>
          </w:pPr>
        </w:p>
      </w:tc>
    </w:tr>
    <w:tr w:rsidR="003E7FE4" w:rsidTr="00C93EBA">
      <w:trPr>
        <w:trHeight w:val="1928"/>
      </w:trPr>
      <w:tc>
        <w:tcPr>
          <w:tcW w:w="5534" w:type="dxa"/>
        </w:tcPr>
        <w:p w:rsidR="003E7FE4" w:rsidRPr="00340DE0" w:rsidRDefault="003E7FE4" w:rsidP="00340DE0">
          <w:pPr>
            <w:pStyle w:val="Sidhuvud"/>
          </w:pPr>
          <w:r>
            <w:rPr>
              <w:noProof/>
            </w:rPr>
            <w:drawing>
              <wp:inline distT="0" distB="0" distL="0" distR="0">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rsidR="003E7FE4" w:rsidRPr="00710A6C" w:rsidRDefault="003E7FE4" w:rsidP="00EE3C0F">
          <w:pPr>
            <w:pStyle w:val="Sidhuvud"/>
            <w:rPr>
              <w:b/>
            </w:rPr>
          </w:pPr>
        </w:p>
        <w:p w:rsidR="003E7FE4" w:rsidRDefault="003E7FE4" w:rsidP="00EE3C0F">
          <w:pPr>
            <w:pStyle w:val="Sidhuvud"/>
          </w:pPr>
        </w:p>
        <w:p w:rsidR="003E7FE4" w:rsidRDefault="003E7FE4" w:rsidP="00EE3C0F">
          <w:pPr>
            <w:pStyle w:val="Sidhuvud"/>
          </w:pPr>
        </w:p>
        <w:p w:rsidR="003E7FE4" w:rsidRDefault="003E7FE4" w:rsidP="00EE3C0F">
          <w:pPr>
            <w:pStyle w:val="Sidhuvud"/>
          </w:pPr>
        </w:p>
        <w:sdt>
          <w:sdtPr>
            <w:alias w:val="Dnr"/>
            <w:tag w:val="ccRKShow_Dnr"/>
            <w:id w:val="-829283628"/>
            <w:placeholder>
              <w:docPart w:val="691656C4425D4C8F8B0AAC168FBA17E0"/>
            </w:placeholder>
            <w:dataBinding w:prefixMappings="xmlns:ns0='http://lp/documentinfo/RK' " w:xpath="/ns0:DocumentInfo[1]/ns0:BaseInfo[1]/ns0:Dnr[1]" w:storeItemID="{AC682A4F-1FCF-45FA-AB88-606113C997A2}"/>
            <w:text/>
          </w:sdtPr>
          <w:sdtEndPr/>
          <w:sdtContent>
            <w:p w:rsidR="003E7FE4" w:rsidRDefault="00CB1E5E" w:rsidP="00EE3C0F">
              <w:pPr>
                <w:pStyle w:val="Sidhuvud"/>
              </w:pPr>
              <w:r w:rsidRPr="00CB1E5E">
                <w:t>Ju2020/04421</w:t>
              </w:r>
            </w:p>
          </w:sdtContent>
        </w:sdt>
        <w:sdt>
          <w:sdtPr>
            <w:alias w:val="DocNumber"/>
            <w:tag w:val="DocNumber"/>
            <w:id w:val="1726028884"/>
            <w:placeholder>
              <w:docPart w:val="443F9CF9221E47528CCB7895C48EE974"/>
            </w:placeholder>
            <w:showingPlcHdr/>
            <w:dataBinding w:prefixMappings="xmlns:ns0='http://lp/documentinfo/RK' " w:xpath="/ns0:DocumentInfo[1]/ns0:BaseInfo[1]/ns0:DocNumber[1]" w:storeItemID="{AC682A4F-1FCF-45FA-AB88-606113C997A2}"/>
            <w:text/>
          </w:sdtPr>
          <w:sdtEndPr/>
          <w:sdtContent>
            <w:p w:rsidR="003E7FE4" w:rsidRDefault="003E7FE4" w:rsidP="00EE3C0F">
              <w:pPr>
                <w:pStyle w:val="Sidhuvud"/>
              </w:pPr>
              <w:r>
                <w:rPr>
                  <w:rStyle w:val="Platshllartext"/>
                </w:rPr>
                <w:t xml:space="preserve"> </w:t>
              </w:r>
            </w:p>
          </w:sdtContent>
        </w:sdt>
        <w:p w:rsidR="003E7FE4" w:rsidRDefault="003E7FE4" w:rsidP="00EE3C0F">
          <w:pPr>
            <w:pStyle w:val="Sidhuvud"/>
          </w:pPr>
        </w:p>
      </w:tc>
      <w:tc>
        <w:tcPr>
          <w:tcW w:w="1134" w:type="dxa"/>
        </w:tcPr>
        <w:p w:rsidR="003E7FE4" w:rsidRDefault="003E7FE4" w:rsidP="0094502D">
          <w:pPr>
            <w:pStyle w:val="Sidhuvud"/>
          </w:pPr>
        </w:p>
        <w:p w:rsidR="003E7FE4" w:rsidRPr="0094502D" w:rsidRDefault="003E7FE4" w:rsidP="00EC71A6">
          <w:pPr>
            <w:pStyle w:val="Sidhuvud"/>
          </w:pPr>
        </w:p>
      </w:tc>
    </w:tr>
    <w:tr w:rsidR="003E7FE4" w:rsidTr="00C93EBA">
      <w:trPr>
        <w:trHeight w:val="2268"/>
      </w:trPr>
      <w:sdt>
        <w:sdtPr>
          <w:rPr>
            <w:b/>
          </w:rPr>
          <w:alias w:val="SenderText"/>
          <w:tag w:val="ccRKShow_SenderText"/>
          <w:id w:val="1374046025"/>
          <w:placeholder>
            <w:docPart w:val="1BADBE65EFE741CB9D3AF786E574F4D4"/>
          </w:placeholder>
        </w:sdtPr>
        <w:sdtEndPr>
          <w:rPr>
            <w:b w:val="0"/>
          </w:rPr>
        </w:sdtEndPr>
        <w:sdtContent>
          <w:tc>
            <w:tcPr>
              <w:tcW w:w="5534" w:type="dxa"/>
              <w:tcMar>
                <w:right w:w="1134" w:type="dxa"/>
              </w:tcMar>
            </w:tcPr>
            <w:p w:rsidR="003E7FE4" w:rsidRPr="003E7FE4" w:rsidRDefault="003E7FE4" w:rsidP="00340DE0">
              <w:pPr>
                <w:pStyle w:val="Sidhuvud"/>
                <w:rPr>
                  <w:b/>
                </w:rPr>
              </w:pPr>
              <w:r w:rsidRPr="003E7FE4">
                <w:rPr>
                  <w:b/>
                </w:rPr>
                <w:t>Justitiedepartementet</w:t>
              </w:r>
            </w:p>
            <w:p w:rsidR="003E7FE4" w:rsidRPr="00340DE0" w:rsidRDefault="003E7FE4" w:rsidP="00340DE0">
              <w:pPr>
                <w:pStyle w:val="Sidhuvud"/>
              </w:pPr>
              <w:r w:rsidRPr="003E7FE4">
                <w:t>Inrikesministern</w:t>
              </w:r>
            </w:p>
          </w:tc>
        </w:sdtContent>
      </w:sdt>
      <w:sdt>
        <w:sdtPr>
          <w:alias w:val="Recipient"/>
          <w:tag w:val="ccRKShow_Recipient"/>
          <w:id w:val="-28344517"/>
          <w:placeholder>
            <w:docPart w:val="62E3F24251CD4ADFAB70EA94670BBE18"/>
          </w:placeholder>
          <w:dataBinding w:prefixMappings="xmlns:ns0='http://lp/documentinfo/RK' " w:xpath="/ns0:DocumentInfo[1]/ns0:BaseInfo[1]/ns0:Recipient[1]" w:storeItemID="{AC682A4F-1FCF-45FA-AB88-606113C997A2}"/>
          <w:text w:multiLine="1"/>
        </w:sdtPr>
        <w:sdtEndPr/>
        <w:sdtContent>
          <w:tc>
            <w:tcPr>
              <w:tcW w:w="3170" w:type="dxa"/>
            </w:tcPr>
            <w:p w:rsidR="003E7FE4" w:rsidRDefault="003E7FE4" w:rsidP="00547B89">
              <w:pPr>
                <w:pStyle w:val="Sidhuvud"/>
              </w:pPr>
              <w:r>
                <w:t>Till riksdagen</w:t>
              </w:r>
            </w:p>
          </w:tc>
        </w:sdtContent>
      </w:sdt>
      <w:tc>
        <w:tcPr>
          <w:tcW w:w="1134" w:type="dxa"/>
        </w:tcPr>
        <w:p w:rsidR="003E7FE4" w:rsidRDefault="003E7FE4" w:rsidP="003E6020">
          <w:pPr>
            <w:pStyle w:val="Sidhuvud"/>
          </w:pPr>
        </w:p>
      </w:tc>
    </w:tr>
  </w:tbl>
  <w:p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trackRevisions/>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E4"/>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C7FA2"/>
    <w:rsid w:val="000D2F66"/>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422D"/>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42E6C"/>
    <w:rsid w:val="001614A8"/>
    <w:rsid w:val="0016294F"/>
    <w:rsid w:val="00167FA8"/>
    <w:rsid w:val="0017099B"/>
    <w:rsid w:val="00170CE4"/>
    <w:rsid w:val="00170E3E"/>
    <w:rsid w:val="0017300E"/>
    <w:rsid w:val="00173126"/>
    <w:rsid w:val="00176A26"/>
    <w:rsid w:val="001774F8"/>
    <w:rsid w:val="00180BE1"/>
    <w:rsid w:val="001813DF"/>
    <w:rsid w:val="001857B5"/>
    <w:rsid w:val="00185DCB"/>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775"/>
    <w:rsid w:val="001E1A13"/>
    <w:rsid w:val="001E20CC"/>
    <w:rsid w:val="001E3D83"/>
    <w:rsid w:val="001E5DF7"/>
    <w:rsid w:val="001E6477"/>
    <w:rsid w:val="001E72EE"/>
    <w:rsid w:val="001E7B0F"/>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2FFF"/>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0330"/>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0D10"/>
    <w:rsid w:val="002F3675"/>
    <w:rsid w:val="002F59E0"/>
    <w:rsid w:val="002F66A6"/>
    <w:rsid w:val="00300342"/>
    <w:rsid w:val="00302C68"/>
    <w:rsid w:val="003050DB"/>
    <w:rsid w:val="00310561"/>
    <w:rsid w:val="00311D8C"/>
    <w:rsid w:val="0031273D"/>
    <w:rsid w:val="003128E2"/>
    <w:rsid w:val="003153D9"/>
    <w:rsid w:val="0031718B"/>
    <w:rsid w:val="00321621"/>
    <w:rsid w:val="00323EF7"/>
    <w:rsid w:val="003240E1"/>
    <w:rsid w:val="00326C03"/>
    <w:rsid w:val="00327474"/>
    <w:rsid w:val="003277B5"/>
    <w:rsid w:val="003342B4"/>
    <w:rsid w:val="00336CD1"/>
    <w:rsid w:val="00340DE0"/>
    <w:rsid w:val="003417CF"/>
    <w:rsid w:val="00341F47"/>
    <w:rsid w:val="0034210D"/>
    <w:rsid w:val="00342327"/>
    <w:rsid w:val="0034250B"/>
    <w:rsid w:val="0034374B"/>
    <w:rsid w:val="00344234"/>
    <w:rsid w:val="0034470E"/>
    <w:rsid w:val="0034750A"/>
    <w:rsid w:val="00347C69"/>
    <w:rsid w:val="00347E11"/>
    <w:rsid w:val="003503DD"/>
    <w:rsid w:val="00350696"/>
    <w:rsid w:val="00350C92"/>
    <w:rsid w:val="003542C5"/>
    <w:rsid w:val="00360397"/>
    <w:rsid w:val="00363F9E"/>
    <w:rsid w:val="00365461"/>
    <w:rsid w:val="00370311"/>
    <w:rsid w:val="003717D4"/>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B3151"/>
    <w:rsid w:val="003C006D"/>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E7FE4"/>
    <w:rsid w:val="003F0949"/>
    <w:rsid w:val="003F1F1F"/>
    <w:rsid w:val="003F299F"/>
    <w:rsid w:val="003F2F1D"/>
    <w:rsid w:val="003F59B4"/>
    <w:rsid w:val="003F6B92"/>
    <w:rsid w:val="004003A2"/>
    <w:rsid w:val="004008FB"/>
    <w:rsid w:val="0040090E"/>
    <w:rsid w:val="00403D11"/>
    <w:rsid w:val="00404DB4"/>
    <w:rsid w:val="004058C0"/>
    <w:rsid w:val="004060B1"/>
    <w:rsid w:val="0041093C"/>
    <w:rsid w:val="0041223B"/>
    <w:rsid w:val="004128E7"/>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1F19"/>
    <w:rsid w:val="004A33C6"/>
    <w:rsid w:val="004A66B1"/>
    <w:rsid w:val="004A7DC4"/>
    <w:rsid w:val="004B0EC1"/>
    <w:rsid w:val="004B1E7B"/>
    <w:rsid w:val="004B3029"/>
    <w:rsid w:val="004B352B"/>
    <w:rsid w:val="004B35E7"/>
    <w:rsid w:val="004B4B73"/>
    <w:rsid w:val="004B63BF"/>
    <w:rsid w:val="004B66DA"/>
    <w:rsid w:val="004B696B"/>
    <w:rsid w:val="004B7DFF"/>
    <w:rsid w:val="004C3A3F"/>
    <w:rsid w:val="004C52AA"/>
    <w:rsid w:val="004C5686"/>
    <w:rsid w:val="004C70EE"/>
    <w:rsid w:val="004D4537"/>
    <w:rsid w:val="004D6FC7"/>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206D"/>
    <w:rsid w:val="00522CB0"/>
    <w:rsid w:val="00526AEB"/>
    <w:rsid w:val="005302E0"/>
    <w:rsid w:val="00544738"/>
    <w:rsid w:val="005456E4"/>
    <w:rsid w:val="00547B89"/>
    <w:rsid w:val="00551027"/>
    <w:rsid w:val="005568AF"/>
    <w:rsid w:val="00556AF5"/>
    <w:rsid w:val="005606BC"/>
    <w:rsid w:val="00560888"/>
    <w:rsid w:val="00563E73"/>
    <w:rsid w:val="0056426C"/>
    <w:rsid w:val="00565792"/>
    <w:rsid w:val="00567799"/>
    <w:rsid w:val="005710DE"/>
    <w:rsid w:val="00571A0B"/>
    <w:rsid w:val="00573DFD"/>
    <w:rsid w:val="005747D0"/>
    <w:rsid w:val="00576BBB"/>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383"/>
    <w:rsid w:val="005C15B3"/>
    <w:rsid w:val="005C6F80"/>
    <w:rsid w:val="005D07C2"/>
    <w:rsid w:val="005E2F29"/>
    <w:rsid w:val="005E400D"/>
    <w:rsid w:val="005E49D4"/>
    <w:rsid w:val="005E4E79"/>
    <w:rsid w:val="005E5CE7"/>
    <w:rsid w:val="005E790C"/>
    <w:rsid w:val="005F08C5"/>
    <w:rsid w:val="005F7A29"/>
    <w:rsid w:val="00604782"/>
    <w:rsid w:val="00605718"/>
    <w:rsid w:val="00605C66"/>
    <w:rsid w:val="00606310"/>
    <w:rsid w:val="00607814"/>
    <w:rsid w:val="00610D87"/>
    <w:rsid w:val="00610E88"/>
    <w:rsid w:val="00613827"/>
    <w:rsid w:val="006175D7"/>
    <w:rsid w:val="006208E5"/>
    <w:rsid w:val="00622BAB"/>
    <w:rsid w:val="006273E4"/>
    <w:rsid w:val="00631103"/>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66186"/>
    <w:rsid w:val="00666952"/>
    <w:rsid w:val="006700F0"/>
    <w:rsid w:val="006706EA"/>
    <w:rsid w:val="00670A48"/>
    <w:rsid w:val="00672F6F"/>
    <w:rsid w:val="00674C2F"/>
    <w:rsid w:val="00674C8B"/>
    <w:rsid w:val="00685C94"/>
    <w:rsid w:val="00691AEE"/>
    <w:rsid w:val="006926B7"/>
    <w:rsid w:val="0069523C"/>
    <w:rsid w:val="0069576F"/>
    <w:rsid w:val="006962CA"/>
    <w:rsid w:val="00696A95"/>
    <w:rsid w:val="006A09DA"/>
    <w:rsid w:val="006A1835"/>
    <w:rsid w:val="006A2625"/>
    <w:rsid w:val="006A453D"/>
    <w:rsid w:val="006B4A30"/>
    <w:rsid w:val="006B7569"/>
    <w:rsid w:val="006C28EE"/>
    <w:rsid w:val="006C4FF1"/>
    <w:rsid w:val="006D2998"/>
    <w:rsid w:val="006D3188"/>
    <w:rsid w:val="006D5159"/>
    <w:rsid w:val="006D6779"/>
    <w:rsid w:val="006E08FC"/>
    <w:rsid w:val="006E657D"/>
    <w:rsid w:val="006F2588"/>
    <w:rsid w:val="00710A6C"/>
    <w:rsid w:val="00710D98"/>
    <w:rsid w:val="00711CE9"/>
    <w:rsid w:val="00712266"/>
    <w:rsid w:val="00712593"/>
    <w:rsid w:val="00712D82"/>
    <w:rsid w:val="00716E22"/>
    <w:rsid w:val="007171AB"/>
    <w:rsid w:val="007213D0"/>
    <w:rsid w:val="007219C0"/>
    <w:rsid w:val="00731C75"/>
    <w:rsid w:val="00732599"/>
    <w:rsid w:val="00734BCB"/>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875A9"/>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2DFD"/>
    <w:rsid w:val="008349AA"/>
    <w:rsid w:val="008375D5"/>
    <w:rsid w:val="00840420"/>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1744"/>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35B"/>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0EA"/>
    <w:rsid w:val="00A5156E"/>
    <w:rsid w:val="00A53E57"/>
    <w:rsid w:val="00A548EA"/>
    <w:rsid w:val="00A56667"/>
    <w:rsid w:val="00A56824"/>
    <w:rsid w:val="00A572DA"/>
    <w:rsid w:val="00A60D45"/>
    <w:rsid w:val="00A61F6D"/>
    <w:rsid w:val="00A65375"/>
    <w:rsid w:val="00A65996"/>
    <w:rsid w:val="00A67276"/>
    <w:rsid w:val="00A67588"/>
    <w:rsid w:val="00A67840"/>
    <w:rsid w:val="00A7164F"/>
    <w:rsid w:val="00A71A9E"/>
    <w:rsid w:val="00A7382D"/>
    <w:rsid w:val="00A743AC"/>
    <w:rsid w:val="00A75362"/>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B7889"/>
    <w:rsid w:val="00AC15C5"/>
    <w:rsid w:val="00AD0E75"/>
    <w:rsid w:val="00AE4E03"/>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15B33"/>
    <w:rsid w:val="00B16993"/>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5F63"/>
    <w:rsid w:val="00B66AC0"/>
    <w:rsid w:val="00B71634"/>
    <w:rsid w:val="00B73091"/>
    <w:rsid w:val="00B75139"/>
    <w:rsid w:val="00B77C6E"/>
    <w:rsid w:val="00B80840"/>
    <w:rsid w:val="00B815FC"/>
    <w:rsid w:val="00B81623"/>
    <w:rsid w:val="00B82A05"/>
    <w:rsid w:val="00B84409"/>
    <w:rsid w:val="00B84E2D"/>
    <w:rsid w:val="00B8746A"/>
    <w:rsid w:val="00B9277F"/>
    <w:rsid w:val="00B927C9"/>
    <w:rsid w:val="00B96EFA"/>
    <w:rsid w:val="00B97CCF"/>
    <w:rsid w:val="00BA25B2"/>
    <w:rsid w:val="00BA61AC"/>
    <w:rsid w:val="00BA6E9A"/>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387"/>
    <w:rsid w:val="00C31F15"/>
    <w:rsid w:val="00C32067"/>
    <w:rsid w:val="00C33611"/>
    <w:rsid w:val="00C33D5A"/>
    <w:rsid w:val="00C36E3A"/>
    <w:rsid w:val="00C37A77"/>
    <w:rsid w:val="00C41141"/>
    <w:rsid w:val="00C441A0"/>
    <w:rsid w:val="00C449AD"/>
    <w:rsid w:val="00C44E30"/>
    <w:rsid w:val="00C461E6"/>
    <w:rsid w:val="00C50045"/>
    <w:rsid w:val="00C50771"/>
    <w:rsid w:val="00C508BE"/>
    <w:rsid w:val="00C55A34"/>
    <w:rsid w:val="00C55FE8"/>
    <w:rsid w:val="00C616B4"/>
    <w:rsid w:val="00C63EC4"/>
    <w:rsid w:val="00C64CD9"/>
    <w:rsid w:val="00C670F8"/>
    <w:rsid w:val="00C6780B"/>
    <w:rsid w:val="00C73A90"/>
    <w:rsid w:val="00C73CC9"/>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5E"/>
    <w:rsid w:val="00CB1E7C"/>
    <w:rsid w:val="00CB2EA1"/>
    <w:rsid w:val="00CB2F84"/>
    <w:rsid w:val="00CB3E75"/>
    <w:rsid w:val="00CB43F1"/>
    <w:rsid w:val="00CB581E"/>
    <w:rsid w:val="00CB6A8A"/>
    <w:rsid w:val="00CB6EDE"/>
    <w:rsid w:val="00CC41BA"/>
    <w:rsid w:val="00CD09EF"/>
    <w:rsid w:val="00CD1550"/>
    <w:rsid w:val="00CD17C1"/>
    <w:rsid w:val="00CD1C6C"/>
    <w:rsid w:val="00CD370A"/>
    <w:rsid w:val="00CD37F1"/>
    <w:rsid w:val="00CD6169"/>
    <w:rsid w:val="00CD6D76"/>
    <w:rsid w:val="00CE20BC"/>
    <w:rsid w:val="00CE26C6"/>
    <w:rsid w:val="00CE63D9"/>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614"/>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69C8"/>
    <w:rsid w:val="00DB714B"/>
    <w:rsid w:val="00DC08E3"/>
    <w:rsid w:val="00DC1025"/>
    <w:rsid w:val="00DC10F6"/>
    <w:rsid w:val="00DC1EB8"/>
    <w:rsid w:val="00DC3E45"/>
    <w:rsid w:val="00DC4598"/>
    <w:rsid w:val="00DD0722"/>
    <w:rsid w:val="00DD0B3D"/>
    <w:rsid w:val="00DD212F"/>
    <w:rsid w:val="00DD4FD8"/>
    <w:rsid w:val="00DE18F5"/>
    <w:rsid w:val="00DE73D2"/>
    <w:rsid w:val="00DF5BFB"/>
    <w:rsid w:val="00DF5CD6"/>
    <w:rsid w:val="00E022DA"/>
    <w:rsid w:val="00E03BCB"/>
    <w:rsid w:val="00E05050"/>
    <w:rsid w:val="00E124DC"/>
    <w:rsid w:val="00E15A41"/>
    <w:rsid w:val="00E22D68"/>
    <w:rsid w:val="00E247D9"/>
    <w:rsid w:val="00E258D8"/>
    <w:rsid w:val="00E26DDF"/>
    <w:rsid w:val="00E270E5"/>
    <w:rsid w:val="00E30167"/>
    <w:rsid w:val="00E32C2B"/>
    <w:rsid w:val="00E33493"/>
    <w:rsid w:val="00E34C63"/>
    <w:rsid w:val="00E37922"/>
    <w:rsid w:val="00E406DF"/>
    <w:rsid w:val="00E415D3"/>
    <w:rsid w:val="00E469E4"/>
    <w:rsid w:val="00E475C3"/>
    <w:rsid w:val="00E5066D"/>
    <w:rsid w:val="00E509B0"/>
    <w:rsid w:val="00E50B11"/>
    <w:rsid w:val="00E54246"/>
    <w:rsid w:val="00E55D8E"/>
    <w:rsid w:val="00E6641E"/>
    <w:rsid w:val="00E66F18"/>
    <w:rsid w:val="00E70856"/>
    <w:rsid w:val="00E727DE"/>
    <w:rsid w:val="00E74A30"/>
    <w:rsid w:val="00E77778"/>
    <w:rsid w:val="00E77B7E"/>
    <w:rsid w:val="00E77BA8"/>
    <w:rsid w:val="00E82DF1"/>
    <w:rsid w:val="00E87185"/>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B81"/>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3C00"/>
    <w:rsid w:val="00F848D6"/>
    <w:rsid w:val="00F859AE"/>
    <w:rsid w:val="00F922B2"/>
    <w:rsid w:val="00F943C8"/>
    <w:rsid w:val="00F96B28"/>
    <w:rsid w:val="00FA1564"/>
    <w:rsid w:val="00FA41B4"/>
    <w:rsid w:val="00FA5105"/>
    <w:rsid w:val="00FA5DDD"/>
    <w:rsid w:val="00FA6255"/>
    <w:rsid w:val="00FA7644"/>
    <w:rsid w:val="00FA7C0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990C7DBE-0264-43B6-B134-67AE7614B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0" Type="http://schemas.openxmlformats.org/officeDocument/2006/relationships/theme" Target="theme/theme1.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91656C4425D4C8F8B0AAC168FBA17E0"/>
        <w:category>
          <w:name w:val="Allmänt"/>
          <w:gallery w:val="placeholder"/>
        </w:category>
        <w:types>
          <w:type w:val="bbPlcHdr"/>
        </w:types>
        <w:behaviors>
          <w:behavior w:val="content"/>
        </w:behaviors>
        <w:guid w:val="{B631954B-617A-43AD-B576-31108122F7B2}"/>
      </w:docPartPr>
      <w:docPartBody>
        <w:p w:rsidR="00F05B91" w:rsidRDefault="005B3F79" w:rsidP="005B3F79">
          <w:pPr>
            <w:pStyle w:val="691656C4425D4C8F8B0AAC168FBA17E0"/>
          </w:pPr>
          <w:r>
            <w:rPr>
              <w:rStyle w:val="Platshllartext"/>
            </w:rPr>
            <w:t xml:space="preserve"> </w:t>
          </w:r>
        </w:p>
      </w:docPartBody>
    </w:docPart>
    <w:docPart>
      <w:docPartPr>
        <w:name w:val="443F9CF9221E47528CCB7895C48EE974"/>
        <w:category>
          <w:name w:val="Allmänt"/>
          <w:gallery w:val="placeholder"/>
        </w:category>
        <w:types>
          <w:type w:val="bbPlcHdr"/>
        </w:types>
        <w:behaviors>
          <w:behavior w:val="content"/>
        </w:behaviors>
        <w:guid w:val="{62DF8629-3543-4C52-B35D-5E4BA7724019}"/>
      </w:docPartPr>
      <w:docPartBody>
        <w:p w:rsidR="00F05B91" w:rsidRDefault="005B3F79" w:rsidP="005B3F79">
          <w:pPr>
            <w:pStyle w:val="443F9CF9221E47528CCB7895C48EE9741"/>
          </w:pPr>
          <w:r>
            <w:rPr>
              <w:rStyle w:val="Platshllartext"/>
            </w:rPr>
            <w:t xml:space="preserve"> </w:t>
          </w:r>
        </w:p>
      </w:docPartBody>
    </w:docPart>
    <w:docPart>
      <w:docPartPr>
        <w:name w:val="1BADBE65EFE741CB9D3AF786E574F4D4"/>
        <w:category>
          <w:name w:val="Allmänt"/>
          <w:gallery w:val="placeholder"/>
        </w:category>
        <w:types>
          <w:type w:val="bbPlcHdr"/>
        </w:types>
        <w:behaviors>
          <w:behavior w:val="content"/>
        </w:behaviors>
        <w:guid w:val="{07A82686-5642-4AD7-A630-3E6139569DF9}"/>
      </w:docPartPr>
      <w:docPartBody>
        <w:p w:rsidR="00F05B91" w:rsidRDefault="005B3F79" w:rsidP="005B3F79">
          <w:pPr>
            <w:pStyle w:val="1BADBE65EFE741CB9D3AF786E574F4D41"/>
          </w:pPr>
          <w:r>
            <w:rPr>
              <w:rStyle w:val="Platshllartext"/>
            </w:rPr>
            <w:t xml:space="preserve"> </w:t>
          </w:r>
        </w:p>
      </w:docPartBody>
    </w:docPart>
    <w:docPart>
      <w:docPartPr>
        <w:name w:val="62E3F24251CD4ADFAB70EA94670BBE18"/>
        <w:category>
          <w:name w:val="Allmänt"/>
          <w:gallery w:val="placeholder"/>
        </w:category>
        <w:types>
          <w:type w:val="bbPlcHdr"/>
        </w:types>
        <w:behaviors>
          <w:behavior w:val="content"/>
        </w:behaviors>
        <w:guid w:val="{8CBF711E-2C9C-45F7-B0E0-4BFC7C4107D5}"/>
      </w:docPartPr>
      <w:docPartBody>
        <w:p w:rsidR="00F05B91" w:rsidRDefault="005B3F79" w:rsidP="005B3F79">
          <w:pPr>
            <w:pStyle w:val="62E3F24251CD4ADFAB70EA94670BBE18"/>
          </w:pPr>
          <w:r>
            <w:rPr>
              <w:rStyle w:val="Platshllartext"/>
            </w:rPr>
            <w:t xml:space="preserve"> </w:t>
          </w:r>
        </w:p>
      </w:docPartBody>
    </w:docPart>
    <w:docPart>
      <w:docPartPr>
        <w:name w:val="7530AA9AF6DF495F8E6DEC3F0BD4F54D"/>
        <w:category>
          <w:name w:val="Allmänt"/>
          <w:gallery w:val="placeholder"/>
        </w:category>
        <w:types>
          <w:type w:val="bbPlcHdr"/>
        </w:types>
        <w:behaviors>
          <w:behavior w:val="content"/>
        </w:behaviors>
        <w:guid w:val="{459449F4-17CF-4585-9B02-EEEC1C9C5E69}"/>
      </w:docPartPr>
      <w:docPartBody>
        <w:p w:rsidR="00F05B91" w:rsidRDefault="005B3F79" w:rsidP="005B3F79">
          <w:pPr>
            <w:pStyle w:val="7530AA9AF6DF495F8E6DEC3F0BD4F54D"/>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F79"/>
    <w:rsid w:val="000A1DF0"/>
    <w:rsid w:val="005B3F79"/>
    <w:rsid w:val="00F05B9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5F8710E57CB3413BAF2B87247E12E5D3">
    <w:name w:val="5F8710E57CB3413BAF2B87247E12E5D3"/>
    <w:rsid w:val="005B3F79"/>
  </w:style>
  <w:style w:type="character" w:styleId="Platshllartext">
    <w:name w:val="Placeholder Text"/>
    <w:basedOn w:val="Standardstycketeckensnitt"/>
    <w:uiPriority w:val="99"/>
    <w:semiHidden/>
    <w:rsid w:val="005B3F79"/>
    <w:rPr>
      <w:noProof w:val="0"/>
      <w:color w:val="808080"/>
    </w:rPr>
  </w:style>
  <w:style w:type="paragraph" w:customStyle="1" w:styleId="FEB76BD4411147FF916C26083F72C4B3">
    <w:name w:val="FEB76BD4411147FF916C26083F72C4B3"/>
    <w:rsid w:val="005B3F79"/>
  </w:style>
  <w:style w:type="paragraph" w:customStyle="1" w:styleId="D3DB12F79AC24104A8F60A1CEB2AA6F6">
    <w:name w:val="D3DB12F79AC24104A8F60A1CEB2AA6F6"/>
    <w:rsid w:val="005B3F79"/>
  </w:style>
  <w:style w:type="paragraph" w:customStyle="1" w:styleId="F6A1131DEA5849EF8BECF9CAA0DBECA2">
    <w:name w:val="F6A1131DEA5849EF8BECF9CAA0DBECA2"/>
    <w:rsid w:val="005B3F79"/>
  </w:style>
  <w:style w:type="paragraph" w:customStyle="1" w:styleId="691656C4425D4C8F8B0AAC168FBA17E0">
    <w:name w:val="691656C4425D4C8F8B0AAC168FBA17E0"/>
    <w:rsid w:val="005B3F79"/>
  </w:style>
  <w:style w:type="paragraph" w:customStyle="1" w:styleId="443F9CF9221E47528CCB7895C48EE974">
    <w:name w:val="443F9CF9221E47528CCB7895C48EE974"/>
    <w:rsid w:val="005B3F79"/>
  </w:style>
  <w:style w:type="paragraph" w:customStyle="1" w:styleId="5100F757157F4B779F19F9B9C634E37C">
    <w:name w:val="5100F757157F4B779F19F9B9C634E37C"/>
    <w:rsid w:val="005B3F79"/>
  </w:style>
  <w:style w:type="paragraph" w:customStyle="1" w:styleId="31191EA61E524B0EBB0C5362CEA5AC1A">
    <w:name w:val="31191EA61E524B0EBB0C5362CEA5AC1A"/>
    <w:rsid w:val="005B3F79"/>
  </w:style>
  <w:style w:type="paragraph" w:customStyle="1" w:styleId="D83EAED5F8AE414F9BEB99DE27384F2D">
    <w:name w:val="D83EAED5F8AE414F9BEB99DE27384F2D"/>
    <w:rsid w:val="005B3F79"/>
  </w:style>
  <w:style w:type="paragraph" w:customStyle="1" w:styleId="1BADBE65EFE741CB9D3AF786E574F4D4">
    <w:name w:val="1BADBE65EFE741CB9D3AF786E574F4D4"/>
    <w:rsid w:val="005B3F79"/>
  </w:style>
  <w:style w:type="paragraph" w:customStyle="1" w:styleId="62E3F24251CD4ADFAB70EA94670BBE18">
    <w:name w:val="62E3F24251CD4ADFAB70EA94670BBE18"/>
    <w:rsid w:val="005B3F79"/>
  </w:style>
  <w:style w:type="paragraph" w:customStyle="1" w:styleId="443F9CF9221E47528CCB7895C48EE9741">
    <w:name w:val="443F9CF9221E47528CCB7895C48EE9741"/>
    <w:rsid w:val="005B3F7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BADBE65EFE741CB9D3AF786E574F4D41">
    <w:name w:val="1BADBE65EFE741CB9D3AF786E574F4D41"/>
    <w:rsid w:val="005B3F7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57B7D01ACA54A4EA435A6B19E7326F7">
    <w:name w:val="457B7D01ACA54A4EA435A6B19E7326F7"/>
    <w:rsid w:val="005B3F79"/>
  </w:style>
  <w:style w:type="paragraph" w:customStyle="1" w:styleId="5F3BB9901F924BCC8EAF09E2A45CFC34">
    <w:name w:val="5F3BB9901F924BCC8EAF09E2A45CFC34"/>
    <w:rsid w:val="005B3F79"/>
  </w:style>
  <w:style w:type="paragraph" w:customStyle="1" w:styleId="F5BFF30673CF42BF946C826AEE54B715">
    <w:name w:val="F5BFF30673CF42BF946C826AEE54B715"/>
    <w:rsid w:val="005B3F79"/>
  </w:style>
  <w:style w:type="paragraph" w:customStyle="1" w:styleId="092D5F74DAAA4D97A0FCD24D3C2752DD">
    <w:name w:val="092D5F74DAAA4D97A0FCD24D3C2752DD"/>
    <w:rsid w:val="005B3F79"/>
  </w:style>
  <w:style w:type="paragraph" w:customStyle="1" w:styleId="C165AB4F0D1F4C8F8D77A44A518733A9">
    <w:name w:val="C165AB4F0D1F4C8F8D77A44A518733A9"/>
    <w:rsid w:val="005B3F79"/>
  </w:style>
  <w:style w:type="paragraph" w:customStyle="1" w:styleId="7530AA9AF6DF495F8E6DEC3F0BD4F54D">
    <w:name w:val="7530AA9AF6DF495F8E6DEC3F0BD4F54D"/>
    <w:rsid w:val="005B3F79"/>
  </w:style>
  <w:style w:type="paragraph" w:customStyle="1" w:styleId="B80E4AB45AE741ADB7458538F602B47C">
    <w:name w:val="B80E4AB45AE741ADB7458538F602B47C"/>
    <w:rsid w:val="005B3F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91894559-cd18-4a74-83e1-af52cf162196</RD_Svarsid>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d07acfae-4dfa-4949-99a8-259efd31a6ae" ContentTypeId="0x010100BBA312BF02777149882D207184EC35C032" PreviousValue="false"/>
</file>

<file path=customXml/item5.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documentManagement>
</p:properties>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2020-12-09T00:00:00</HeaderDate>
    <Office/>
    <Dnr>Ju2020/04421</Dnr>
    <ParagrafNr/>
    <DocumentTitle/>
    <VisitingAddress/>
    <Extra1/>
    <Extra2/>
    <Extra3>Marléne Lund Kopparklint</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39D6C2-6B58-424C-B3D6-CB5599450493}"/>
</file>

<file path=customXml/itemProps2.xml><?xml version="1.0" encoding="utf-8"?>
<ds:datastoreItem xmlns:ds="http://schemas.openxmlformats.org/officeDocument/2006/customXml" ds:itemID="{F6A0C7B6-0FF0-4DA4-BBC5-A04408FFE9DA}">
  <ds:schemaRefs>
    <ds:schemaRef ds:uri="http://schemas.microsoft.com/sharepoint/events"/>
  </ds:schemaRefs>
</ds:datastoreItem>
</file>

<file path=customXml/itemProps3.xml><?xml version="1.0" encoding="utf-8"?>
<ds:datastoreItem xmlns:ds="http://schemas.openxmlformats.org/officeDocument/2006/customXml" ds:itemID="{A780C696-FC1A-44BD-96AD-BACD380CCA20}"/>
</file>

<file path=customXml/itemProps4.xml><?xml version="1.0" encoding="utf-8"?>
<ds:datastoreItem xmlns:ds="http://schemas.openxmlformats.org/officeDocument/2006/customXml" ds:itemID="{075CA85B-A672-4876-95DC-16E60DE6F4DD}">
  <ds:schemaRefs>
    <ds:schemaRef ds:uri="Microsoft.SharePoint.Taxonomy.ContentTypeSync"/>
  </ds:schemaRefs>
</ds:datastoreItem>
</file>

<file path=customXml/itemProps5.xml><?xml version="1.0" encoding="utf-8"?>
<ds:datastoreItem xmlns:ds="http://schemas.openxmlformats.org/officeDocument/2006/customXml" ds:itemID="{CE39D6C2-6B58-424C-B3D6-CB5599450493}">
  <ds:schemaRefs>
    <ds:schemaRef ds:uri="http://purl.org/dc/elements/1.1/"/>
    <ds:schemaRef ds:uri="http://schemas.microsoft.com/office/2006/metadata/properties"/>
    <ds:schemaRef ds:uri="18f3d968-6251-40b0-9f11-012b293496c2"/>
    <ds:schemaRef ds:uri="cc625d36-bb37-4650-91b9-0c96159295ba"/>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bebd353c-4085-4179-89a0-a37c3f823aff"/>
    <ds:schemaRef ds:uri="9c9941df-7074-4a92-bf99-225d24d78d61"/>
    <ds:schemaRef ds:uri="4e9c2f0c-7bf8-49af-8356-cbf363fc78a7"/>
    <ds:schemaRef ds:uri="http://www.w3.org/XML/1998/namespace"/>
    <ds:schemaRef ds:uri="http://purl.org/dc/dcmitype/"/>
  </ds:schemaRefs>
</ds:datastoreItem>
</file>

<file path=customXml/itemProps6.xml><?xml version="1.0" encoding="utf-8"?>
<ds:datastoreItem xmlns:ds="http://schemas.openxmlformats.org/officeDocument/2006/customXml" ds:itemID="{ECCF8370-4F5C-4FEE-A0CA-D4766A003B88}"/>
</file>

<file path=customXml/itemProps7.xml><?xml version="1.0" encoding="utf-8"?>
<ds:datastoreItem xmlns:ds="http://schemas.openxmlformats.org/officeDocument/2006/customXml" ds:itemID="{AC682A4F-1FCF-45FA-AB88-606113C997A2}"/>
</file>

<file path=customXml/itemProps8.xml><?xml version="1.0" encoding="utf-8"?>
<ds:datastoreItem xmlns:ds="http://schemas.openxmlformats.org/officeDocument/2006/customXml" ds:itemID="{53CCDE39-9835-4789-98E9-CA3F31494518}"/>
</file>

<file path=docProps/app.xml><?xml version="1.0" encoding="utf-8"?>
<Properties xmlns="http://schemas.openxmlformats.org/officeDocument/2006/extended-properties" xmlns:vt="http://schemas.openxmlformats.org/officeDocument/2006/docPropsVTypes">
  <Template>RK Basmall</Template>
  <TotalTime>0</TotalTime>
  <Pages>2</Pages>
  <Words>550</Words>
  <Characters>2921</Characters>
  <Application>Microsoft Office Word</Application>
  <DocSecurity>0</DocSecurity>
  <Lines>24</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779.docx</dc:title>
  <dc:subject/>
  <dc:creator>Ulrika Odén</dc:creator>
  <cp:keywords/>
  <dc:description/>
  <cp:lastModifiedBy>Ulrika Odén</cp:lastModifiedBy>
  <cp:revision>2</cp:revision>
  <dcterms:created xsi:type="dcterms:W3CDTF">2020-12-09T05:40:00Z</dcterms:created>
  <dcterms:modified xsi:type="dcterms:W3CDTF">2020-12-09T05:40:00Z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_dlc_DocIdItemGuid">
    <vt:lpwstr>5da75d36-4036-4bab-b301-08c7f60de07e</vt:lpwstr>
  </property>
  <property fmtid="{D5CDD505-2E9C-101B-9397-08002B2CF9AE}" pid="5" name="Organisation">
    <vt:lpwstr/>
  </property>
  <property fmtid="{D5CDD505-2E9C-101B-9397-08002B2CF9AE}" pid="6" name="ActivityCategory">
    <vt:lpwstr/>
  </property>
</Properties>
</file>