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B0BA" w14:textId="2333135E" w:rsidR="00733E53" w:rsidRPr="00733E53" w:rsidRDefault="00733E53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733E53">
        <w:rPr>
          <w:rFonts w:asciiTheme="majorHAnsi" w:hAnsiTheme="majorHAnsi" w:cstheme="majorHAnsi"/>
          <w:sz w:val="26"/>
          <w:szCs w:val="26"/>
        </w:rPr>
        <w:t>Svar på</w:t>
      </w:r>
      <w:r>
        <w:rPr>
          <w:rFonts w:asciiTheme="majorHAnsi" w:hAnsiTheme="majorHAnsi" w:cstheme="majorHAnsi"/>
          <w:sz w:val="26"/>
          <w:szCs w:val="26"/>
        </w:rPr>
        <w:t xml:space="preserve"> fråga 2019/</w:t>
      </w:r>
      <w:r w:rsidR="00F654C3">
        <w:rPr>
          <w:rFonts w:asciiTheme="majorHAnsi" w:hAnsiTheme="majorHAnsi" w:cstheme="majorHAnsi"/>
          <w:sz w:val="26"/>
          <w:szCs w:val="26"/>
        </w:rPr>
        <w:t>20</w:t>
      </w:r>
      <w:r>
        <w:rPr>
          <w:rFonts w:asciiTheme="majorHAnsi" w:hAnsiTheme="majorHAnsi" w:cstheme="majorHAnsi"/>
          <w:sz w:val="26"/>
          <w:szCs w:val="26"/>
        </w:rPr>
        <w:t>:</w:t>
      </w:r>
      <w:r w:rsidR="0078653B">
        <w:rPr>
          <w:rFonts w:asciiTheme="majorHAnsi" w:hAnsiTheme="majorHAnsi" w:cstheme="majorHAnsi"/>
          <w:sz w:val="26"/>
          <w:szCs w:val="26"/>
        </w:rPr>
        <w:t>716</w:t>
      </w:r>
      <w:r>
        <w:rPr>
          <w:rFonts w:asciiTheme="majorHAnsi" w:hAnsiTheme="majorHAnsi" w:cstheme="majorHAnsi"/>
          <w:sz w:val="26"/>
          <w:szCs w:val="26"/>
        </w:rPr>
        <w:t xml:space="preserve"> av</w:t>
      </w:r>
      <w:r w:rsidR="00F654C3">
        <w:rPr>
          <w:rFonts w:asciiTheme="majorHAnsi" w:hAnsiTheme="majorHAnsi" w:cstheme="majorHAnsi"/>
          <w:sz w:val="26"/>
          <w:szCs w:val="26"/>
        </w:rPr>
        <w:t xml:space="preserve"> </w:t>
      </w:r>
      <w:r w:rsidR="00DE212D">
        <w:rPr>
          <w:rFonts w:asciiTheme="majorHAnsi" w:hAnsiTheme="majorHAnsi" w:cstheme="majorHAnsi"/>
          <w:sz w:val="26"/>
          <w:szCs w:val="26"/>
        </w:rPr>
        <w:t>Hans Wallmark</w:t>
      </w:r>
      <w:r w:rsidR="00F654C3">
        <w:rPr>
          <w:rFonts w:asciiTheme="majorHAnsi" w:hAnsiTheme="majorHAnsi" w:cstheme="majorHAnsi"/>
          <w:sz w:val="26"/>
          <w:szCs w:val="26"/>
        </w:rPr>
        <w:t xml:space="preserve"> (</w:t>
      </w:r>
      <w:r w:rsidR="00DE212D">
        <w:rPr>
          <w:rFonts w:asciiTheme="majorHAnsi" w:hAnsiTheme="majorHAnsi" w:cstheme="majorHAnsi"/>
          <w:sz w:val="26"/>
          <w:szCs w:val="26"/>
        </w:rPr>
        <w:t>M</w:t>
      </w:r>
      <w:r w:rsidR="00F654C3">
        <w:rPr>
          <w:rFonts w:asciiTheme="majorHAnsi" w:hAnsiTheme="majorHAnsi" w:cstheme="majorHAnsi"/>
          <w:sz w:val="26"/>
          <w:szCs w:val="26"/>
        </w:rPr>
        <w:t xml:space="preserve">) </w:t>
      </w:r>
      <w:r w:rsidR="00DE212D">
        <w:rPr>
          <w:rFonts w:asciiTheme="majorHAnsi" w:hAnsiTheme="majorHAnsi" w:cstheme="majorHAnsi"/>
          <w:sz w:val="26"/>
          <w:szCs w:val="26"/>
        </w:rPr>
        <w:t>Transparens i biståndet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733E53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4572998" w14:textId="3D94DB06" w:rsidR="00DC6CE7" w:rsidRDefault="00DE212D" w:rsidP="0033055B">
      <w:pPr>
        <w:autoSpaceDE w:val="0"/>
        <w:autoSpaceDN w:val="0"/>
        <w:adjustRightInd w:val="0"/>
        <w:spacing w:after="0"/>
      </w:pPr>
      <w:r>
        <w:t>Hans Wallmark har frågat mig</w:t>
      </w:r>
      <w:r w:rsidR="0033055B">
        <w:t xml:space="preserve"> vilka ytterligare åtgärder </w:t>
      </w:r>
      <w:r w:rsidR="00953ED6">
        <w:t xml:space="preserve">jag </w:t>
      </w:r>
      <w:r w:rsidR="0033055B">
        <w:t>och regeringen</w:t>
      </w:r>
      <w:r w:rsidR="00DC6CE7">
        <w:t xml:space="preserve"> avser</w:t>
      </w:r>
      <w:r w:rsidR="0033055B">
        <w:t xml:space="preserve"> att vidta för att försäkra sig om att </w:t>
      </w:r>
      <w:r w:rsidR="00DC6CE7">
        <w:t>informationstjänsten o</w:t>
      </w:r>
      <w:r w:rsidR="0033055B">
        <w:t>penaid.se är tillfredsställande tillgängligt framgent.</w:t>
      </w:r>
    </w:p>
    <w:p w14:paraId="12A354B7" w14:textId="1EF5BAA9" w:rsidR="00BE4C06" w:rsidRDefault="00BE4C06" w:rsidP="0033055B">
      <w:pPr>
        <w:autoSpaceDE w:val="0"/>
        <w:autoSpaceDN w:val="0"/>
        <w:adjustRightInd w:val="0"/>
        <w:spacing w:after="0"/>
      </w:pPr>
    </w:p>
    <w:p w14:paraId="172E71B7" w14:textId="349DB557" w:rsidR="003F3244" w:rsidRDefault="00BE4C06" w:rsidP="003F3244">
      <w:pPr>
        <w:autoSpaceDE w:val="0"/>
        <w:autoSpaceDN w:val="0"/>
        <w:adjustRightInd w:val="0"/>
        <w:spacing w:after="0"/>
      </w:pPr>
      <w:r>
        <w:t xml:space="preserve">Anledningen till att frågeställaren inte kunde besöka webbsidan </w:t>
      </w:r>
      <w:r w:rsidR="00AA5D18">
        <w:t xml:space="preserve">den </w:t>
      </w:r>
      <w:r>
        <w:t>19 december 2019 berodde på ett tillfälligt externt fel, vilket Sida meddelat ska vara åtgärdat.</w:t>
      </w:r>
      <w:r w:rsidR="003F3244">
        <w:t xml:space="preserve"> </w:t>
      </w:r>
      <w:r>
        <w:t>Myndigheten har även meddelat mig att open</w:t>
      </w:r>
      <w:r w:rsidR="00DC2E9C">
        <w:t>aid</w:t>
      </w:r>
      <w:r>
        <w:t>.se framöver förväntas fungera</w:t>
      </w:r>
      <w:r w:rsidR="003F3244">
        <w:t xml:space="preserve"> som planerat,</w:t>
      </w:r>
      <w:r>
        <w:t xml:space="preserve"> utan längre störningar.</w:t>
      </w:r>
      <w:r w:rsidR="003F3244">
        <w:t xml:space="preserve"> Givet denna förklaring avser regeringen inte vidta ytterligare åtgärder för tillfället, men har anledning att återkomma om situationen skulle ändra sig.</w:t>
      </w:r>
    </w:p>
    <w:p w14:paraId="3ABB13BC" w14:textId="77777777" w:rsidR="003F3244" w:rsidRDefault="003F3244" w:rsidP="003F3244">
      <w:pPr>
        <w:autoSpaceDE w:val="0"/>
        <w:autoSpaceDN w:val="0"/>
        <w:adjustRightInd w:val="0"/>
        <w:spacing w:after="0"/>
      </w:pPr>
    </w:p>
    <w:p w14:paraId="55A669A0" w14:textId="4EB752B5" w:rsidR="00DC6CE7" w:rsidRDefault="003F3244" w:rsidP="0033055B">
      <w:pPr>
        <w:autoSpaceDE w:val="0"/>
        <w:autoSpaceDN w:val="0"/>
        <w:adjustRightInd w:val="0"/>
        <w:spacing w:after="0"/>
      </w:pPr>
      <w:r w:rsidRPr="003F3244">
        <w:t>Openaid.se är en viktig beståndsdel i transparensgarantin som infördes 2010.</w:t>
      </w:r>
      <w:r w:rsidR="00CD3373">
        <w:t xml:space="preserve"> </w:t>
      </w:r>
      <w:r w:rsidR="00BE4C06" w:rsidRPr="00BE4C06">
        <w:t>Garantin ska säkerställa den öppenhet kring det svenska</w:t>
      </w:r>
      <w:r w:rsidR="00CD3373">
        <w:t xml:space="preserve"> </w:t>
      </w:r>
      <w:r w:rsidR="00BE4C06" w:rsidRPr="00BE4C06">
        <w:t>utvecklingssamarbetet som regeringen strävar efter.</w:t>
      </w:r>
      <w:r>
        <w:t xml:space="preserve"> </w:t>
      </w:r>
      <w:r w:rsidR="00CD3373">
        <w:t>I dialog med bland annat Sida ser vi löp</w:t>
      </w:r>
      <w:r w:rsidR="005C4F73">
        <w:t>an</w:t>
      </w:r>
      <w:r w:rsidR="00CD3373">
        <w:t>de över hur informationstjänster såsom open</w:t>
      </w:r>
      <w:r w:rsidR="00120D48">
        <w:t>aid</w:t>
      </w:r>
      <w:r w:rsidR="00CD3373">
        <w:t xml:space="preserve">.se och andra </w:t>
      </w:r>
      <w:r w:rsidR="00FD7479">
        <w:t>transparens</w:t>
      </w:r>
      <w:r w:rsidR="00CD3373">
        <w:t>verktyg kan utvecklas och</w:t>
      </w:r>
      <w:r w:rsidR="002D5625">
        <w:t xml:space="preserve"> förbättras.</w:t>
      </w:r>
    </w:p>
    <w:p w14:paraId="61934795" w14:textId="7DD5A325" w:rsidR="00DC6CE7" w:rsidRDefault="00DC6CE7" w:rsidP="0033055B">
      <w:pPr>
        <w:autoSpaceDE w:val="0"/>
        <w:autoSpaceDN w:val="0"/>
        <w:adjustRightInd w:val="0"/>
        <w:spacing w:after="0"/>
      </w:pPr>
    </w:p>
    <w:p w14:paraId="1D4355B9" w14:textId="0EBD0C75" w:rsidR="00733E53" w:rsidRPr="00F654C3" w:rsidRDefault="00733E53" w:rsidP="00CA6E12">
      <w:r w:rsidRPr="00F654C3">
        <w:t xml:space="preserve">Stockholm den </w:t>
      </w:r>
      <w:r w:rsidR="005B6F81">
        <w:t>13</w:t>
      </w:r>
      <w:r w:rsidR="00B65855">
        <w:t xml:space="preserve"> </w:t>
      </w:r>
      <w:r w:rsidR="0078653B">
        <w:t>januari 2020</w:t>
      </w:r>
    </w:p>
    <w:p w14:paraId="3B3C6AAE" w14:textId="77777777" w:rsidR="00733E53" w:rsidRPr="00F654C3" w:rsidRDefault="00733E53" w:rsidP="00CA6E12">
      <w:bookmarkStart w:id="0" w:name="_GoBack"/>
      <w:bookmarkEnd w:id="0"/>
    </w:p>
    <w:p w14:paraId="17D57233" w14:textId="77777777" w:rsidR="00733E53" w:rsidRPr="00CD3373" w:rsidRDefault="00733E53" w:rsidP="00CA6E12">
      <w:r w:rsidRPr="00CD3373">
        <w:t>Peter Eriksson</w:t>
      </w:r>
    </w:p>
    <w:sectPr w:rsidR="00733E53" w:rsidRPr="00CD337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21BEA" w14:textId="77777777" w:rsidR="0008276A" w:rsidRDefault="0008276A" w:rsidP="00A87A54">
      <w:pPr>
        <w:spacing w:after="0" w:line="240" w:lineRule="auto"/>
      </w:pPr>
      <w:r>
        <w:separator/>
      </w:r>
    </w:p>
  </w:endnote>
  <w:endnote w:type="continuationSeparator" w:id="0">
    <w:p w14:paraId="4C2E24CC" w14:textId="77777777" w:rsidR="0008276A" w:rsidRDefault="000827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5B3B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0CA6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8E71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FA62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9FF5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5868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0A4D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D78B9E" w14:textId="77777777" w:rsidTr="00C26068">
      <w:trPr>
        <w:trHeight w:val="227"/>
      </w:trPr>
      <w:tc>
        <w:tcPr>
          <w:tcW w:w="4074" w:type="dxa"/>
        </w:tcPr>
        <w:p w14:paraId="7AB94F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29B3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13F1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029D" w14:textId="77777777" w:rsidR="0008276A" w:rsidRDefault="0008276A" w:rsidP="00A87A54">
      <w:pPr>
        <w:spacing w:after="0" w:line="240" w:lineRule="auto"/>
      </w:pPr>
      <w:r>
        <w:separator/>
      </w:r>
    </w:p>
  </w:footnote>
  <w:footnote w:type="continuationSeparator" w:id="0">
    <w:p w14:paraId="5CAAAEB5" w14:textId="77777777" w:rsidR="0008276A" w:rsidRDefault="000827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3E53" w14:paraId="62E14325" w14:textId="77777777" w:rsidTr="00C93EBA">
      <w:trPr>
        <w:trHeight w:val="227"/>
      </w:trPr>
      <w:tc>
        <w:tcPr>
          <w:tcW w:w="5534" w:type="dxa"/>
        </w:tcPr>
        <w:p w14:paraId="52D4201B" w14:textId="77777777" w:rsidR="00733E53" w:rsidRPr="007D73AB" w:rsidRDefault="00733E53">
          <w:pPr>
            <w:pStyle w:val="Sidhuvud"/>
          </w:pPr>
        </w:p>
      </w:tc>
      <w:tc>
        <w:tcPr>
          <w:tcW w:w="3170" w:type="dxa"/>
          <w:vAlign w:val="bottom"/>
        </w:tcPr>
        <w:p w14:paraId="2EE09F0D" w14:textId="77777777" w:rsidR="00733E53" w:rsidRPr="007D73AB" w:rsidRDefault="00733E53" w:rsidP="00340DE0">
          <w:pPr>
            <w:pStyle w:val="Sidhuvud"/>
          </w:pPr>
        </w:p>
      </w:tc>
      <w:tc>
        <w:tcPr>
          <w:tcW w:w="1134" w:type="dxa"/>
        </w:tcPr>
        <w:p w14:paraId="7A427722" w14:textId="77777777" w:rsidR="00733E53" w:rsidRDefault="00733E53" w:rsidP="005A703A">
          <w:pPr>
            <w:pStyle w:val="Sidhuvud"/>
          </w:pPr>
        </w:p>
      </w:tc>
    </w:tr>
    <w:tr w:rsidR="00733E53" w14:paraId="1F0F08AD" w14:textId="77777777" w:rsidTr="00C93EBA">
      <w:trPr>
        <w:trHeight w:val="1928"/>
      </w:trPr>
      <w:tc>
        <w:tcPr>
          <w:tcW w:w="5534" w:type="dxa"/>
        </w:tcPr>
        <w:p w14:paraId="76D9BC94" w14:textId="77777777" w:rsidR="00733E53" w:rsidRPr="00340DE0" w:rsidRDefault="00733E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BDDB08" wp14:editId="5A88970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246750" w14:textId="77777777" w:rsidR="00733E53" w:rsidRPr="00710A6C" w:rsidRDefault="00733E53" w:rsidP="00EE3C0F">
          <w:pPr>
            <w:pStyle w:val="Sidhuvud"/>
            <w:rPr>
              <w:b/>
            </w:rPr>
          </w:pPr>
        </w:p>
        <w:p w14:paraId="019C311F" w14:textId="77777777" w:rsidR="00733E53" w:rsidRDefault="00733E53" w:rsidP="00EE3C0F">
          <w:pPr>
            <w:pStyle w:val="Sidhuvud"/>
          </w:pPr>
        </w:p>
        <w:p w14:paraId="6015298F" w14:textId="77777777" w:rsidR="00733E53" w:rsidRDefault="00733E53" w:rsidP="00EE3C0F">
          <w:pPr>
            <w:pStyle w:val="Sidhuvud"/>
          </w:pPr>
        </w:p>
        <w:p w14:paraId="26E82EBD" w14:textId="77777777" w:rsidR="00733E53" w:rsidRDefault="00733E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2A77EB97B443269210001405F96A4F"/>
            </w:placeholder>
            <w:showingPlcHdr/>
            <w:dataBinding w:prefixMappings="xmlns:ns0='http://lp/documentinfo/RK' " w:xpath="/ns0:DocumentInfo[1]/ns0:BaseInfo[1]/ns0:Dnr[1]" w:storeItemID="{BC6A5BC7-3C60-41D4-ACA0-A877457EE1DF}"/>
            <w:text/>
          </w:sdtPr>
          <w:sdtEndPr/>
          <w:sdtContent>
            <w:p w14:paraId="3455DB28" w14:textId="73F802CD" w:rsidR="00733E53" w:rsidRDefault="005B6F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77D581ED0C466CBCB54C1A2AB145F2"/>
            </w:placeholder>
            <w:showingPlcHdr/>
            <w:dataBinding w:prefixMappings="xmlns:ns0='http://lp/documentinfo/RK' " w:xpath="/ns0:DocumentInfo[1]/ns0:BaseInfo[1]/ns0:DocNumber[1]" w:storeItemID="{BC6A5BC7-3C60-41D4-ACA0-A877457EE1DF}"/>
            <w:text/>
          </w:sdtPr>
          <w:sdtEndPr/>
          <w:sdtContent>
            <w:p w14:paraId="5CC566D8" w14:textId="77777777" w:rsidR="00733E53" w:rsidRDefault="00733E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075A17" w14:textId="77777777" w:rsidR="00733E53" w:rsidRDefault="00733E53" w:rsidP="00EE3C0F">
          <w:pPr>
            <w:pStyle w:val="Sidhuvud"/>
          </w:pPr>
        </w:p>
      </w:tc>
      <w:tc>
        <w:tcPr>
          <w:tcW w:w="1134" w:type="dxa"/>
        </w:tcPr>
        <w:p w14:paraId="6117F43A" w14:textId="77777777" w:rsidR="00733E53" w:rsidRDefault="00733E53" w:rsidP="0094502D">
          <w:pPr>
            <w:pStyle w:val="Sidhuvud"/>
          </w:pPr>
        </w:p>
        <w:p w14:paraId="6F014709" w14:textId="77777777" w:rsidR="00733E53" w:rsidRPr="0094502D" w:rsidRDefault="00733E53" w:rsidP="00EC71A6">
          <w:pPr>
            <w:pStyle w:val="Sidhuvud"/>
          </w:pPr>
        </w:p>
      </w:tc>
    </w:tr>
    <w:tr w:rsidR="00733E53" w14:paraId="296D7B5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5103BDEB144CEEA5C16464E982DF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CC979C" w14:textId="77777777" w:rsidR="00733E53" w:rsidRPr="00733E53" w:rsidRDefault="00733E53" w:rsidP="00340DE0">
              <w:pPr>
                <w:pStyle w:val="Sidhuvud"/>
                <w:rPr>
                  <w:b/>
                </w:rPr>
              </w:pPr>
              <w:r w:rsidRPr="00733E53">
                <w:rPr>
                  <w:b/>
                </w:rPr>
                <w:t>Utrikesdepartementet</w:t>
              </w:r>
            </w:p>
            <w:p w14:paraId="29E10F72" w14:textId="77777777" w:rsidR="00733E53" w:rsidRDefault="00733E53" w:rsidP="00340DE0">
              <w:pPr>
                <w:pStyle w:val="Sidhuvud"/>
              </w:pPr>
              <w:r>
                <w:t>Statsrådet Eriksson</w:t>
              </w:r>
            </w:p>
            <w:p w14:paraId="3B94BE62" w14:textId="4F7001E7" w:rsidR="00733E53" w:rsidRPr="00340DE0" w:rsidRDefault="00733E53" w:rsidP="00733E5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39F22FBDCA42EABBD4D2DD6EDBF5A4"/>
          </w:placeholder>
          <w:dataBinding w:prefixMappings="xmlns:ns0='http://lp/documentinfo/RK' " w:xpath="/ns0:DocumentInfo[1]/ns0:BaseInfo[1]/ns0:Recipient[1]" w:storeItemID="{BC6A5BC7-3C60-41D4-ACA0-A877457EE1DF}"/>
          <w:text w:multiLine="1"/>
        </w:sdtPr>
        <w:sdtEndPr/>
        <w:sdtContent>
          <w:tc>
            <w:tcPr>
              <w:tcW w:w="3170" w:type="dxa"/>
            </w:tcPr>
            <w:p w14:paraId="5458967C" w14:textId="6E61DA7B" w:rsidR="00733E53" w:rsidRDefault="00733E5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591E790" w14:textId="77777777" w:rsidR="00733E53" w:rsidRDefault="00733E53" w:rsidP="003E6020">
          <w:pPr>
            <w:pStyle w:val="Sidhuvud"/>
          </w:pPr>
        </w:p>
      </w:tc>
    </w:tr>
  </w:tbl>
  <w:p w14:paraId="6820C3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AF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76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D48"/>
    <w:rsid w:val="00121002"/>
    <w:rsid w:val="00121EA2"/>
    <w:rsid w:val="00121FFC"/>
    <w:rsid w:val="00122D16"/>
    <w:rsid w:val="0012582E"/>
    <w:rsid w:val="00125B5E"/>
    <w:rsid w:val="00126E6B"/>
    <w:rsid w:val="00127F9E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7C5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D50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625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2D9"/>
    <w:rsid w:val="003153D9"/>
    <w:rsid w:val="00321621"/>
    <w:rsid w:val="00323EF7"/>
    <w:rsid w:val="003240E1"/>
    <w:rsid w:val="00326C03"/>
    <w:rsid w:val="00327474"/>
    <w:rsid w:val="003277B5"/>
    <w:rsid w:val="0033055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3244"/>
    <w:rsid w:val="003F4C0F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C64"/>
    <w:rsid w:val="00513E7D"/>
    <w:rsid w:val="00514A67"/>
    <w:rsid w:val="00520A46"/>
    <w:rsid w:val="00521192"/>
    <w:rsid w:val="0052127C"/>
    <w:rsid w:val="00525316"/>
    <w:rsid w:val="00526AEB"/>
    <w:rsid w:val="005302E0"/>
    <w:rsid w:val="00544738"/>
    <w:rsid w:val="0054521D"/>
    <w:rsid w:val="005456E4"/>
    <w:rsid w:val="00547B89"/>
    <w:rsid w:val="005568AF"/>
    <w:rsid w:val="00556AF5"/>
    <w:rsid w:val="005606BC"/>
    <w:rsid w:val="00562305"/>
    <w:rsid w:val="00563E73"/>
    <w:rsid w:val="0056426C"/>
    <w:rsid w:val="00564E0E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F81"/>
    <w:rsid w:val="005C120D"/>
    <w:rsid w:val="005C15B3"/>
    <w:rsid w:val="005C4F73"/>
    <w:rsid w:val="005C6F80"/>
    <w:rsid w:val="005D07C2"/>
    <w:rsid w:val="005E2F29"/>
    <w:rsid w:val="005E400D"/>
    <w:rsid w:val="005E4E79"/>
    <w:rsid w:val="005E5CE7"/>
    <w:rsid w:val="005E790C"/>
    <w:rsid w:val="005F08C5"/>
    <w:rsid w:val="00601DFE"/>
    <w:rsid w:val="00605718"/>
    <w:rsid w:val="00605C66"/>
    <w:rsid w:val="00606310"/>
    <w:rsid w:val="00607814"/>
    <w:rsid w:val="00610D87"/>
    <w:rsid w:val="00610E88"/>
    <w:rsid w:val="006165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132"/>
    <w:rsid w:val="00732599"/>
    <w:rsid w:val="00733E5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53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1D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ED6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8EA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5D18"/>
    <w:rsid w:val="00AA72F4"/>
    <w:rsid w:val="00AB10E7"/>
    <w:rsid w:val="00AB496D"/>
    <w:rsid w:val="00AB4D25"/>
    <w:rsid w:val="00AB5033"/>
    <w:rsid w:val="00AB5298"/>
    <w:rsid w:val="00AB5519"/>
    <w:rsid w:val="00AB6313"/>
    <w:rsid w:val="00AB71DD"/>
    <w:rsid w:val="00AC15C5"/>
    <w:rsid w:val="00AC19A3"/>
    <w:rsid w:val="00AD0E75"/>
    <w:rsid w:val="00AE77EB"/>
    <w:rsid w:val="00AE7BD8"/>
    <w:rsid w:val="00AE7D02"/>
    <w:rsid w:val="00AF0BB7"/>
    <w:rsid w:val="00AF0BDE"/>
    <w:rsid w:val="00AF0EDE"/>
    <w:rsid w:val="00AF2732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474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855"/>
    <w:rsid w:val="00B66AC0"/>
    <w:rsid w:val="00B71634"/>
    <w:rsid w:val="00B73091"/>
    <w:rsid w:val="00B73FEB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C06"/>
    <w:rsid w:val="00BE62F6"/>
    <w:rsid w:val="00BE638E"/>
    <w:rsid w:val="00BE7EE2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AA1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373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8E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E9C"/>
    <w:rsid w:val="00DC3667"/>
    <w:rsid w:val="00DC3E45"/>
    <w:rsid w:val="00DC4598"/>
    <w:rsid w:val="00DC6CE7"/>
    <w:rsid w:val="00DD0722"/>
    <w:rsid w:val="00DD0B3D"/>
    <w:rsid w:val="00DD212F"/>
    <w:rsid w:val="00DE18F5"/>
    <w:rsid w:val="00DE212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DE0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FA"/>
    <w:rsid w:val="00F6392C"/>
    <w:rsid w:val="00F64256"/>
    <w:rsid w:val="00F654C3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479"/>
    <w:rsid w:val="00FE069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FC9BB"/>
  <w15:docId w15:val="{6C08B2B0-8564-4F25-A4DD-CFD8B720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A77EB97B443269210001405F96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89411-C512-4100-AAE8-26600BF26FE9}"/>
      </w:docPartPr>
      <w:docPartBody>
        <w:p w:rsidR="00950B62" w:rsidRDefault="00F633A3" w:rsidP="00F633A3">
          <w:pPr>
            <w:pStyle w:val="5D2A77EB97B443269210001405F96A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7D581ED0C466CBCB54C1A2AB14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2420E-28EF-4899-ADBF-67163473512E}"/>
      </w:docPartPr>
      <w:docPartBody>
        <w:p w:rsidR="00950B62" w:rsidRDefault="00F633A3" w:rsidP="00F633A3">
          <w:pPr>
            <w:pStyle w:val="BD77D581ED0C466CBCB54C1A2AB145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103BDEB144CEEA5C16464E982D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2296-2808-4BE3-A2BA-E6BCD75CB332}"/>
      </w:docPartPr>
      <w:docPartBody>
        <w:p w:rsidR="00950B62" w:rsidRDefault="00F633A3" w:rsidP="00F633A3">
          <w:pPr>
            <w:pStyle w:val="215103BDEB144CEEA5C16464E982DF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39F22FBDCA42EABBD4D2DD6EDBF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90799-66E5-42FE-AD89-4FB630D1052F}"/>
      </w:docPartPr>
      <w:docPartBody>
        <w:p w:rsidR="00950B62" w:rsidRDefault="00F633A3" w:rsidP="00F633A3">
          <w:pPr>
            <w:pStyle w:val="7339F22FBDCA42EABBD4D2DD6EDBF5A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A3"/>
    <w:rsid w:val="004629A9"/>
    <w:rsid w:val="00950B62"/>
    <w:rsid w:val="00F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41D04E5021435789B5D8857EAA1224">
    <w:name w:val="6D41D04E5021435789B5D8857EAA1224"/>
    <w:rsid w:val="00F633A3"/>
  </w:style>
  <w:style w:type="character" w:styleId="Platshllartext">
    <w:name w:val="Placeholder Text"/>
    <w:basedOn w:val="Standardstycketeckensnitt"/>
    <w:uiPriority w:val="99"/>
    <w:semiHidden/>
    <w:rsid w:val="00F633A3"/>
    <w:rPr>
      <w:noProof w:val="0"/>
      <w:color w:val="808080"/>
    </w:rPr>
  </w:style>
  <w:style w:type="paragraph" w:customStyle="1" w:styleId="DFF503229488473DB8288A7D024E7097">
    <w:name w:val="DFF503229488473DB8288A7D024E7097"/>
    <w:rsid w:val="00F633A3"/>
  </w:style>
  <w:style w:type="paragraph" w:customStyle="1" w:styleId="51D4EEDD022D44E1971F9D289D43D278">
    <w:name w:val="51D4EEDD022D44E1971F9D289D43D278"/>
    <w:rsid w:val="00F633A3"/>
  </w:style>
  <w:style w:type="paragraph" w:customStyle="1" w:styleId="30416A204F4C4A5DBADDDE3C8AAC2078">
    <w:name w:val="30416A204F4C4A5DBADDDE3C8AAC2078"/>
    <w:rsid w:val="00F633A3"/>
  </w:style>
  <w:style w:type="paragraph" w:customStyle="1" w:styleId="5D2A77EB97B443269210001405F96A4F">
    <w:name w:val="5D2A77EB97B443269210001405F96A4F"/>
    <w:rsid w:val="00F633A3"/>
  </w:style>
  <w:style w:type="paragraph" w:customStyle="1" w:styleId="BD77D581ED0C466CBCB54C1A2AB145F2">
    <w:name w:val="BD77D581ED0C466CBCB54C1A2AB145F2"/>
    <w:rsid w:val="00F633A3"/>
  </w:style>
  <w:style w:type="paragraph" w:customStyle="1" w:styleId="C8B9619672A9489187D71304E96B3E75">
    <w:name w:val="C8B9619672A9489187D71304E96B3E75"/>
    <w:rsid w:val="00F633A3"/>
  </w:style>
  <w:style w:type="paragraph" w:customStyle="1" w:styleId="C56D275A2DF0456A866B3B1852DCB97C">
    <w:name w:val="C56D275A2DF0456A866B3B1852DCB97C"/>
    <w:rsid w:val="00F633A3"/>
  </w:style>
  <w:style w:type="paragraph" w:customStyle="1" w:styleId="E1708973C48E48A5B1163E1DFF165552">
    <w:name w:val="E1708973C48E48A5B1163E1DFF165552"/>
    <w:rsid w:val="00F633A3"/>
  </w:style>
  <w:style w:type="paragraph" w:customStyle="1" w:styleId="215103BDEB144CEEA5C16464E982DF69">
    <w:name w:val="215103BDEB144CEEA5C16464E982DF69"/>
    <w:rsid w:val="00F633A3"/>
  </w:style>
  <w:style w:type="paragraph" w:customStyle="1" w:styleId="7339F22FBDCA42EABBD4D2DD6EDBF5A4">
    <w:name w:val="7339F22FBDCA42EABBD4D2DD6EDBF5A4"/>
    <w:rsid w:val="00F63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5ed55a74-5978-49c5-ad21-f58ac9809603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a9ec56ab-dea3-443b-ae99-35f2199b5204">SY2CVNDC5XDY-616648212-8816</_dlc_DocId>
    <_dlc_DocIdUrl xmlns="a9ec56ab-dea3-443b-ae99-35f2199b5204">
      <Url>https://dhs.sp.regeringskansliet.se/yta/ud-mk_ur/_layouts/15/DocIdRedir.aspx?ID=SY2CVNDC5XDY-616648212-8816</Url>
      <Description>SY2CVNDC5XDY-616648212-8816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CBA4-45BD-4B60-9A1E-8D2B9604A793}"/>
</file>

<file path=customXml/itemProps2.xml><?xml version="1.0" encoding="utf-8"?>
<ds:datastoreItem xmlns:ds="http://schemas.openxmlformats.org/officeDocument/2006/customXml" ds:itemID="{E0306766-030D-4110-AF3E-03E7F70D0DBF}"/>
</file>

<file path=customXml/itemProps3.xml><?xml version="1.0" encoding="utf-8"?>
<ds:datastoreItem xmlns:ds="http://schemas.openxmlformats.org/officeDocument/2006/customXml" ds:itemID="{E376857F-EAE4-4B61-B865-CDAEEE68786B}"/>
</file>

<file path=customXml/itemProps4.xml><?xml version="1.0" encoding="utf-8"?>
<ds:datastoreItem xmlns:ds="http://schemas.openxmlformats.org/officeDocument/2006/customXml" ds:itemID="{6C53177D-558B-4947-876E-5401D2A19EA6}"/>
</file>

<file path=customXml/itemProps5.xml><?xml version="1.0" encoding="utf-8"?>
<ds:datastoreItem xmlns:ds="http://schemas.openxmlformats.org/officeDocument/2006/customXml" ds:itemID="{FD8239A9-D976-4E02-AB36-877C3195F80C}"/>
</file>

<file path=customXml/itemProps6.xml><?xml version="1.0" encoding="utf-8"?>
<ds:datastoreItem xmlns:ds="http://schemas.openxmlformats.org/officeDocument/2006/customXml" ds:itemID="{E0306766-030D-4110-AF3E-03E7F70D0DBF}"/>
</file>

<file path=customXml/itemProps7.xml><?xml version="1.0" encoding="utf-8"?>
<ds:datastoreItem xmlns:ds="http://schemas.openxmlformats.org/officeDocument/2006/customXml" ds:itemID="{BC6A5BC7-3C60-41D4-ACA0-A877457EE1DF}"/>
</file>

<file path=customXml/itemProps8.xml><?xml version="1.0" encoding="utf-8"?>
<ds:datastoreItem xmlns:ds="http://schemas.openxmlformats.org/officeDocument/2006/customXml" ds:itemID="{1CAC0CDA-26B4-442C-9EC9-29A233EF05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716 av Hans Wallmark (M) Transparens i biståndet.docx</dc:title>
  <dc:subject/>
  <dc:creator>Tommy Löfgren</dc:creator>
  <cp:keywords/>
  <dc:description/>
  <cp:lastModifiedBy>Eva-Lena Gustafsson</cp:lastModifiedBy>
  <cp:revision>2</cp:revision>
  <cp:lastPrinted>2020-01-13T14:33:00Z</cp:lastPrinted>
  <dcterms:created xsi:type="dcterms:W3CDTF">2020-01-13T14:34:00Z</dcterms:created>
  <dcterms:modified xsi:type="dcterms:W3CDTF">2020-01-13T14:34:00Z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c10c55e4-7d9d-4756-a562-0cc788ca68b3</vt:lpwstr>
  </property>
  <property fmtid="{D5CDD505-2E9C-101B-9397-08002B2CF9AE}" pid="7" name="c9cd366cc722410295b9eacffbd73909">
    <vt:lpwstr/>
  </property>
</Properties>
</file>