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927" w:rsidRDefault="00A56282" w:rsidP="003B6927">
      <w:pPr>
        <w:pStyle w:val="Rubrik"/>
      </w:pPr>
      <w:bookmarkStart w:id="0" w:name="Start"/>
      <w:bookmarkEnd w:id="0"/>
      <w:r>
        <w:t>Svar på fråga 2018/19:565 av Anders Åkesson (</w:t>
      </w:r>
      <w:sdt>
        <w:sdtPr>
          <w:alias w:val="Parti"/>
          <w:tag w:val="Parti_delete"/>
          <w:id w:val="1620417071"/>
          <w:placeholder>
            <w:docPart w:val="925C20043001412BA83B4FFF5D2D5E3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C</w:t>
          </w:r>
        </w:sdtContent>
      </w:sdt>
      <w:r>
        <w:t>) Stöd till enskilda flygplatser</w:t>
      </w:r>
      <w:r w:rsidR="003B6927">
        <w:t xml:space="preserve"> </w:t>
      </w:r>
    </w:p>
    <w:p w:rsidR="003B6927" w:rsidRPr="003B6927" w:rsidRDefault="003B6927" w:rsidP="003B6927">
      <w:pPr>
        <w:pStyle w:val="Brdtext"/>
      </w:pPr>
      <w:r>
        <w:t>Anders Åkesson har ställt en fråga till mig om stöd till enskilda flygplatser.</w:t>
      </w:r>
    </w:p>
    <w:p w:rsidR="003B6927" w:rsidRDefault="003B6927" w:rsidP="003B6927">
      <w:pPr>
        <w:pStyle w:val="Brdtext"/>
      </w:pPr>
      <w:r>
        <w:t>En skatt på flygresor infördes den 1 april 2018 för att bidra till att Sverige ska bli världens första fossilfria välfärdsland. Enligt regeringens budgetproposition för 2018 avsattes 84,8 miljoner kronor 2018 för att säkerställa att flygskatten inte innebär ökade driftsunderskott vid icke statliga flygplatser i Norrland. I övergångsregeringens budgetproposition föreslogs 84,8 miljoner kronor för 2019 för samma ändamål. Riksdagens beslut om statens budget för 2019 enligt en reservation från Moderaterna och Kristdemokraterna innebär att medlen för att kompensera för ökade driftsunderskott vid flygplatser i Norrland halvera</w:t>
      </w:r>
      <w:r w:rsidR="00D83E89">
        <w:t>de</w:t>
      </w:r>
      <w:r>
        <w:t xml:space="preserve">s för 2019. Inga medel har </w:t>
      </w:r>
      <w:r w:rsidR="00D83E89">
        <w:t xml:space="preserve">ännu </w:t>
      </w:r>
      <w:r>
        <w:t>betalats ut till flygplatserna.</w:t>
      </w:r>
    </w:p>
    <w:p w:rsidR="003B6927" w:rsidRDefault="003B6927" w:rsidP="003B6927">
      <w:pPr>
        <w:pStyle w:val="Brdtext"/>
      </w:pPr>
      <w:r>
        <w:t xml:space="preserve">I </w:t>
      </w:r>
      <w:proofErr w:type="spellStart"/>
      <w:r>
        <w:t>vårändringsbudgeten</w:t>
      </w:r>
      <w:proofErr w:type="spellEnd"/>
      <w:r>
        <w:t xml:space="preserve"> för 2019 föreslår regeringen att ytterligare 57 miljoner kronor ska avsättas för ersättning till icke statliga flygplatser i Norrland. Stödet uppgår då till totalt 99 miljoner kronor för 2019.</w:t>
      </w:r>
    </w:p>
    <w:p w:rsidR="003B6927" w:rsidRDefault="003B6927" w:rsidP="002D244F">
      <w:r w:rsidRPr="00C614A0">
        <w:t>Om underlag visar att de 61 kronorna extra per biljett gör att en flygplats får ett ökat driftsunderskott ska den få kompensation.</w:t>
      </w:r>
      <w:r>
        <w:t xml:space="preserve"> </w:t>
      </w:r>
      <w:r w:rsidRPr="00C614A0">
        <w:t xml:space="preserve">Det pågår ett arbete om hur stödet ska </w:t>
      </w:r>
      <w:r>
        <w:t xml:space="preserve">hanteras. </w:t>
      </w:r>
    </w:p>
    <w:p w:rsidR="00A56282" w:rsidRPr="003B6927" w:rsidRDefault="00A56282" w:rsidP="006A12F1">
      <w:pPr>
        <w:pStyle w:val="Brdtext"/>
      </w:pPr>
      <w:r w:rsidRPr="003B6927">
        <w:t xml:space="preserve">Stockholm den </w:t>
      </w:r>
      <w:sdt>
        <w:sdtPr>
          <w:id w:val="2032990546"/>
          <w:placeholder>
            <w:docPart w:val="1EF71F6D78604B659B8DCB4385B8C727"/>
          </w:placeholder>
          <w:dataBinding w:prefixMappings="xmlns:ns0='http://lp/documentinfo/RK' " w:xpath="/ns0:DocumentInfo[1]/ns0:BaseInfo[1]/ns0:HeaderDate[1]" w:storeItemID="{5A7D3D5A-FEB6-4D6C-8821-C9632CB5DFE1}"/>
          <w:date w:fullDate="2019-04-30T00:00:00Z">
            <w:dateFormat w:val="d MMMM yyyy"/>
            <w:lid w:val="sv-SE"/>
            <w:storeMappedDataAs w:val="dateTime"/>
            <w:calendar w:val="gregorian"/>
          </w:date>
        </w:sdtPr>
        <w:sdtEndPr/>
        <w:sdtContent>
          <w:r w:rsidR="00DC633F">
            <w:t>30 april 2019</w:t>
          </w:r>
        </w:sdtContent>
      </w:sdt>
    </w:p>
    <w:p w:rsidR="002D244F" w:rsidRDefault="002D244F" w:rsidP="00471B06">
      <w:pPr>
        <w:pStyle w:val="Brdtextutanavstnd"/>
      </w:pPr>
    </w:p>
    <w:p w:rsidR="0066082D" w:rsidRPr="003B6927" w:rsidRDefault="0066082D" w:rsidP="00471B06">
      <w:pPr>
        <w:pStyle w:val="Brdtextutanavstnd"/>
      </w:pPr>
    </w:p>
    <w:sdt>
      <w:sdtPr>
        <w:rPr>
          <w:lang w:val="en-US"/>
        </w:rPr>
        <w:alias w:val="Klicka på listpilen"/>
        <w:tag w:val="run-loadAllMinistersFromDep_control-cmdAvsandare_bindto-SenderTitle_delete"/>
        <w:id w:val="908118230"/>
        <w:placeholder>
          <w:docPart w:val="B66F4BCDB7464DF09CD9F22832DF793F"/>
        </w:placeholder>
        <w:dataBinding w:prefixMappings="xmlns:ns0='http://lp/documentinfo/RK' " w:xpath="/ns0:DocumentInfo[1]/ns0:BaseInfo[1]/ns0:TopSender[1]" w:storeItemID="{5A7D3D5A-FEB6-4D6C-8821-C9632CB5DFE1}"/>
        <w:comboBox w:lastValue="Infrastrukturministern">
          <w:listItem w:displayText="Ibrahim Baylan" w:value="Näringsministern"/>
          <w:listItem w:displayText="Jennie Nilsson" w:value="Landsbygdsministern"/>
          <w:listItem w:displayText="Anders Ygeman" w:value="Energi- och digitaliseringsministern"/>
          <w:listItem w:displayText="Tomas Eneroth" w:value="Infrastrukturministern"/>
        </w:comboBox>
      </w:sdtPr>
      <w:sdtEndPr/>
      <w:sdtContent>
        <w:p w:rsidR="00A56282" w:rsidRPr="00A56282" w:rsidRDefault="00A56282" w:rsidP="00422A41">
          <w:pPr>
            <w:pStyle w:val="Brdtext"/>
            <w:rPr>
              <w:lang w:val="en-US"/>
            </w:rPr>
          </w:pPr>
          <w:r w:rsidRPr="00A56282">
            <w:rPr>
              <w:lang w:val="en-US"/>
            </w:rPr>
            <w:t>Tomas Eneroth</w:t>
          </w:r>
        </w:p>
      </w:sdtContent>
    </w:sdt>
    <w:sectPr w:rsidR="00A56282" w:rsidRPr="00A56282" w:rsidSect="00A56282">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E9C" w:rsidRDefault="00242E9C" w:rsidP="00A87A54">
      <w:pPr>
        <w:spacing w:after="0" w:line="240" w:lineRule="auto"/>
      </w:pPr>
      <w:r>
        <w:separator/>
      </w:r>
    </w:p>
  </w:endnote>
  <w:endnote w:type="continuationSeparator" w:id="0">
    <w:p w:rsidR="00242E9C" w:rsidRDefault="00242E9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6082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6082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E9C" w:rsidRDefault="00242E9C" w:rsidP="00A87A54">
      <w:pPr>
        <w:spacing w:after="0" w:line="240" w:lineRule="auto"/>
      </w:pPr>
      <w:r>
        <w:separator/>
      </w:r>
    </w:p>
  </w:footnote>
  <w:footnote w:type="continuationSeparator" w:id="0">
    <w:p w:rsidR="00242E9C" w:rsidRDefault="00242E9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56282" w:rsidTr="00C93EBA">
      <w:trPr>
        <w:trHeight w:val="227"/>
      </w:trPr>
      <w:tc>
        <w:tcPr>
          <w:tcW w:w="5534" w:type="dxa"/>
        </w:tcPr>
        <w:p w:rsidR="00A56282" w:rsidRPr="007D73AB" w:rsidRDefault="00A56282">
          <w:pPr>
            <w:pStyle w:val="Sidhuvud"/>
          </w:pPr>
        </w:p>
      </w:tc>
      <w:tc>
        <w:tcPr>
          <w:tcW w:w="3170" w:type="dxa"/>
          <w:vAlign w:val="bottom"/>
        </w:tcPr>
        <w:p w:rsidR="00A56282" w:rsidRPr="007D73AB" w:rsidRDefault="00A56282" w:rsidP="00340DE0">
          <w:pPr>
            <w:pStyle w:val="Sidhuvud"/>
          </w:pPr>
        </w:p>
      </w:tc>
      <w:tc>
        <w:tcPr>
          <w:tcW w:w="1134" w:type="dxa"/>
        </w:tcPr>
        <w:p w:rsidR="00A56282" w:rsidRDefault="00A56282" w:rsidP="005A703A">
          <w:pPr>
            <w:pStyle w:val="Sidhuvud"/>
          </w:pPr>
        </w:p>
      </w:tc>
    </w:tr>
    <w:tr w:rsidR="00A56282" w:rsidTr="00C93EBA">
      <w:trPr>
        <w:trHeight w:val="1928"/>
      </w:trPr>
      <w:tc>
        <w:tcPr>
          <w:tcW w:w="5534" w:type="dxa"/>
        </w:tcPr>
        <w:p w:rsidR="00A56282" w:rsidRPr="00340DE0" w:rsidRDefault="00A56282"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A56282" w:rsidRPr="00710A6C" w:rsidRDefault="00A56282" w:rsidP="00EE3C0F">
          <w:pPr>
            <w:pStyle w:val="Sidhuvud"/>
            <w:rPr>
              <w:b/>
            </w:rPr>
          </w:pPr>
        </w:p>
        <w:p w:rsidR="00A56282" w:rsidRDefault="00A56282" w:rsidP="00EE3C0F">
          <w:pPr>
            <w:pStyle w:val="Sidhuvud"/>
          </w:pPr>
        </w:p>
        <w:p w:rsidR="00A56282" w:rsidRDefault="00A56282" w:rsidP="00EE3C0F">
          <w:pPr>
            <w:pStyle w:val="Sidhuvud"/>
          </w:pPr>
        </w:p>
        <w:p w:rsidR="00A56282" w:rsidRDefault="00A56282" w:rsidP="00EE3C0F">
          <w:pPr>
            <w:pStyle w:val="Sidhuvud"/>
          </w:pPr>
        </w:p>
        <w:sdt>
          <w:sdtPr>
            <w:alias w:val="Dnr"/>
            <w:tag w:val="ccRKShow_Dnr"/>
            <w:id w:val="-829283628"/>
            <w:placeholder>
              <w:docPart w:val="A89E3A3EB98148BB9FC4E9722EB326A2"/>
            </w:placeholder>
            <w:dataBinding w:prefixMappings="xmlns:ns0='http://lp/documentinfo/RK' " w:xpath="/ns0:DocumentInfo[1]/ns0:BaseInfo[1]/ns0:Dnr[1]" w:storeItemID="{5A7D3D5A-FEB6-4D6C-8821-C9632CB5DFE1}"/>
            <w:text/>
          </w:sdtPr>
          <w:sdtEndPr/>
          <w:sdtContent>
            <w:p w:rsidR="00A56282" w:rsidRDefault="00041412" w:rsidP="00EE3C0F">
              <w:pPr>
                <w:pStyle w:val="Sidhuvud"/>
              </w:pPr>
              <w:r>
                <w:t xml:space="preserve">N2019/01295/TP </w:t>
              </w:r>
            </w:p>
          </w:sdtContent>
        </w:sdt>
        <w:sdt>
          <w:sdtPr>
            <w:alias w:val="DocNumber"/>
            <w:tag w:val="DocNumber"/>
            <w:id w:val="1726028884"/>
            <w:placeholder>
              <w:docPart w:val="762C305B283A4EF0B18691032EB5C780"/>
            </w:placeholder>
            <w:showingPlcHdr/>
            <w:dataBinding w:prefixMappings="xmlns:ns0='http://lp/documentinfo/RK' " w:xpath="/ns0:DocumentInfo[1]/ns0:BaseInfo[1]/ns0:DocNumber[1]" w:storeItemID="{5A7D3D5A-FEB6-4D6C-8821-C9632CB5DFE1}"/>
            <w:text/>
          </w:sdtPr>
          <w:sdtEndPr/>
          <w:sdtContent>
            <w:p w:rsidR="00A56282" w:rsidRDefault="00A56282" w:rsidP="00EE3C0F">
              <w:pPr>
                <w:pStyle w:val="Sidhuvud"/>
              </w:pPr>
              <w:r>
                <w:rPr>
                  <w:rStyle w:val="Platshllartext"/>
                </w:rPr>
                <w:t xml:space="preserve"> </w:t>
              </w:r>
            </w:p>
          </w:sdtContent>
        </w:sdt>
        <w:p w:rsidR="00A56282" w:rsidRDefault="00A56282" w:rsidP="00EE3C0F">
          <w:pPr>
            <w:pStyle w:val="Sidhuvud"/>
          </w:pPr>
        </w:p>
      </w:tc>
      <w:tc>
        <w:tcPr>
          <w:tcW w:w="1134" w:type="dxa"/>
        </w:tcPr>
        <w:p w:rsidR="00A56282" w:rsidRDefault="00A56282" w:rsidP="0094502D">
          <w:pPr>
            <w:pStyle w:val="Sidhuvud"/>
          </w:pPr>
        </w:p>
        <w:p w:rsidR="00A56282" w:rsidRPr="0094502D" w:rsidRDefault="00A56282" w:rsidP="00EC71A6">
          <w:pPr>
            <w:pStyle w:val="Sidhuvud"/>
          </w:pPr>
        </w:p>
      </w:tc>
    </w:tr>
    <w:tr w:rsidR="00A56282" w:rsidTr="00C93EBA">
      <w:trPr>
        <w:trHeight w:val="2268"/>
      </w:trPr>
      <w:sdt>
        <w:sdtPr>
          <w:rPr>
            <w:b/>
          </w:rPr>
          <w:alias w:val="SenderText"/>
          <w:tag w:val="ccRKShow_SenderText"/>
          <w:id w:val="1374046025"/>
          <w:placeholder>
            <w:docPart w:val="87EA822909944418B9FAB1F581FE404A"/>
          </w:placeholder>
        </w:sdtPr>
        <w:sdtEndPr>
          <w:rPr>
            <w:b w:val="0"/>
          </w:rPr>
        </w:sdtEndPr>
        <w:sdtContent>
          <w:tc>
            <w:tcPr>
              <w:tcW w:w="5534" w:type="dxa"/>
              <w:tcMar>
                <w:right w:w="1134" w:type="dxa"/>
              </w:tcMar>
            </w:tcPr>
            <w:p w:rsidR="00A56282" w:rsidRPr="00A56282" w:rsidRDefault="002F014D" w:rsidP="00340DE0">
              <w:pPr>
                <w:pStyle w:val="Sidhuvud"/>
                <w:rPr>
                  <w:b/>
                </w:rPr>
              </w:pPr>
              <w:r>
                <w:rPr>
                  <w:b/>
                </w:rPr>
                <w:t>Infrastrukturdepartementet</w:t>
              </w:r>
            </w:p>
            <w:p w:rsidR="00A56282" w:rsidRPr="00340DE0" w:rsidRDefault="0060578B" w:rsidP="00340DE0">
              <w:pPr>
                <w:pStyle w:val="Sidhuvud"/>
              </w:pPr>
              <w:r>
                <w:t xml:space="preserve">Infrastrukturministern </w:t>
              </w:r>
            </w:p>
          </w:tc>
        </w:sdtContent>
      </w:sdt>
      <w:sdt>
        <w:sdtPr>
          <w:alias w:val="Recipient"/>
          <w:tag w:val="ccRKShow_Recipient"/>
          <w:id w:val="-28344517"/>
          <w:placeholder>
            <w:docPart w:val="A885862FF0794503BF811215495FDAFC"/>
          </w:placeholder>
          <w:dataBinding w:prefixMappings="xmlns:ns0='http://lp/documentinfo/RK' " w:xpath="/ns0:DocumentInfo[1]/ns0:BaseInfo[1]/ns0:Recipient[1]" w:storeItemID="{5A7D3D5A-FEB6-4D6C-8821-C9632CB5DFE1}"/>
          <w:text w:multiLine="1"/>
        </w:sdtPr>
        <w:sdtEndPr/>
        <w:sdtContent>
          <w:tc>
            <w:tcPr>
              <w:tcW w:w="3170" w:type="dxa"/>
            </w:tcPr>
            <w:p w:rsidR="00A56282" w:rsidRDefault="0060578B" w:rsidP="00547B89">
              <w:pPr>
                <w:pStyle w:val="Sidhuvud"/>
              </w:pPr>
              <w:r>
                <w:t>Till riksdagen</w:t>
              </w:r>
              <w:r>
                <w:br/>
              </w:r>
            </w:p>
          </w:tc>
        </w:sdtContent>
      </w:sdt>
      <w:tc>
        <w:tcPr>
          <w:tcW w:w="1134" w:type="dxa"/>
        </w:tcPr>
        <w:p w:rsidR="00A56282" w:rsidRDefault="00A5628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282"/>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412"/>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5C8"/>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2E9C"/>
    <w:rsid w:val="0024412C"/>
    <w:rsid w:val="00254B92"/>
    <w:rsid w:val="00260D2D"/>
    <w:rsid w:val="00264503"/>
    <w:rsid w:val="00271D00"/>
    <w:rsid w:val="00275872"/>
    <w:rsid w:val="00281106"/>
    <w:rsid w:val="00282263"/>
    <w:rsid w:val="00282417"/>
    <w:rsid w:val="00282D27"/>
    <w:rsid w:val="00287F0D"/>
    <w:rsid w:val="00292420"/>
    <w:rsid w:val="00296B7A"/>
    <w:rsid w:val="002A39EF"/>
    <w:rsid w:val="002A6820"/>
    <w:rsid w:val="002B5D2A"/>
    <w:rsid w:val="002B6849"/>
    <w:rsid w:val="002C1D37"/>
    <w:rsid w:val="002C476F"/>
    <w:rsid w:val="002C5B48"/>
    <w:rsid w:val="002D244F"/>
    <w:rsid w:val="002D2647"/>
    <w:rsid w:val="002D4298"/>
    <w:rsid w:val="002D4829"/>
    <w:rsid w:val="002D6541"/>
    <w:rsid w:val="002E150B"/>
    <w:rsid w:val="002E2C89"/>
    <w:rsid w:val="002E3609"/>
    <w:rsid w:val="002E4D3F"/>
    <w:rsid w:val="002E61A5"/>
    <w:rsid w:val="002F014D"/>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6927"/>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378BA"/>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B6F96"/>
    <w:rsid w:val="005C120D"/>
    <w:rsid w:val="005C15B3"/>
    <w:rsid w:val="005D07C2"/>
    <w:rsid w:val="005E2F29"/>
    <w:rsid w:val="005E400D"/>
    <w:rsid w:val="005E4E79"/>
    <w:rsid w:val="005E5CE7"/>
    <w:rsid w:val="005E790C"/>
    <w:rsid w:val="005F08C5"/>
    <w:rsid w:val="00605718"/>
    <w:rsid w:val="0060578B"/>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82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0B67"/>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62EB5"/>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282"/>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1FFA"/>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3E89"/>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C633F"/>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57215"/>
    <w:rsid w:val="00E6641E"/>
    <w:rsid w:val="00E66F18"/>
    <w:rsid w:val="00E70856"/>
    <w:rsid w:val="00E727DE"/>
    <w:rsid w:val="00E74A30"/>
    <w:rsid w:val="00E77778"/>
    <w:rsid w:val="00E77B7E"/>
    <w:rsid w:val="00E80D88"/>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1638"/>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057"/>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2F979F-28A6-457C-87D7-CD40EA4A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1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9E3A3EB98148BB9FC4E9722EB326A2"/>
        <w:category>
          <w:name w:val="Allmänt"/>
          <w:gallery w:val="placeholder"/>
        </w:category>
        <w:types>
          <w:type w:val="bbPlcHdr"/>
        </w:types>
        <w:behaviors>
          <w:behavior w:val="content"/>
        </w:behaviors>
        <w:guid w:val="{A8DAB8DF-D3EB-45B9-9203-402C09775C3A}"/>
      </w:docPartPr>
      <w:docPartBody>
        <w:p w:rsidR="0008696D" w:rsidRDefault="001C4ACC" w:rsidP="001C4ACC">
          <w:pPr>
            <w:pStyle w:val="A89E3A3EB98148BB9FC4E9722EB326A2"/>
          </w:pPr>
          <w:r>
            <w:rPr>
              <w:rStyle w:val="Platshllartext"/>
            </w:rPr>
            <w:t xml:space="preserve"> </w:t>
          </w:r>
        </w:p>
      </w:docPartBody>
    </w:docPart>
    <w:docPart>
      <w:docPartPr>
        <w:name w:val="762C305B283A4EF0B18691032EB5C780"/>
        <w:category>
          <w:name w:val="Allmänt"/>
          <w:gallery w:val="placeholder"/>
        </w:category>
        <w:types>
          <w:type w:val="bbPlcHdr"/>
        </w:types>
        <w:behaviors>
          <w:behavior w:val="content"/>
        </w:behaviors>
        <w:guid w:val="{7B438598-3FBE-4ADB-BBD0-73ED3B1A18A7}"/>
      </w:docPartPr>
      <w:docPartBody>
        <w:p w:rsidR="0008696D" w:rsidRDefault="001C4ACC" w:rsidP="001C4ACC">
          <w:pPr>
            <w:pStyle w:val="762C305B283A4EF0B18691032EB5C780"/>
          </w:pPr>
          <w:r>
            <w:rPr>
              <w:rStyle w:val="Platshllartext"/>
            </w:rPr>
            <w:t xml:space="preserve"> </w:t>
          </w:r>
        </w:p>
      </w:docPartBody>
    </w:docPart>
    <w:docPart>
      <w:docPartPr>
        <w:name w:val="87EA822909944418B9FAB1F581FE404A"/>
        <w:category>
          <w:name w:val="Allmänt"/>
          <w:gallery w:val="placeholder"/>
        </w:category>
        <w:types>
          <w:type w:val="bbPlcHdr"/>
        </w:types>
        <w:behaviors>
          <w:behavior w:val="content"/>
        </w:behaviors>
        <w:guid w:val="{D4BD7783-0ECA-4D0E-ABED-AA9D1FFB7772}"/>
      </w:docPartPr>
      <w:docPartBody>
        <w:p w:rsidR="0008696D" w:rsidRDefault="001C4ACC" w:rsidP="001C4ACC">
          <w:pPr>
            <w:pStyle w:val="87EA822909944418B9FAB1F581FE404A"/>
          </w:pPr>
          <w:r>
            <w:rPr>
              <w:rStyle w:val="Platshllartext"/>
            </w:rPr>
            <w:t xml:space="preserve"> </w:t>
          </w:r>
        </w:p>
      </w:docPartBody>
    </w:docPart>
    <w:docPart>
      <w:docPartPr>
        <w:name w:val="A885862FF0794503BF811215495FDAFC"/>
        <w:category>
          <w:name w:val="Allmänt"/>
          <w:gallery w:val="placeholder"/>
        </w:category>
        <w:types>
          <w:type w:val="bbPlcHdr"/>
        </w:types>
        <w:behaviors>
          <w:behavior w:val="content"/>
        </w:behaviors>
        <w:guid w:val="{501BE84C-B575-4544-A811-6FC9D63A4E9D}"/>
      </w:docPartPr>
      <w:docPartBody>
        <w:p w:rsidR="0008696D" w:rsidRDefault="001C4ACC" w:rsidP="001C4ACC">
          <w:pPr>
            <w:pStyle w:val="A885862FF0794503BF811215495FDAFC"/>
          </w:pPr>
          <w:r>
            <w:rPr>
              <w:rStyle w:val="Platshllartext"/>
            </w:rPr>
            <w:t xml:space="preserve"> </w:t>
          </w:r>
        </w:p>
      </w:docPartBody>
    </w:docPart>
    <w:docPart>
      <w:docPartPr>
        <w:name w:val="925C20043001412BA83B4FFF5D2D5E32"/>
        <w:category>
          <w:name w:val="Allmänt"/>
          <w:gallery w:val="placeholder"/>
        </w:category>
        <w:types>
          <w:type w:val="bbPlcHdr"/>
        </w:types>
        <w:behaviors>
          <w:behavior w:val="content"/>
        </w:behaviors>
        <w:guid w:val="{DD130101-6A60-401C-ACEF-B65CDB65738F}"/>
      </w:docPartPr>
      <w:docPartBody>
        <w:p w:rsidR="0008696D" w:rsidRDefault="001C4ACC" w:rsidP="001C4ACC">
          <w:pPr>
            <w:pStyle w:val="925C20043001412BA83B4FFF5D2D5E32"/>
          </w:pPr>
          <w:r>
            <w:t xml:space="preserve"> </w:t>
          </w:r>
          <w:r>
            <w:rPr>
              <w:rStyle w:val="Platshllartext"/>
            </w:rPr>
            <w:t>Välj ett parti.</w:t>
          </w:r>
        </w:p>
      </w:docPartBody>
    </w:docPart>
    <w:docPart>
      <w:docPartPr>
        <w:name w:val="1EF71F6D78604B659B8DCB4385B8C727"/>
        <w:category>
          <w:name w:val="Allmänt"/>
          <w:gallery w:val="placeholder"/>
        </w:category>
        <w:types>
          <w:type w:val="bbPlcHdr"/>
        </w:types>
        <w:behaviors>
          <w:behavior w:val="content"/>
        </w:behaviors>
        <w:guid w:val="{367F4B19-39F5-4E44-942D-E8BAF2109CE4}"/>
      </w:docPartPr>
      <w:docPartBody>
        <w:p w:rsidR="0008696D" w:rsidRDefault="001C4ACC" w:rsidP="001C4ACC">
          <w:pPr>
            <w:pStyle w:val="1EF71F6D78604B659B8DCB4385B8C727"/>
          </w:pPr>
          <w:r>
            <w:rPr>
              <w:rStyle w:val="Platshllartext"/>
            </w:rPr>
            <w:t>Klicka här för att ange datum.</w:t>
          </w:r>
        </w:p>
      </w:docPartBody>
    </w:docPart>
    <w:docPart>
      <w:docPartPr>
        <w:name w:val="B66F4BCDB7464DF09CD9F22832DF793F"/>
        <w:category>
          <w:name w:val="Allmänt"/>
          <w:gallery w:val="placeholder"/>
        </w:category>
        <w:types>
          <w:type w:val="bbPlcHdr"/>
        </w:types>
        <w:behaviors>
          <w:behavior w:val="content"/>
        </w:behaviors>
        <w:guid w:val="{E6A69B47-F630-41A9-89E6-CB2D3C4F1296}"/>
      </w:docPartPr>
      <w:docPartBody>
        <w:p w:rsidR="0008696D" w:rsidRDefault="001C4ACC" w:rsidP="001C4ACC">
          <w:pPr>
            <w:pStyle w:val="B66F4BCDB7464DF09CD9F22832DF793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CC"/>
    <w:rsid w:val="0008696D"/>
    <w:rsid w:val="001C4ACC"/>
    <w:rsid w:val="00C407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A7E175D0AE24A42BCAD2000EFC90110">
    <w:name w:val="5A7E175D0AE24A42BCAD2000EFC90110"/>
    <w:rsid w:val="001C4ACC"/>
  </w:style>
  <w:style w:type="character" w:styleId="Platshllartext">
    <w:name w:val="Placeholder Text"/>
    <w:basedOn w:val="Standardstycketeckensnitt"/>
    <w:uiPriority w:val="99"/>
    <w:semiHidden/>
    <w:rsid w:val="001C4ACC"/>
    <w:rPr>
      <w:noProof w:val="0"/>
      <w:color w:val="808080"/>
    </w:rPr>
  </w:style>
  <w:style w:type="paragraph" w:customStyle="1" w:styleId="1BB665FB2287415DB516405695317385">
    <w:name w:val="1BB665FB2287415DB516405695317385"/>
    <w:rsid w:val="001C4ACC"/>
  </w:style>
  <w:style w:type="paragraph" w:customStyle="1" w:styleId="F512A373DE1E46FDA85DFE5FC97EBFA3">
    <w:name w:val="F512A373DE1E46FDA85DFE5FC97EBFA3"/>
    <w:rsid w:val="001C4ACC"/>
  </w:style>
  <w:style w:type="paragraph" w:customStyle="1" w:styleId="E0A0BE82B94746848BDC4C8E798A7EED">
    <w:name w:val="E0A0BE82B94746848BDC4C8E798A7EED"/>
    <w:rsid w:val="001C4ACC"/>
  </w:style>
  <w:style w:type="paragraph" w:customStyle="1" w:styleId="A89E3A3EB98148BB9FC4E9722EB326A2">
    <w:name w:val="A89E3A3EB98148BB9FC4E9722EB326A2"/>
    <w:rsid w:val="001C4ACC"/>
  </w:style>
  <w:style w:type="paragraph" w:customStyle="1" w:styleId="762C305B283A4EF0B18691032EB5C780">
    <w:name w:val="762C305B283A4EF0B18691032EB5C780"/>
    <w:rsid w:val="001C4ACC"/>
  </w:style>
  <w:style w:type="paragraph" w:customStyle="1" w:styleId="5A0B94EDC90244078DD03AB30EBFF0A4">
    <w:name w:val="5A0B94EDC90244078DD03AB30EBFF0A4"/>
    <w:rsid w:val="001C4ACC"/>
  </w:style>
  <w:style w:type="paragraph" w:customStyle="1" w:styleId="F578E010A0E44CA1A36490364DAA8848">
    <w:name w:val="F578E010A0E44CA1A36490364DAA8848"/>
    <w:rsid w:val="001C4ACC"/>
  </w:style>
  <w:style w:type="paragraph" w:customStyle="1" w:styleId="92B6EE4FF6A8477C92B9A7FCD8FD4C29">
    <w:name w:val="92B6EE4FF6A8477C92B9A7FCD8FD4C29"/>
    <w:rsid w:val="001C4ACC"/>
  </w:style>
  <w:style w:type="paragraph" w:customStyle="1" w:styleId="87EA822909944418B9FAB1F581FE404A">
    <w:name w:val="87EA822909944418B9FAB1F581FE404A"/>
    <w:rsid w:val="001C4ACC"/>
  </w:style>
  <w:style w:type="paragraph" w:customStyle="1" w:styleId="A885862FF0794503BF811215495FDAFC">
    <w:name w:val="A885862FF0794503BF811215495FDAFC"/>
    <w:rsid w:val="001C4ACC"/>
  </w:style>
  <w:style w:type="paragraph" w:customStyle="1" w:styleId="787C02CD3AC94585ADB9EDD0FD7F057B">
    <w:name w:val="787C02CD3AC94585ADB9EDD0FD7F057B"/>
    <w:rsid w:val="001C4ACC"/>
  </w:style>
  <w:style w:type="paragraph" w:customStyle="1" w:styleId="925C20043001412BA83B4FFF5D2D5E32">
    <w:name w:val="925C20043001412BA83B4FFF5D2D5E32"/>
    <w:rsid w:val="001C4ACC"/>
  </w:style>
  <w:style w:type="paragraph" w:customStyle="1" w:styleId="B3D77C52B5014FFA9A6F0C4FD605034B">
    <w:name w:val="B3D77C52B5014FFA9A6F0C4FD605034B"/>
    <w:rsid w:val="001C4ACC"/>
  </w:style>
  <w:style w:type="paragraph" w:customStyle="1" w:styleId="7F0CE618185E4B36AFA2569841AE8487">
    <w:name w:val="7F0CE618185E4B36AFA2569841AE8487"/>
    <w:rsid w:val="001C4ACC"/>
  </w:style>
  <w:style w:type="paragraph" w:customStyle="1" w:styleId="63E1FF5CC7D844BC9D4D770FE64E222A">
    <w:name w:val="63E1FF5CC7D844BC9D4D770FE64E222A"/>
    <w:rsid w:val="001C4ACC"/>
  </w:style>
  <w:style w:type="paragraph" w:customStyle="1" w:styleId="F64575A9C35641CD8857C606571F22A0">
    <w:name w:val="F64575A9C35641CD8857C606571F22A0"/>
    <w:rsid w:val="001C4ACC"/>
  </w:style>
  <w:style w:type="paragraph" w:customStyle="1" w:styleId="84F64A1EADFD4792BAD397519E2E1663">
    <w:name w:val="84F64A1EADFD4792BAD397519E2E1663"/>
    <w:rsid w:val="001C4ACC"/>
  </w:style>
  <w:style w:type="paragraph" w:customStyle="1" w:styleId="1EF71F6D78604B659B8DCB4385B8C727">
    <w:name w:val="1EF71F6D78604B659B8DCB4385B8C727"/>
    <w:rsid w:val="001C4ACC"/>
  </w:style>
  <w:style w:type="paragraph" w:customStyle="1" w:styleId="B66F4BCDB7464DF09CD9F22832DF793F">
    <w:name w:val="B66F4BCDB7464DF09CD9F22832DF793F"/>
    <w:rsid w:val="001C4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2019-04-30T00:00:00</HeaderDate>
    <Office/>
    <Dnr>N2019/01295/TP </Dnr>
    <ParagrafNr/>
    <DocumentTitle/>
    <VisitingAddress/>
    <Extra1/>
    <Extra2/>
    <Extra3>Svar på fråga 2018/19:565 av Anders Åkesson (C)Stöd till enskilda flygplatserStockholm den 30 april 2019Tomas Eneroth</Extra3>
    <Number/>
    <Recipient>Till riksdagen
</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b3ce80be-4bd6-460a-89df-7c7d8c5e7348</RD_Svarsid>
  </documentManagement>
</p:properties>
</file>

<file path=customXml/itemProps1.xml><?xml version="1.0" encoding="utf-8"?>
<ds:datastoreItem xmlns:ds="http://schemas.openxmlformats.org/officeDocument/2006/customXml" ds:itemID="{314C141E-E44A-42BC-9429-DCD00C075950}"/>
</file>

<file path=customXml/itemProps2.xml><?xml version="1.0" encoding="utf-8"?>
<ds:datastoreItem xmlns:ds="http://schemas.openxmlformats.org/officeDocument/2006/customXml" ds:itemID="{5A7D3D5A-FEB6-4D6C-8821-C9632CB5DFE1}"/>
</file>

<file path=customXml/itemProps3.xml><?xml version="1.0" encoding="utf-8"?>
<ds:datastoreItem xmlns:ds="http://schemas.openxmlformats.org/officeDocument/2006/customXml" ds:itemID="{69B2B115-B69F-466C-9531-08DFDC2AE715}"/>
</file>

<file path=customXml/itemProps4.xml><?xml version="1.0" encoding="utf-8"?>
<ds:datastoreItem xmlns:ds="http://schemas.openxmlformats.org/officeDocument/2006/customXml" ds:itemID="{91192BB2-F9F9-457B-8692-F4078A743874}"/>
</file>

<file path=customXml/itemProps5.xml><?xml version="1.0" encoding="utf-8"?>
<ds:datastoreItem xmlns:ds="http://schemas.openxmlformats.org/officeDocument/2006/customXml" ds:itemID="{106821B4-D017-4A6B-A0F8-7250D2A7CD2B}"/>
</file>

<file path=docProps/app.xml><?xml version="1.0" encoding="utf-8"?>
<Properties xmlns="http://schemas.openxmlformats.org/officeDocument/2006/extended-properties" xmlns:vt="http://schemas.openxmlformats.org/officeDocument/2006/docPropsVTypes">
  <Template>RK Basmall</Template>
  <TotalTime>0</TotalTime>
  <Pages>1</Pages>
  <Words>206</Words>
  <Characters>1093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Bjuremalm</dc:creator>
  <cp:keywords/>
  <dc:description/>
  <cp:lastModifiedBy>Peter Kalliopuro</cp:lastModifiedBy>
  <cp:revision>2</cp:revision>
  <cp:lastPrinted>2019-04-24T14:18:00Z</cp:lastPrinted>
  <dcterms:created xsi:type="dcterms:W3CDTF">2019-04-29T11:34:00Z</dcterms:created>
  <dcterms:modified xsi:type="dcterms:W3CDTF">2019-04-29T11:34:00Z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