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6372E" w14:textId="439DCC44" w:rsidR="004D54D7" w:rsidRDefault="004D54D7" w:rsidP="00DA0661">
      <w:pPr>
        <w:pStyle w:val="Rubrik"/>
      </w:pPr>
      <w:bookmarkStart w:id="0" w:name="Start"/>
      <w:bookmarkEnd w:id="0"/>
      <w:r>
        <w:t xml:space="preserve">Svar på fråga 2020/21:1568 av </w:t>
      </w:r>
      <w:r w:rsidRPr="004D54D7">
        <w:t xml:space="preserve">Markus Wiechel </w:t>
      </w:r>
      <w:r>
        <w:t>(SD)</w:t>
      </w:r>
      <w:r>
        <w:br/>
      </w:r>
      <w:r w:rsidRPr="004D54D7">
        <w:t>Information om förlossningsskado</w:t>
      </w:r>
      <w:r>
        <w:t>r</w:t>
      </w:r>
    </w:p>
    <w:p w14:paraId="744FC576" w14:textId="3757BDF4" w:rsidR="004D54D7" w:rsidRDefault="004D54D7" w:rsidP="004D54D7">
      <w:pPr>
        <w:pStyle w:val="Brdtext"/>
      </w:pPr>
      <w:r w:rsidRPr="004D54D7">
        <w:t xml:space="preserve">Markus </w:t>
      </w:r>
      <w:proofErr w:type="spellStart"/>
      <w:r w:rsidRPr="004D54D7">
        <w:t>Wiechel</w:t>
      </w:r>
      <w:proofErr w:type="spellEnd"/>
      <w:r w:rsidRPr="004D54D7">
        <w:t xml:space="preserve"> </w:t>
      </w:r>
      <w:r>
        <w:t>har frågat mig om jag anser att informationen om förlossningsskador på Vårdguiden är tillräcklig eller om vi kan förvänta oss att jag tar initiativ till att förbättra detta.</w:t>
      </w:r>
    </w:p>
    <w:p w14:paraId="34F355B0" w14:textId="77777777" w:rsidR="009A0610" w:rsidRDefault="004D54D7" w:rsidP="009A0610">
      <w:pPr>
        <w:pStyle w:val="Brdtext"/>
      </w:pPr>
      <w:r w:rsidRPr="004D54D7">
        <w:t xml:space="preserve">Som Markus </w:t>
      </w:r>
      <w:proofErr w:type="spellStart"/>
      <w:r w:rsidRPr="004D54D7">
        <w:t>Wiechel</w:t>
      </w:r>
      <w:proofErr w:type="spellEnd"/>
      <w:r w:rsidRPr="004D54D7">
        <w:t xml:space="preserve"> känner til</w:t>
      </w:r>
      <w:r>
        <w:t xml:space="preserve">l så är det regionerna i samverkan som ansvarar för </w:t>
      </w:r>
      <w:r w:rsidRPr="004D54D7">
        <w:t>1177 Vårdguiden</w:t>
      </w:r>
      <w:r>
        <w:t xml:space="preserve">. </w:t>
      </w:r>
      <w:r w:rsidR="004347A5">
        <w:t xml:space="preserve">Ansvaret för vilken information som finns på 1177 Vårdguiden ligger således hos Sveriges regioner. Jag förutsätter att regionerna utvecklar Vårdguiden efter de behov som finns hos patienter och medborgare. </w:t>
      </w:r>
    </w:p>
    <w:p w14:paraId="7D09D0A1" w14:textId="762B00B3" w:rsidR="004347A5" w:rsidRDefault="009A0610" w:rsidP="004347A5">
      <w:pPr>
        <w:pStyle w:val="Brdtext"/>
      </w:pPr>
      <w:r w:rsidRPr="00A9346D">
        <w:t>Regeringen har sedan 2015 avsatt totalt 7,6 miljarder kronor för att stärka förlossningsvården och kvinnors hälsa. Genom överenskommelser med Sveriges Kommuner och Regioner samt genom myndighetsuppdrag har bland annat stort fokus varit på att förebygga, diagnostisera och behandla förlossningsskador. Andelen kvinnor som får allvarliga bristningar i bäckenbotten vid vaginal förlossning har minskat och det är en tydlig nedåtgående trend nationellt enligt statistik från Socialstyrelsen. Mellan åren 2013–2018 har andelen kvinnor som drabbats av allvarliga bristningar i bäckenbotten, grad tre och fyra, minskat från 3,6 till 2,6 procent. Det innebär en nedgång på nästan 30 procent.</w:t>
      </w:r>
    </w:p>
    <w:p w14:paraId="0EB760D9" w14:textId="5C3EB5D3" w:rsidR="004D54D7" w:rsidRPr="004D54D7" w:rsidRDefault="004347A5" w:rsidP="004347A5">
      <w:pPr>
        <w:pStyle w:val="Brdtext"/>
      </w:pPr>
      <w:r>
        <w:t>Utöver det bör noteras att regeringen i augusti 2020 tillsatte den så kallade Tillgänglighetsdelegationen, som enligt direktiven bl.a. ska utreda och lämna förslag, om så anses lämpligt, på en nationellt samordnad sjukvårds</w:t>
      </w:r>
      <w:r>
        <w:softHyphen/>
        <w:t xml:space="preserve">rådgivning genom 1177 Vårdguiden. Detta uppdrag ska redovisas senast den 30 juni 2021. Regeringen stödjer även den satsning som Sveriges Kommuner </w:t>
      </w:r>
      <w:r>
        <w:lastRenderedPageBreak/>
        <w:t>och Regioner (SKR) nu genomför för att utveckla infrastruktur och tjänster som behövs för att modernisera och utveckla 1177 Vårdguiden på ett sätt som bättre tillvaratar digitaliseringens möjligheter.</w:t>
      </w:r>
    </w:p>
    <w:p w14:paraId="70FAC9C0" w14:textId="5022121A" w:rsidR="004347A5" w:rsidRPr="004347A5" w:rsidRDefault="004347A5" w:rsidP="004D54D7">
      <w:pPr>
        <w:pStyle w:val="Brdtext"/>
        <w:rPr>
          <w:lang w:val="de-DE"/>
        </w:rPr>
      </w:pPr>
      <w:r w:rsidRPr="004347A5">
        <w:rPr>
          <w:lang w:val="de-DE"/>
        </w:rPr>
        <w:t xml:space="preserve">Stockholm den 10 </w:t>
      </w:r>
      <w:proofErr w:type="spellStart"/>
      <w:r w:rsidRPr="004347A5">
        <w:rPr>
          <w:lang w:val="de-DE"/>
        </w:rPr>
        <w:t>febru</w:t>
      </w:r>
      <w:r>
        <w:rPr>
          <w:lang w:val="de-DE"/>
        </w:rPr>
        <w:t>ari</w:t>
      </w:r>
      <w:proofErr w:type="spellEnd"/>
      <w:r>
        <w:rPr>
          <w:lang w:val="de-DE"/>
        </w:rPr>
        <w:t xml:space="preserve"> 2021 </w:t>
      </w:r>
    </w:p>
    <w:p w14:paraId="51B0DBA0" w14:textId="1DAD3B47" w:rsidR="004347A5" w:rsidRDefault="004347A5" w:rsidP="004D54D7">
      <w:pPr>
        <w:pStyle w:val="Brdtext"/>
        <w:rPr>
          <w:lang w:val="de-DE"/>
        </w:rPr>
      </w:pPr>
    </w:p>
    <w:p w14:paraId="19C7D76E" w14:textId="77777777" w:rsidR="00AD2BDE" w:rsidRDefault="00AD2BDE" w:rsidP="004D54D7">
      <w:pPr>
        <w:pStyle w:val="Brdtext"/>
        <w:rPr>
          <w:lang w:val="de-DE"/>
        </w:rPr>
      </w:pPr>
    </w:p>
    <w:p w14:paraId="56969CDC" w14:textId="41D0C771" w:rsidR="004D54D7" w:rsidRPr="004347A5" w:rsidRDefault="004347A5" w:rsidP="004D54D7">
      <w:pPr>
        <w:pStyle w:val="Brdtext"/>
        <w:rPr>
          <w:lang w:val="de-DE"/>
        </w:rPr>
      </w:pPr>
      <w:r w:rsidRPr="004347A5">
        <w:rPr>
          <w:lang w:val="de-DE"/>
        </w:rPr>
        <w:t xml:space="preserve">Lena Hallengren </w:t>
      </w:r>
    </w:p>
    <w:sectPr w:rsidR="004D54D7" w:rsidRPr="004347A5"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8C16A" w14:textId="77777777" w:rsidR="00CB69BA" w:rsidRDefault="00CB69BA" w:rsidP="00A87A54">
      <w:pPr>
        <w:spacing w:after="0" w:line="240" w:lineRule="auto"/>
      </w:pPr>
      <w:r>
        <w:separator/>
      </w:r>
    </w:p>
  </w:endnote>
  <w:endnote w:type="continuationSeparator" w:id="0">
    <w:p w14:paraId="2B771196" w14:textId="77777777" w:rsidR="00CB69BA" w:rsidRDefault="00CB69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2FAD8F" w14:textId="77777777" w:rsidTr="006A26EC">
      <w:trPr>
        <w:trHeight w:val="227"/>
        <w:jc w:val="right"/>
      </w:trPr>
      <w:tc>
        <w:tcPr>
          <w:tcW w:w="708" w:type="dxa"/>
          <w:vAlign w:val="bottom"/>
        </w:tcPr>
        <w:p w14:paraId="0EC567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4B22D2" w14:textId="77777777" w:rsidTr="006A26EC">
      <w:trPr>
        <w:trHeight w:val="850"/>
        <w:jc w:val="right"/>
      </w:trPr>
      <w:tc>
        <w:tcPr>
          <w:tcW w:w="708" w:type="dxa"/>
          <w:vAlign w:val="bottom"/>
        </w:tcPr>
        <w:p w14:paraId="2E2219F9" w14:textId="77777777" w:rsidR="005606BC" w:rsidRPr="00347E11" w:rsidRDefault="005606BC" w:rsidP="005606BC">
          <w:pPr>
            <w:pStyle w:val="Sidfot"/>
            <w:spacing w:line="276" w:lineRule="auto"/>
            <w:jc w:val="right"/>
          </w:pPr>
        </w:p>
      </w:tc>
    </w:tr>
  </w:tbl>
  <w:p w14:paraId="7683C96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A6F3AE" w14:textId="77777777" w:rsidTr="001F4302">
      <w:trPr>
        <w:trHeight w:val="510"/>
      </w:trPr>
      <w:tc>
        <w:tcPr>
          <w:tcW w:w="8525" w:type="dxa"/>
          <w:gridSpan w:val="2"/>
          <w:vAlign w:val="bottom"/>
        </w:tcPr>
        <w:p w14:paraId="0146869D" w14:textId="77777777" w:rsidR="00347E11" w:rsidRPr="00347E11" w:rsidRDefault="00347E11" w:rsidP="00347E11">
          <w:pPr>
            <w:pStyle w:val="Sidfot"/>
            <w:rPr>
              <w:sz w:val="8"/>
            </w:rPr>
          </w:pPr>
        </w:p>
      </w:tc>
    </w:tr>
    <w:tr w:rsidR="00093408" w:rsidRPr="00EE3C0F" w14:paraId="2133087C" w14:textId="77777777" w:rsidTr="00C26068">
      <w:trPr>
        <w:trHeight w:val="227"/>
      </w:trPr>
      <w:tc>
        <w:tcPr>
          <w:tcW w:w="4074" w:type="dxa"/>
        </w:tcPr>
        <w:p w14:paraId="64DF07FE" w14:textId="77777777" w:rsidR="00347E11" w:rsidRPr="00F53AEA" w:rsidRDefault="00347E11" w:rsidP="00C26068">
          <w:pPr>
            <w:pStyle w:val="Sidfot"/>
            <w:spacing w:line="276" w:lineRule="auto"/>
          </w:pPr>
        </w:p>
      </w:tc>
      <w:tc>
        <w:tcPr>
          <w:tcW w:w="4451" w:type="dxa"/>
        </w:tcPr>
        <w:p w14:paraId="5B427FF0" w14:textId="77777777" w:rsidR="00093408" w:rsidRPr="00F53AEA" w:rsidRDefault="00093408" w:rsidP="00F53AEA">
          <w:pPr>
            <w:pStyle w:val="Sidfot"/>
            <w:spacing w:line="276" w:lineRule="auto"/>
          </w:pPr>
        </w:p>
      </w:tc>
    </w:tr>
  </w:tbl>
  <w:p w14:paraId="3DD93E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D5227" w14:textId="77777777" w:rsidR="00CB69BA" w:rsidRDefault="00CB69BA" w:rsidP="00A87A54">
      <w:pPr>
        <w:spacing w:after="0" w:line="240" w:lineRule="auto"/>
      </w:pPr>
      <w:r>
        <w:separator/>
      </w:r>
    </w:p>
  </w:footnote>
  <w:footnote w:type="continuationSeparator" w:id="0">
    <w:p w14:paraId="43134FC2" w14:textId="77777777" w:rsidR="00CB69BA" w:rsidRDefault="00CB69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54D7" w14:paraId="4BD6BAEA" w14:textId="77777777" w:rsidTr="00C93EBA">
      <w:trPr>
        <w:trHeight w:val="227"/>
      </w:trPr>
      <w:tc>
        <w:tcPr>
          <w:tcW w:w="5534" w:type="dxa"/>
        </w:tcPr>
        <w:p w14:paraId="187B8ADA" w14:textId="77777777" w:rsidR="004D54D7" w:rsidRPr="007D73AB" w:rsidRDefault="004D54D7">
          <w:pPr>
            <w:pStyle w:val="Sidhuvud"/>
          </w:pPr>
        </w:p>
      </w:tc>
      <w:tc>
        <w:tcPr>
          <w:tcW w:w="3170" w:type="dxa"/>
          <w:vAlign w:val="bottom"/>
        </w:tcPr>
        <w:p w14:paraId="568A932D" w14:textId="77777777" w:rsidR="004D54D7" w:rsidRPr="007D73AB" w:rsidRDefault="004D54D7" w:rsidP="00340DE0">
          <w:pPr>
            <w:pStyle w:val="Sidhuvud"/>
          </w:pPr>
        </w:p>
      </w:tc>
      <w:tc>
        <w:tcPr>
          <w:tcW w:w="1134" w:type="dxa"/>
        </w:tcPr>
        <w:p w14:paraId="1D3D1837" w14:textId="77777777" w:rsidR="004D54D7" w:rsidRDefault="004D54D7" w:rsidP="005A703A">
          <w:pPr>
            <w:pStyle w:val="Sidhuvud"/>
          </w:pPr>
        </w:p>
      </w:tc>
    </w:tr>
    <w:tr w:rsidR="004D54D7" w14:paraId="4231777A" w14:textId="77777777" w:rsidTr="00C93EBA">
      <w:trPr>
        <w:trHeight w:val="1928"/>
      </w:trPr>
      <w:tc>
        <w:tcPr>
          <w:tcW w:w="5534" w:type="dxa"/>
        </w:tcPr>
        <w:p w14:paraId="07CD810C" w14:textId="77777777" w:rsidR="004D54D7" w:rsidRPr="00340DE0" w:rsidRDefault="004D54D7" w:rsidP="00340DE0">
          <w:pPr>
            <w:pStyle w:val="Sidhuvud"/>
          </w:pPr>
          <w:r>
            <w:rPr>
              <w:noProof/>
            </w:rPr>
            <w:drawing>
              <wp:inline distT="0" distB="0" distL="0" distR="0" wp14:anchorId="79020525" wp14:editId="5D8C5CF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1DC5B42" w14:textId="77777777" w:rsidR="004D54D7" w:rsidRPr="00710A6C" w:rsidRDefault="004D54D7" w:rsidP="00EE3C0F">
          <w:pPr>
            <w:pStyle w:val="Sidhuvud"/>
            <w:rPr>
              <w:b/>
            </w:rPr>
          </w:pPr>
        </w:p>
        <w:p w14:paraId="2DA5F222" w14:textId="77777777" w:rsidR="004D54D7" w:rsidRDefault="004D54D7" w:rsidP="00EE3C0F">
          <w:pPr>
            <w:pStyle w:val="Sidhuvud"/>
          </w:pPr>
        </w:p>
        <w:p w14:paraId="5246BF44" w14:textId="77777777" w:rsidR="004D54D7" w:rsidRDefault="004D54D7" w:rsidP="00EE3C0F">
          <w:pPr>
            <w:pStyle w:val="Sidhuvud"/>
          </w:pPr>
        </w:p>
        <w:p w14:paraId="7F248764" w14:textId="77777777" w:rsidR="004D54D7" w:rsidRDefault="004D54D7" w:rsidP="00EE3C0F">
          <w:pPr>
            <w:pStyle w:val="Sidhuvud"/>
          </w:pPr>
        </w:p>
        <w:p w14:paraId="376AF28D" w14:textId="1951D746" w:rsidR="004D54D7" w:rsidRDefault="00CB69BA" w:rsidP="00EE3C0F">
          <w:pPr>
            <w:pStyle w:val="Sidhuvud"/>
          </w:pPr>
          <w:sdt>
            <w:sdtPr>
              <w:alias w:val="Dnr"/>
              <w:tag w:val="ccRKShow_Dnr"/>
              <w:id w:val="-829283628"/>
              <w:placeholder>
                <w:docPart w:val="D474196831BF4101B57155C6DBAB5E7B"/>
              </w:placeholder>
              <w:dataBinding w:prefixMappings="xmlns:ns0='http://lp/documentinfo/RK' " w:xpath="/ns0:DocumentInfo[1]/ns0:BaseInfo[1]/ns0:Dnr[1]" w:storeItemID="{12F8B4A6-7ED1-4B8B-B5D9-1580CDCA0688}"/>
              <w:text/>
            </w:sdtPr>
            <w:sdtEndPr/>
            <w:sdtContent>
              <w:r w:rsidR="004D54D7">
                <w:t>S2021/</w:t>
              </w:r>
            </w:sdtContent>
          </w:sdt>
          <w:r w:rsidR="004D54D7" w:rsidRPr="004D54D7">
            <w:t>00970</w:t>
          </w:r>
        </w:p>
        <w:sdt>
          <w:sdtPr>
            <w:alias w:val="DocNumber"/>
            <w:tag w:val="DocNumber"/>
            <w:id w:val="1726028884"/>
            <w:placeholder>
              <w:docPart w:val="8D4614D4FAF14623831AA5640D363B00"/>
            </w:placeholder>
            <w:showingPlcHdr/>
            <w:dataBinding w:prefixMappings="xmlns:ns0='http://lp/documentinfo/RK' " w:xpath="/ns0:DocumentInfo[1]/ns0:BaseInfo[1]/ns0:DocNumber[1]" w:storeItemID="{12F8B4A6-7ED1-4B8B-B5D9-1580CDCA0688}"/>
            <w:text/>
          </w:sdtPr>
          <w:sdtEndPr/>
          <w:sdtContent>
            <w:p w14:paraId="1CE7E25E" w14:textId="77777777" w:rsidR="004D54D7" w:rsidRDefault="004D54D7" w:rsidP="00EE3C0F">
              <w:pPr>
                <w:pStyle w:val="Sidhuvud"/>
              </w:pPr>
              <w:r>
                <w:rPr>
                  <w:rStyle w:val="Platshllartext"/>
                </w:rPr>
                <w:t xml:space="preserve"> </w:t>
              </w:r>
            </w:p>
          </w:sdtContent>
        </w:sdt>
        <w:p w14:paraId="06E3ED25" w14:textId="77777777" w:rsidR="004D54D7" w:rsidRDefault="004D54D7" w:rsidP="00EE3C0F">
          <w:pPr>
            <w:pStyle w:val="Sidhuvud"/>
          </w:pPr>
        </w:p>
      </w:tc>
      <w:tc>
        <w:tcPr>
          <w:tcW w:w="1134" w:type="dxa"/>
        </w:tcPr>
        <w:p w14:paraId="710D525F" w14:textId="77777777" w:rsidR="004D54D7" w:rsidRDefault="004D54D7" w:rsidP="0094502D">
          <w:pPr>
            <w:pStyle w:val="Sidhuvud"/>
          </w:pPr>
        </w:p>
        <w:p w14:paraId="271DED9D" w14:textId="77777777" w:rsidR="004D54D7" w:rsidRPr="0094502D" w:rsidRDefault="004D54D7" w:rsidP="00EC71A6">
          <w:pPr>
            <w:pStyle w:val="Sidhuvud"/>
          </w:pPr>
        </w:p>
      </w:tc>
    </w:tr>
    <w:tr w:rsidR="004D54D7" w14:paraId="6AA9E2A2" w14:textId="77777777" w:rsidTr="00C93EBA">
      <w:trPr>
        <w:trHeight w:val="2268"/>
      </w:trPr>
      <w:tc>
        <w:tcPr>
          <w:tcW w:w="5534" w:type="dxa"/>
          <w:tcMar>
            <w:right w:w="1134" w:type="dxa"/>
          </w:tcMar>
        </w:tcPr>
        <w:sdt>
          <w:sdtPr>
            <w:alias w:val="SenderText"/>
            <w:tag w:val="ccRKShow_SenderText"/>
            <w:id w:val="1374046025"/>
            <w:placeholder>
              <w:docPart w:val="97043C8017514598B30978EA9B5B4691"/>
            </w:placeholder>
            <w:showingPlcHdr/>
          </w:sdtPr>
          <w:sdtEndPr/>
          <w:sdtContent>
            <w:p w14:paraId="2B90953D" w14:textId="77777777" w:rsidR="004D54D7" w:rsidRDefault="004D54D7" w:rsidP="00340DE0">
              <w:pPr>
                <w:pStyle w:val="Sidhuvud"/>
              </w:pPr>
              <w:r>
                <w:rPr>
                  <w:rStyle w:val="Platshllartext"/>
                </w:rPr>
                <w:t xml:space="preserve"> </w:t>
              </w:r>
            </w:p>
          </w:sdtContent>
        </w:sdt>
        <w:sdt>
          <w:sdtPr>
            <w:rPr>
              <w:rFonts w:asciiTheme="minorHAnsi" w:hAnsiTheme="minorHAnsi"/>
              <w:b/>
              <w:sz w:val="25"/>
            </w:rPr>
            <w:alias w:val="SenderText"/>
            <w:tag w:val="ccRKShow_SenderText"/>
            <w:id w:val="-2074652501"/>
            <w:placeholder>
              <w:docPart w:val="7A02936C7EAA403C94139599832A5AD7"/>
            </w:placeholder>
          </w:sdtPr>
          <w:sdtEndPr>
            <w:rPr>
              <w:b w:val="0"/>
            </w:rPr>
          </w:sdtEndPr>
          <w:sdtContent>
            <w:p w14:paraId="08E85E1E" w14:textId="77777777" w:rsidR="00A9346D" w:rsidRPr="00E269A0" w:rsidRDefault="00A9346D" w:rsidP="00A9346D">
              <w:pPr>
                <w:pStyle w:val="Sidhuvud"/>
                <w:rPr>
                  <w:b/>
                </w:rPr>
              </w:pPr>
              <w:r w:rsidRPr="00E269A0">
                <w:rPr>
                  <w:b/>
                </w:rPr>
                <w:t>Socialdepartementet</w:t>
              </w:r>
            </w:p>
            <w:p w14:paraId="7EC15C2F" w14:textId="556F699B" w:rsidR="00FE0413" w:rsidRPr="00FE0413" w:rsidRDefault="00A9346D" w:rsidP="00A9346D">
              <w:pPr>
                <w:rPr>
                  <w:lang w:val="de-DE"/>
                </w:rPr>
              </w:pPr>
              <w:r w:rsidRPr="00E269A0">
                <w:t>Socialministern</w:t>
              </w:r>
            </w:p>
          </w:sdtContent>
        </w:sdt>
      </w:tc>
      <w:sdt>
        <w:sdtPr>
          <w:alias w:val="Recipient"/>
          <w:tag w:val="ccRKShow_Recipient"/>
          <w:id w:val="-28344517"/>
          <w:placeholder>
            <w:docPart w:val="8AD7A2696DB742FA89BA52FE50F42EA6"/>
          </w:placeholder>
          <w:dataBinding w:prefixMappings="xmlns:ns0='http://lp/documentinfo/RK' " w:xpath="/ns0:DocumentInfo[1]/ns0:BaseInfo[1]/ns0:Recipient[1]" w:storeItemID="{12F8B4A6-7ED1-4B8B-B5D9-1580CDCA0688}"/>
          <w:text w:multiLine="1"/>
        </w:sdtPr>
        <w:sdtEndPr/>
        <w:sdtContent>
          <w:tc>
            <w:tcPr>
              <w:tcW w:w="3170" w:type="dxa"/>
            </w:tcPr>
            <w:p w14:paraId="5AFA613F" w14:textId="77777777" w:rsidR="004D54D7" w:rsidRDefault="004D54D7" w:rsidP="00547B89">
              <w:pPr>
                <w:pStyle w:val="Sidhuvud"/>
              </w:pPr>
              <w:r>
                <w:t>Till riksdagen</w:t>
              </w:r>
            </w:p>
          </w:tc>
        </w:sdtContent>
      </w:sdt>
      <w:tc>
        <w:tcPr>
          <w:tcW w:w="1134" w:type="dxa"/>
        </w:tcPr>
        <w:p w14:paraId="52719690" w14:textId="77777777" w:rsidR="004D54D7" w:rsidRDefault="004D54D7" w:rsidP="003E6020">
          <w:pPr>
            <w:pStyle w:val="Sidhuvud"/>
          </w:pPr>
        </w:p>
      </w:tc>
    </w:tr>
  </w:tbl>
  <w:p w14:paraId="1268564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E7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112"/>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7A5"/>
    <w:rsid w:val="0043623F"/>
    <w:rsid w:val="00437459"/>
    <w:rsid w:val="00441D70"/>
    <w:rsid w:val="004425C2"/>
    <w:rsid w:val="004451EF"/>
    <w:rsid w:val="00445604"/>
    <w:rsid w:val="00446BAE"/>
    <w:rsid w:val="004508BA"/>
    <w:rsid w:val="00453219"/>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974"/>
    <w:rsid w:val="004C70EE"/>
    <w:rsid w:val="004D54D7"/>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841"/>
    <w:rsid w:val="00670A48"/>
    <w:rsid w:val="00672F6F"/>
    <w:rsid w:val="00674C2F"/>
    <w:rsid w:val="00674C8B"/>
    <w:rsid w:val="00685C94"/>
    <w:rsid w:val="00691AEE"/>
    <w:rsid w:val="00691D04"/>
    <w:rsid w:val="0069523C"/>
    <w:rsid w:val="006962CA"/>
    <w:rsid w:val="00696A95"/>
    <w:rsid w:val="006A09DA"/>
    <w:rsid w:val="006A1835"/>
    <w:rsid w:val="006A2625"/>
    <w:rsid w:val="006B4A30"/>
    <w:rsid w:val="006B7569"/>
    <w:rsid w:val="006C28EE"/>
    <w:rsid w:val="006C4FF1"/>
    <w:rsid w:val="006D05B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753"/>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1B16"/>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610"/>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46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BDE"/>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2C3"/>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8FF"/>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9BA"/>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CBF"/>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5D64"/>
    <w:rsid w:val="00EB763D"/>
    <w:rsid w:val="00EB7845"/>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6CB"/>
    <w:rsid w:val="00F82829"/>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413"/>
    <w:rsid w:val="00FE1DCC"/>
    <w:rsid w:val="00FE1DD4"/>
    <w:rsid w:val="00FE2B19"/>
    <w:rsid w:val="00FF0538"/>
    <w:rsid w:val="00FF260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6A2DB"/>
  <w15:docId w15:val="{42D0B720-6978-4FCD-9785-9F5F2181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74196831BF4101B57155C6DBAB5E7B"/>
        <w:category>
          <w:name w:val="Allmänt"/>
          <w:gallery w:val="placeholder"/>
        </w:category>
        <w:types>
          <w:type w:val="bbPlcHdr"/>
        </w:types>
        <w:behaviors>
          <w:behavior w:val="content"/>
        </w:behaviors>
        <w:guid w:val="{5EF1D664-ACCA-44A6-B0CD-672A9117A0EA}"/>
      </w:docPartPr>
      <w:docPartBody>
        <w:p w:rsidR="005F3D5F" w:rsidRDefault="00F259F3" w:rsidP="00F259F3">
          <w:pPr>
            <w:pStyle w:val="D474196831BF4101B57155C6DBAB5E7B"/>
          </w:pPr>
          <w:r>
            <w:rPr>
              <w:rStyle w:val="Platshllartext"/>
            </w:rPr>
            <w:t xml:space="preserve"> </w:t>
          </w:r>
        </w:p>
      </w:docPartBody>
    </w:docPart>
    <w:docPart>
      <w:docPartPr>
        <w:name w:val="8D4614D4FAF14623831AA5640D363B00"/>
        <w:category>
          <w:name w:val="Allmänt"/>
          <w:gallery w:val="placeholder"/>
        </w:category>
        <w:types>
          <w:type w:val="bbPlcHdr"/>
        </w:types>
        <w:behaviors>
          <w:behavior w:val="content"/>
        </w:behaviors>
        <w:guid w:val="{9D5CEEF3-09B3-4B5C-B336-06D0DC6BB3E8}"/>
      </w:docPartPr>
      <w:docPartBody>
        <w:p w:rsidR="005F3D5F" w:rsidRDefault="00F259F3" w:rsidP="00F259F3">
          <w:pPr>
            <w:pStyle w:val="8D4614D4FAF14623831AA5640D363B001"/>
          </w:pPr>
          <w:r>
            <w:rPr>
              <w:rStyle w:val="Platshllartext"/>
            </w:rPr>
            <w:t xml:space="preserve"> </w:t>
          </w:r>
        </w:p>
      </w:docPartBody>
    </w:docPart>
    <w:docPart>
      <w:docPartPr>
        <w:name w:val="97043C8017514598B30978EA9B5B4691"/>
        <w:category>
          <w:name w:val="Allmänt"/>
          <w:gallery w:val="placeholder"/>
        </w:category>
        <w:types>
          <w:type w:val="bbPlcHdr"/>
        </w:types>
        <w:behaviors>
          <w:behavior w:val="content"/>
        </w:behaviors>
        <w:guid w:val="{2B025803-1B7F-43F5-952F-2AAEB39D2FD6}"/>
      </w:docPartPr>
      <w:docPartBody>
        <w:p w:rsidR="005F3D5F" w:rsidRDefault="00F259F3" w:rsidP="00F259F3">
          <w:pPr>
            <w:pStyle w:val="97043C8017514598B30978EA9B5B46911"/>
          </w:pPr>
          <w:r>
            <w:rPr>
              <w:rStyle w:val="Platshllartext"/>
            </w:rPr>
            <w:t xml:space="preserve"> </w:t>
          </w:r>
        </w:p>
      </w:docPartBody>
    </w:docPart>
    <w:docPart>
      <w:docPartPr>
        <w:name w:val="8AD7A2696DB742FA89BA52FE50F42EA6"/>
        <w:category>
          <w:name w:val="Allmänt"/>
          <w:gallery w:val="placeholder"/>
        </w:category>
        <w:types>
          <w:type w:val="bbPlcHdr"/>
        </w:types>
        <w:behaviors>
          <w:behavior w:val="content"/>
        </w:behaviors>
        <w:guid w:val="{04886BFB-7B68-4E8A-9693-7EF078DD5D43}"/>
      </w:docPartPr>
      <w:docPartBody>
        <w:p w:rsidR="005F3D5F" w:rsidRDefault="00F259F3" w:rsidP="00F259F3">
          <w:pPr>
            <w:pStyle w:val="8AD7A2696DB742FA89BA52FE50F42EA6"/>
          </w:pPr>
          <w:r>
            <w:rPr>
              <w:rStyle w:val="Platshllartext"/>
            </w:rPr>
            <w:t xml:space="preserve"> </w:t>
          </w:r>
        </w:p>
      </w:docPartBody>
    </w:docPart>
    <w:docPart>
      <w:docPartPr>
        <w:name w:val="7A02936C7EAA403C94139599832A5AD7"/>
        <w:category>
          <w:name w:val="Allmänt"/>
          <w:gallery w:val="placeholder"/>
        </w:category>
        <w:types>
          <w:type w:val="bbPlcHdr"/>
        </w:types>
        <w:behaviors>
          <w:behavior w:val="content"/>
        </w:behaviors>
        <w:guid w:val="{798F178C-DA71-4FC9-86F2-5E17D17B95B8}"/>
      </w:docPartPr>
      <w:docPartBody>
        <w:p w:rsidR="002B0192" w:rsidRDefault="00BC2082" w:rsidP="00BC2082">
          <w:pPr>
            <w:pStyle w:val="7A02936C7EAA403C94139599832A5AD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F3"/>
    <w:rsid w:val="002B0192"/>
    <w:rsid w:val="00541BAF"/>
    <w:rsid w:val="005F3D5F"/>
    <w:rsid w:val="008250FB"/>
    <w:rsid w:val="00905A94"/>
    <w:rsid w:val="00A4594A"/>
    <w:rsid w:val="00BC2082"/>
    <w:rsid w:val="00D21EF3"/>
    <w:rsid w:val="00D274C5"/>
    <w:rsid w:val="00EA6814"/>
    <w:rsid w:val="00F259F3"/>
    <w:rsid w:val="00F94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6A6B64F3F746F0BAA9F52DB439BBFA">
    <w:name w:val="706A6B64F3F746F0BAA9F52DB439BBFA"/>
    <w:rsid w:val="00F259F3"/>
  </w:style>
  <w:style w:type="character" w:styleId="Platshllartext">
    <w:name w:val="Placeholder Text"/>
    <w:basedOn w:val="Standardstycketeckensnitt"/>
    <w:uiPriority w:val="99"/>
    <w:semiHidden/>
    <w:rsid w:val="00BC2082"/>
    <w:rPr>
      <w:noProof w:val="0"/>
      <w:color w:val="808080"/>
    </w:rPr>
  </w:style>
  <w:style w:type="paragraph" w:customStyle="1" w:styleId="D4D85CA2A1CE473C81C2712D7FE5F61C">
    <w:name w:val="D4D85CA2A1CE473C81C2712D7FE5F61C"/>
    <w:rsid w:val="00F259F3"/>
  </w:style>
  <w:style w:type="paragraph" w:customStyle="1" w:styleId="A7C04B95985A45C4B9F1BFECBEE6531B">
    <w:name w:val="A7C04B95985A45C4B9F1BFECBEE6531B"/>
    <w:rsid w:val="00F259F3"/>
  </w:style>
  <w:style w:type="paragraph" w:customStyle="1" w:styleId="3452D7E362114E819E263D72375FF606">
    <w:name w:val="3452D7E362114E819E263D72375FF606"/>
    <w:rsid w:val="00F259F3"/>
  </w:style>
  <w:style w:type="paragraph" w:customStyle="1" w:styleId="D474196831BF4101B57155C6DBAB5E7B">
    <w:name w:val="D474196831BF4101B57155C6DBAB5E7B"/>
    <w:rsid w:val="00F259F3"/>
  </w:style>
  <w:style w:type="paragraph" w:customStyle="1" w:styleId="8D4614D4FAF14623831AA5640D363B00">
    <w:name w:val="8D4614D4FAF14623831AA5640D363B00"/>
    <w:rsid w:val="00F259F3"/>
  </w:style>
  <w:style w:type="paragraph" w:customStyle="1" w:styleId="7814232E2A0940ACBEE454D52533DDCB">
    <w:name w:val="7814232E2A0940ACBEE454D52533DDCB"/>
    <w:rsid w:val="00F259F3"/>
  </w:style>
  <w:style w:type="paragraph" w:customStyle="1" w:styleId="127839F9CA744828B010395F3DBE33ED">
    <w:name w:val="127839F9CA744828B010395F3DBE33ED"/>
    <w:rsid w:val="00F259F3"/>
  </w:style>
  <w:style w:type="paragraph" w:customStyle="1" w:styleId="BA8BA1B610BC4AAAAEC08AD598424800">
    <w:name w:val="BA8BA1B610BC4AAAAEC08AD598424800"/>
    <w:rsid w:val="00F259F3"/>
  </w:style>
  <w:style w:type="paragraph" w:customStyle="1" w:styleId="97043C8017514598B30978EA9B5B4691">
    <w:name w:val="97043C8017514598B30978EA9B5B4691"/>
    <w:rsid w:val="00F259F3"/>
  </w:style>
  <w:style w:type="paragraph" w:customStyle="1" w:styleId="8AD7A2696DB742FA89BA52FE50F42EA6">
    <w:name w:val="8AD7A2696DB742FA89BA52FE50F42EA6"/>
    <w:rsid w:val="00F259F3"/>
  </w:style>
  <w:style w:type="paragraph" w:customStyle="1" w:styleId="8D4614D4FAF14623831AA5640D363B001">
    <w:name w:val="8D4614D4FAF14623831AA5640D363B001"/>
    <w:rsid w:val="00F259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043C8017514598B30978EA9B5B46911">
    <w:name w:val="97043C8017514598B30978EA9B5B46911"/>
    <w:rsid w:val="00F259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F717382A044563AF1554B85B6E40EA">
    <w:name w:val="15F717382A044563AF1554B85B6E40EA"/>
    <w:rsid w:val="00F259F3"/>
  </w:style>
  <w:style w:type="paragraph" w:customStyle="1" w:styleId="183DFB8CCA044AC0A7D45E5ADE7BB909">
    <w:name w:val="183DFB8CCA044AC0A7D45E5ADE7BB909"/>
    <w:rsid w:val="00F259F3"/>
  </w:style>
  <w:style w:type="paragraph" w:customStyle="1" w:styleId="8CA788A5863E4034AEDC97FA972FCBD6">
    <w:name w:val="8CA788A5863E4034AEDC97FA972FCBD6"/>
    <w:rsid w:val="00F259F3"/>
  </w:style>
  <w:style w:type="paragraph" w:customStyle="1" w:styleId="53949391CAAA4AA78FECFB7ADEFFB964">
    <w:name w:val="53949391CAAA4AA78FECFB7ADEFFB964"/>
    <w:rsid w:val="00F259F3"/>
  </w:style>
  <w:style w:type="paragraph" w:customStyle="1" w:styleId="7A02936C7EAA403C94139599832A5AD7">
    <w:name w:val="7A02936C7EAA403C94139599832A5AD7"/>
    <w:rsid w:val="00BC2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2021-02-02</HeaderDate>
    <Office/>
    <Dnr>S2021/</Dnr>
    <ParagrafNr/>
    <DocumentTitle/>
    <VisitingAddress/>
    <Extra1/>
    <Extra2/>
    <Extra3>Markus Wiechel </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93388a5b-2491-4791-84f1-9ea881e966cd</RD_Svarsid>
  </documentManagement>
</p:properties>
</file>

<file path=customXml/itemProps1.xml><?xml version="1.0" encoding="utf-8"?>
<ds:datastoreItem xmlns:ds="http://schemas.openxmlformats.org/officeDocument/2006/customXml" ds:itemID="{2EA77F97-34AD-42A9-86CF-86217E6641AE}"/>
</file>

<file path=customXml/itemProps2.xml><?xml version="1.0" encoding="utf-8"?>
<ds:datastoreItem xmlns:ds="http://schemas.openxmlformats.org/officeDocument/2006/customXml" ds:itemID="{12F8B4A6-7ED1-4B8B-B5D9-1580CDCA0688}"/>
</file>

<file path=customXml/itemProps3.xml><?xml version="1.0" encoding="utf-8"?>
<ds:datastoreItem xmlns:ds="http://schemas.openxmlformats.org/officeDocument/2006/customXml" ds:itemID="{CA948B0C-1AC4-4091-93EC-AEE769E2456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016A433-5EC8-4853-841F-3959A6A6D46A}"/>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1568.docx</dc:title>
  <dc:subject/>
  <dc:creator>Andrea Larsson</dc:creator>
  <cp:keywords/>
  <dc:description/>
  <cp:lastModifiedBy>Maria Zetterström</cp:lastModifiedBy>
  <cp:revision>3</cp:revision>
  <dcterms:created xsi:type="dcterms:W3CDTF">2021-02-10T09:35:00Z</dcterms:created>
  <dcterms:modified xsi:type="dcterms:W3CDTF">2021-02-10T09:42:00Z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