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FF526" w14:textId="7BFE1072" w:rsidR="00A057A2" w:rsidRDefault="00A057A2" w:rsidP="006829B7">
      <w:pPr>
        <w:pStyle w:val="Rubrik"/>
      </w:pPr>
      <w:bookmarkStart w:id="0" w:name="Start"/>
      <w:bookmarkEnd w:id="0"/>
      <w:r>
        <w:t>Svar på fråga 2020/21:</w:t>
      </w:r>
      <w:r w:rsidR="004C7069">
        <w:t>1</w:t>
      </w:r>
      <w:r w:rsidR="00873054">
        <w:t>454</w:t>
      </w:r>
      <w:r>
        <w:t xml:space="preserve"> av </w:t>
      </w:r>
      <w:sdt>
        <w:sdtPr>
          <w:alias w:val="Frågeställare"/>
          <w:tag w:val="delete"/>
          <w:id w:val="-211816850"/>
          <w:placeholder>
            <w:docPart w:val="1B433FB8DEA242D2A6595B064B799BA7"/>
          </w:placeholder>
          <w:dataBinding w:prefixMappings="xmlns:ns0='http://lp/documentinfo/RK' " w:xpath="/ns0:DocumentInfo[1]/ns0:BaseInfo[1]/ns0:Extra3[1]" w:storeItemID="{90D5DB2F-FE6A-45FE-8D79-E24FA6F2C811}"/>
          <w:text/>
        </w:sdtPr>
        <w:sdtEndPr/>
        <w:sdtContent>
          <w:proofErr w:type="spellStart"/>
          <w:r w:rsidR="00873054" w:rsidRPr="00873054">
            <w:t>Yasmine</w:t>
          </w:r>
          <w:proofErr w:type="spellEnd"/>
          <w:r w:rsidR="00873054" w:rsidRPr="00873054">
            <w:t xml:space="preserve"> Eriksson</w:t>
          </w:r>
          <w:r w:rsidR="00873054">
            <w:t xml:space="preserve"> </w:t>
          </w:r>
        </w:sdtContent>
      </w:sdt>
      <w:r>
        <w:t>(</w:t>
      </w:r>
      <w:sdt>
        <w:sdtPr>
          <w:alias w:val="Parti"/>
          <w:tag w:val="Parti_delete"/>
          <w:id w:val="1620417071"/>
          <w:placeholder>
            <w:docPart w:val="57778022FFB54E3C8621E57034646CC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873054">
            <w:t>SD</w:t>
          </w:r>
        </w:sdtContent>
      </w:sdt>
      <w:r>
        <w:t>)</w:t>
      </w:r>
      <w:r>
        <w:br/>
      </w:r>
      <w:r w:rsidR="00031B14" w:rsidRPr="00031B14">
        <w:t>Engångsartiklar</w:t>
      </w:r>
      <w:r w:rsidR="00A74076">
        <w:t xml:space="preserve"> och </w:t>
      </w:r>
      <w:r w:rsidR="00A74076" w:rsidRPr="00A74076">
        <w:t xml:space="preserve">fråga 2020/21:1481 </w:t>
      </w:r>
      <w:r w:rsidR="00A74076">
        <w:t xml:space="preserve">av </w:t>
      </w:r>
      <w:r w:rsidR="00A74076" w:rsidRPr="00A74076">
        <w:t>Mattias Bäckström Johansson (SD)</w:t>
      </w:r>
      <w:r w:rsidR="00A74076">
        <w:t xml:space="preserve"> </w:t>
      </w:r>
      <w:r w:rsidR="00A74076" w:rsidRPr="00A74076">
        <w:t xml:space="preserve">Skatt på engångsartiklar  </w:t>
      </w:r>
    </w:p>
    <w:p w14:paraId="46BB79AC" w14:textId="603E74F1" w:rsidR="00BD0590" w:rsidRDefault="002B6C2F" w:rsidP="00733B91">
      <w:pPr>
        <w:pStyle w:val="Brdtext"/>
      </w:pPr>
      <w:sdt>
        <w:sdtPr>
          <w:alias w:val="Frågeställare"/>
          <w:tag w:val="delete"/>
          <w:id w:val="-1635256365"/>
          <w:placeholder>
            <w:docPart w:val="3C888358BBF444B18C7A8DBD8E9A358B"/>
          </w:placeholder>
          <w:dataBinding w:prefixMappings="xmlns:ns0='http://lp/documentinfo/RK' " w:xpath="/ns0:DocumentInfo[1]/ns0:BaseInfo[1]/ns0:Extra3[1]" w:storeItemID="{90D5DB2F-FE6A-45FE-8D79-E24FA6F2C811}"/>
          <w:text/>
        </w:sdtPr>
        <w:sdtEndPr/>
        <w:sdtContent>
          <w:proofErr w:type="spellStart"/>
          <w:r w:rsidR="00873054">
            <w:t>Yasmine</w:t>
          </w:r>
          <w:proofErr w:type="spellEnd"/>
          <w:r w:rsidR="00873054">
            <w:t xml:space="preserve"> Eriksson </w:t>
          </w:r>
        </w:sdtContent>
      </w:sdt>
      <w:r w:rsidR="00A057A2">
        <w:t xml:space="preserve">har frågat mig om </w:t>
      </w:r>
      <w:r w:rsidR="00BD0590">
        <w:t>regeringen ser någon risk att en skatt på engångsartiklar kan leda till att restauranger och kaféer börjar använda alternativa produkter som i själva verket är sämre för miljön, och hur regeringen i så fall avser agera för att undvika detta.</w:t>
      </w:r>
      <w:r w:rsidR="00733B91">
        <w:t xml:space="preserve"> </w:t>
      </w:r>
      <w:r w:rsidR="00733B91" w:rsidRPr="00733B91">
        <w:t xml:space="preserve">Mattias Bäckström Johansson </w:t>
      </w:r>
      <w:r w:rsidR="00733B91">
        <w:t>har frågat mig hur regeringen rättfärdigar en skatt som kommer att drabba en redan pressad bransch och vars miljönytta kan ifrågasättas, och om regeringen överväger att avstå från att införa skatten.</w:t>
      </w:r>
    </w:p>
    <w:p w14:paraId="022ED4EF" w14:textId="77777777" w:rsidR="00C47961" w:rsidRDefault="00C47961" w:rsidP="00C47961">
      <w:pPr>
        <w:pStyle w:val="Brdtext"/>
      </w:pPr>
      <w:r>
        <w:t>I den sakpolitiska överenskommelsen mellan regeringspartierna, Centerpartiet och Liberalerna anges att en skatt eller avgift ska införas på engångsartiklar. Mot denna bakgrund tillsatte regeringen en utredning, som i augusti lämnade sina förslag i betänkandet Skatt på engångsartiklar (SOU 2020:48).</w:t>
      </w:r>
    </w:p>
    <w:p w14:paraId="10029AB2" w14:textId="6F1C9C09" w:rsidR="00A057A2" w:rsidRDefault="00C47961" w:rsidP="00C47961">
      <w:pPr>
        <w:pStyle w:val="Brdtext"/>
      </w:pPr>
      <w:r>
        <w:t>Utredningens betänkande har remitterats. Remisstiden löpte ut den 30 december 2020. Betänkandet – och inkomna remissynpunkter – bereds för närvarande inom Finansdepartementet</w:t>
      </w:r>
      <w:r w:rsidR="00903DF5">
        <w:t>.</w:t>
      </w:r>
    </w:p>
    <w:p w14:paraId="4EF5677E" w14:textId="5C3115CC" w:rsidR="00A057A2" w:rsidRDefault="00A057A2" w:rsidP="006829B7">
      <w:pPr>
        <w:pStyle w:val="Brdtext"/>
      </w:pPr>
      <w:r>
        <w:t xml:space="preserve">Stockholm den </w:t>
      </w:r>
      <w:sdt>
        <w:sdtPr>
          <w:id w:val="-1225218591"/>
          <w:placeholder>
            <w:docPart w:val="E0F3320C40694EE5A1EBBDFDA465B584"/>
          </w:placeholder>
          <w:dataBinding w:prefixMappings="xmlns:ns0='http://lp/documentinfo/RK' " w:xpath="/ns0:DocumentInfo[1]/ns0:BaseInfo[1]/ns0:HeaderDate[1]" w:storeItemID="{90D5DB2F-FE6A-45FE-8D79-E24FA6F2C811}"/>
          <w:date w:fullDate="2021-02-03T00:00:00Z">
            <w:dateFormat w:val="d MMMM yyyy"/>
            <w:lid w:val="sv-SE"/>
            <w:storeMappedDataAs w:val="dateTime"/>
            <w:calendar w:val="gregorian"/>
          </w:date>
        </w:sdtPr>
        <w:sdtEndPr/>
        <w:sdtContent>
          <w:r w:rsidR="00031B14">
            <w:t>3</w:t>
          </w:r>
          <w:r w:rsidR="00903DF5">
            <w:t xml:space="preserve"> </w:t>
          </w:r>
          <w:r w:rsidR="00031B14">
            <w:t>febru</w:t>
          </w:r>
          <w:r w:rsidR="00903DF5">
            <w:t>ari 2021</w:t>
          </w:r>
        </w:sdtContent>
      </w:sdt>
    </w:p>
    <w:p w14:paraId="335681FB" w14:textId="77777777" w:rsidR="00A057A2" w:rsidRDefault="00A057A2" w:rsidP="006829B7">
      <w:pPr>
        <w:pStyle w:val="Brdtextutanavstnd"/>
      </w:pPr>
    </w:p>
    <w:p w14:paraId="18C54018" w14:textId="77777777" w:rsidR="00A057A2" w:rsidRDefault="00A057A2" w:rsidP="006829B7">
      <w:pPr>
        <w:pStyle w:val="Brdtextutanavstnd"/>
      </w:pPr>
    </w:p>
    <w:p w14:paraId="62389E40" w14:textId="77777777" w:rsidR="00A057A2" w:rsidRDefault="002B6C2F" w:rsidP="006829B7">
      <w:pPr>
        <w:pStyle w:val="Brdtext"/>
      </w:pPr>
      <w:sdt>
        <w:sdtPr>
          <w:alias w:val="Klicka på listpilen"/>
          <w:tag w:val="run-loadAllMinistersFromDep_delete"/>
          <w:id w:val="-122627287"/>
          <w:placeholder>
            <w:docPart w:val="853D767862114699B7CD6F5C03F41D94"/>
          </w:placeholder>
          <w:dataBinding w:prefixMappings="xmlns:ns0='http://lp/documentinfo/RK' " w:xpath="/ns0:DocumentInfo[1]/ns0:BaseInfo[1]/ns0:TopSender[1]" w:storeItemID="{90D5DB2F-FE6A-45FE-8D79-E24FA6F2C811}"/>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r w:rsidR="00903DF5">
            <w:t>Magdalena Andersson</w:t>
          </w:r>
        </w:sdtContent>
      </w:sdt>
    </w:p>
    <w:sectPr w:rsidR="00A057A2" w:rsidSect="00A057A2">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7BF64" w14:textId="77777777" w:rsidR="006829B7" w:rsidRDefault="006829B7" w:rsidP="00A87A54">
      <w:pPr>
        <w:spacing w:after="0" w:line="240" w:lineRule="auto"/>
      </w:pPr>
      <w:r>
        <w:separator/>
      </w:r>
    </w:p>
  </w:endnote>
  <w:endnote w:type="continuationSeparator" w:id="0">
    <w:p w14:paraId="53EAA443" w14:textId="77777777" w:rsidR="006829B7" w:rsidRDefault="006829B7" w:rsidP="00A87A54">
      <w:pPr>
        <w:spacing w:after="0" w:line="240" w:lineRule="auto"/>
      </w:pPr>
      <w:r>
        <w:continuationSeparator/>
      </w:r>
    </w:p>
  </w:endnote>
  <w:endnote w:type="continuationNotice" w:id="1">
    <w:p w14:paraId="7EE01E71" w14:textId="77777777" w:rsidR="005A4473" w:rsidRDefault="005A4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829B7" w:rsidRPr="00347E11" w14:paraId="5780C258" w14:textId="77777777" w:rsidTr="006829B7">
      <w:trPr>
        <w:trHeight w:val="227"/>
        <w:jc w:val="right"/>
      </w:trPr>
      <w:tc>
        <w:tcPr>
          <w:tcW w:w="708" w:type="dxa"/>
          <w:vAlign w:val="bottom"/>
        </w:tcPr>
        <w:p w14:paraId="591A0D65" w14:textId="77777777" w:rsidR="006829B7" w:rsidRPr="00B62610" w:rsidRDefault="006829B7" w:rsidP="00A057A2">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6829B7" w:rsidRPr="00347E11" w14:paraId="516937F5" w14:textId="77777777" w:rsidTr="006829B7">
      <w:trPr>
        <w:trHeight w:val="850"/>
        <w:jc w:val="right"/>
      </w:trPr>
      <w:tc>
        <w:tcPr>
          <w:tcW w:w="708" w:type="dxa"/>
          <w:vAlign w:val="bottom"/>
        </w:tcPr>
        <w:p w14:paraId="01AC7DF8" w14:textId="77777777" w:rsidR="006829B7" w:rsidRPr="00347E11" w:rsidRDefault="006829B7" w:rsidP="00A057A2">
          <w:pPr>
            <w:pStyle w:val="Sidfot"/>
            <w:spacing w:line="276" w:lineRule="auto"/>
            <w:jc w:val="right"/>
          </w:pPr>
        </w:p>
      </w:tc>
    </w:tr>
  </w:tbl>
  <w:p w14:paraId="4C9499EE" w14:textId="77777777" w:rsidR="006829B7" w:rsidRPr="005606BC" w:rsidRDefault="006829B7" w:rsidP="00A057A2">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829B7" w:rsidRPr="00347E11" w14:paraId="5B9927E9" w14:textId="77777777" w:rsidTr="001F4302">
      <w:trPr>
        <w:trHeight w:val="510"/>
      </w:trPr>
      <w:tc>
        <w:tcPr>
          <w:tcW w:w="8525" w:type="dxa"/>
          <w:gridSpan w:val="2"/>
          <w:vAlign w:val="bottom"/>
        </w:tcPr>
        <w:p w14:paraId="7F46D653" w14:textId="77777777" w:rsidR="006829B7" w:rsidRPr="00347E11" w:rsidRDefault="006829B7" w:rsidP="00347E11">
          <w:pPr>
            <w:pStyle w:val="Sidfot"/>
            <w:rPr>
              <w:sz w:val="8"/>
            </w:rPr>
          </w:pPr>
        </w:p>
      </w:tc>
    </w:tr>
    <w:tr w:rsidR="006829B7" w:rsidRPr="00EE3C0F" w14:paraId="1806B3D5" w14:textId="77777777" w:rsidTr="00C26068">
      <w:trPr>
        <w:trHeight w:val="227"/>
      </w:trPr>
      <w:tc>
        <w:tcPr>
          <w:tcW w:w="4074" w:type="dxa"/>
        </w:tcPr>
        <w:p w14:paraId="1D9CF5EE" w14:textId="77777777" w:rsidR="006829B7" w:rsidRPr="00F53AEA" w:rsidRDefault="006829B7" w:rsidP="00C26068">
          <w:pPr>
            <w:pStyle w:val="Sidfot"/>
            <w:spacing w:line="276" w:lineRule="auto"/>
          </w:pPr>
        </w:p>
      </w:tc>
      <w:tc>
        <w:tcPr>
          <w:tcW w:w="4451" w:type="dxa"/>
        </w:tcPr>
        <w:p w14:paraId="29936E99" w14:textId="77777777" w:rsidR="006829B7" w:rsidRPr="00F53AEA" w:rsidRDefault="006829B7" w:rsidP="00F53AEA">
          <w:pPr>
            <w:pStyle w:val="Sidfot"/>
            <w:spacing w:line="276" w:lineRule="auto"/>
          </w:pPr>
        </w:p>
      </w:tc>
    </w:tr>
  </w:tbl>
  <w:p w14:paraId="542DBA76" w14:textId="77777777" w:rsidR="006829B7" w:rsidRPr="00EE3C0F" w:rsidRDefault="006829B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E015C" w14:textId="77777777" w:rsidR="006829B7" w:rsidRDefault="006829B7" w:rsidP="00A057A2">
      <w:pPr>
        <w:spacing w:after="0" w:line="240" w:lineRule="auto"/>
      </w:pPr>
      <w:r>
        <w:separator/>
      </w:r>
    </w:p>
  </w:footnote>
  <w:footnote w:type="continuationSeparator" w:id="0">
    <w:p w14:paraId="64565D7A" w14:textId="77777777" w:rsidR="006829B7" w:rsidRDefault="006829B7" w:rsidP="00A87A54">
      <w:pPr>
        <w:spacing w:after="0" w:line="240" w:lineRule="auto"/>
      </w:pPr>
      <w:r>
        <w:continuationSeparator/>
      </w:r>
    </w:p>
  </w:footnote>
  <w:footnote w:type="continuationNotice" w:id="1">
    <w:p w14:paraId="34A86A28" w14:textId="77777777" w:rsidR="005A4473" w:rsidRDefault="005A4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829B7" w14:paraId="5C5F74D0" w14:textId="77777777" w:rsidTr="00C93EBA">
      <w:trPr>
        <w:trHeight w:val="227"/>
      </w:trPr>
      <w:tc>
        <w:tcPr>
          <w:tcW w:w="5534" w:type="dxa"/>
        </w:tcPr>
        <w:p w14:paraId="2F050D36" w14:textId="77777777" w:rsidR="006829B7" w:rsidRPr="007D73AB" w:rsidRDefault="006829B7">
          <w:pPr>
            <w:pStyle w:val="Sidhuvud"/>
          </w:pPr>
        </w:p>
      </w:tc>
      <w:tc>
        <w:tcPr>
          <w:tcW w:w="3170" w:type="dxa"/>
          <w:vAlign w:val="bottom"/>
        </w:tcPr>
        <w:p w14:paraId="6FD8995F" w14:textId="77777777" w:rsidR="006829B7" w:rsidRPr="007D73AB" w:rsidRDefault="006829B7" w:rsidP="00340DE0">
          <w:pPr>
            <w:pStyle w:val="Sidhuvud"/>
          </w:pPr>
        </w:p>
      </w:tc>
      <w:tc>
        <w:tcPr>
          <w:tcW w:w="1134" w:type="dxa"/>
        </w:tcPr>
        <w:p w14:paraId="6380B9A9" w14:textId="77777777" w:rsidR="006829B7" w:rsidRDefault="006829B7" w:rsidP="006829B7">
          <w:pPr>
            <w:pStyle w:val="Sidhuvud"/>
          </w:pPr>
        </w:p>
      </w:tc>
    </w:tr>
    <w:tr w:rsidR="006829B7" w14:paraId="23C780B5" w14:textId="77777777" w:rsidTr="00C93EBA">
      <w:trPr>
        <w:trHeight w:val="1928"/>
      </w:trPr>
      <w:tc>
        <w:tcPr>
          <w:tcW w:w="5534" w:type="dxa"/>
        </w:tcPr>
        <w:p w14:paraId="55114965" w14:textId="77777777" w:rsidR="006829B7" w:rsidRPr="00340DE0" w:rsidRDefault="006829B7" w:rsidP="00340DE0">
          <w:pPr>
            <w:pStyle w:val="Sidhuvud"/>
          </w:pPr>
          <w:r>
            <w:rPr>
              <w:noProof/>
            </w:rPr>
            <w:drawing>
              <wp:inline distT="0" distB="0" distL="0" distR="0" wp14:anchorId="72B384E7" wp14:editId="6BFE913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3398EDF" w14:textId="77777777" w:rsidR="006829B7" w:rsidRPr="00710A6C" w:rsidRDefault="006829B7" w:rsidP="00EE3C0F">
          <w:pPr>
            <w:pStyle w:val="Sidhuvud"/>
            <w:rPr>
              <w:b/>
            </w:rPr>
          </w:pPr>
        </w:p>
        <w:p w14:paraId="222AB90F" w14:textId="77777777" w:rsidR="006829B7" w:rsidRDefault="006829B7" w:rsidP="00EE3C0F">
          <w:pPr>
            <w:pStyle w:val="Sidhuvud"/>
          </w:pPr>
        </w:p>
        <w:p w14:paraId="5C0A4931" w14:textId="77777777" w:rsidR="006829B7" w:rsidRDefault="006829B7" w:rsidP="00EE3C0F">
          <w:pPr>
            <w:pStyle w:val="Sidhuvud"/>
          </w:pPr>
        </w:p>
        <w:p w14:paraId="11A6C75A" w14:textId="77777777" w:rsidR="006829B7" w:rsidRDefault="006829B7" w:rsidP="00EE3C0F">
          <w:pPr>
            <w:pStyle w:val="Sidhuvud"/>
          </w:pPr>
        </w:p>
        <w:p w14:paraId="758155A0" w14:textId="77777777" w:rsidR="00A74076" w:rsidRDefault="002B6C2F" w:rsidP="00EE3C0F">
          <w:pPr>
            <w:pStyle w:val="Sidhuvud"/>
          </w:pPr>
          <w:sdt>
            <w:sdtPr>
              <w:alias w:val="Dnr"/>
              <w:tag w:val="ccRKShow_Dnr"/>
              <w:id w:val="-829283628"/>
              <w:placeholder>
                <w:docPart w:val="44F0BCC4D1844597A55947A8121AE662"/>
              </w:placeholder>
              <w:dataBinding w:prefixMappings="xmlns:ns0='http://lp/documentinfo/RK' " w:xpath="/ns0:DocumentInfo[1]/ns0:BaseInfo[1]/ns0:Dnr[1]" w:storeItemID="{90D5DB2F-FE6A-45FE-8D79-E24FA6F2C811}"/>
              <w:text/>
            </w:sdtPr>
            <w:sdtEndPr/>
            <w:sdtContent>
              <w:r w:rsidR="00873054" w:rsidRPr="00873054">
                <w:t>Fi2021/00317</w:t>
              </w:r>
            </w:sdtContent>
          </w:sdt>
        </w:p>
        <w:p w14:paraId="463A8669" w14:textId="50660958" w:rsidR="006829B7" w:rsidRDefault="00A74076" w:rsidP="00EE3C0F">
          <w:pPr>
            <w:pStyle w:val="Sidhuvud"/>
          </w:pPr>
          <w:r w:rsidRPr="00A74076">
            <w:t>Fi2021/00330</w:t>
          </w:r>
        </w:p>
        <w:p w14:paraId="05C4CA06" w14:textId="3F1483AB" w:rsidR="006829B7" w:rsidRDefault="002B6C2F" w:rsidP="004C7069">
          <w:pPr>
            <w:pStyle w:val="Sidhuvud"/>
          </w:pPr>
          <w:sdt>
            <w:sdtPr>
              <w:alias w:val="DocNumber"/>
              <w:tag w:val="DocNumber"/>
              <w:id w:val="1726028884"/>
              <w:placeholder>
                <w:docPart w:val="00F813843CF84DB284B44D7D78FCE60F"/>
              </w:placeholder>
              <w:showingPlcHdr/>
              <w:dataBinding w:prefixMappings="xmlns:ns0='http://lp/documentinfo/RK' " w:xpath="/ns0:DocumentInfo[1]/ns0:BaseInfo[1]/ns0:DocNumber[1]" w:storeItemID="{90D5DB2F-FE6A-45FE-8D79-E24FA6F2C811}"/>
              <w:text/>
            </w:sdtPr>
            <w:sdtEndPr/>
            <w:sdtContent>
              <w:r w:rsidR="004C7069">
                <w:rPr>
                  <w:rStyle w:val="Platshllartext"/>
                </w:rPr>
                <w:t xml:space="preserve"> </w:t>
              </w:r>
            </w:sdtContent>
          </w:sdt>
        </w:p>
      </w:tc>
      <w:tc>
        <w:tcPr>
          <w:tcW w:w="1134" w:type="dxa"/>
        </w:tcPr>
        <w:p w14:paraId="698701DF" w14:textId="77777777" w:rsidR="006829B7" w:rsidRDefault="006829B7" w:rsidP="0094502D">
          <w:pPr>
            <w:pStyle w:val="Sidhuvud"/>
          </w:pPr>
        </w:p>
        <w:p w14:paraId="7B5FC2F7" w14:textId="77777777" w:rsidR="006829B7" w:rsidRPr="0094502D" w:rsidRDefault="006829B7" w:rsidP="00EC71A6">
          <w:pPr>
            <w:pStyle w:val="Sidhuvud"/>
          </w:pPr>
        </w:p>
      </w:tc>
    </w:tr>
    <w:tr w:rsidR="006829B7" w14:paraId="3BC0BACE" w14:textId="77777777" w:rsidTr="00C93EBA">
      <w:trPr>
        <w:trHeight w:val="2268"/>
      </w:trPr>
      <w:tc>
        <w:tcPr>
          <w:tcW w:w="5534" w:type="dxa"/>
          <w:tcMar>
            <w:right w:w="1134" w:type="dxa"/>
          </w:tcMar>
        </w:tcPr>
        <w:sdt>
          <w:sdtPr>
            <w:rPr>
              <w:b/>
            </w:rPr>
            <w:alias w:val="SenderText"/>
            <w:tag w:val="ccRKShow_SenderText"/>
            <w:id w:val="614254758"/>
            <w:placeholder>
              <w:docPart w:val="853EB2B4C48C4EE48CEA5F396C3B9BAD"/>
            </w:placeholder>
          </w:sdtPr>
          <w:sdtEndPr>
            <w:rPr>
              <w:b w:val="0"/>
            </w:rPr>
          </w:sdtEndPr>
          <w:sdtContent>
            <w:p w14:paraId="37A166B6" w14:textId="77777777" w:rsidR="006829B7" w:rsidRPr="00903DF5" w:rsidRDefault="006829B7" w:rsidP="00903DF5">
              <w:pPr>
                <w:pStyle w:val="Sidhuvud"/>
                <w:rPr>
                  <w:b/>
                </w:rPr>
              </w:pPr>
              <w:r w:rsidRPr="00903DF5">
                <w:rPr>
                  <w:b/>
                </w:rPr>
                <w:t>Finansdepartementet</w:t>
              </w:r>
            </w:p>
            <w:p w14:paraId="42A9D9E1" w14:textId="77777777" w:rsidR="006829B7" w:rsidRDefault="006829B7" w:rsidP="00903DF5">
              <w:pPr>
                <w:pStyle w:val="Sidhuvud"/>
              </w:pPr>
              <w:r w:rsidRPr="00903DF5">
                <w:t>Finansministern</w:t>
              </w:r>
            </w:p>
            <w:p w14:paraId="062A2434" w14:textId="77777777" w:rsidR="006829B7" w:rsidRDefault="006829B7" w:rsidP="00903DF5">
              <w:pPr>
                <w:pStyle w:val="Sidhuvud"/>
              </w:pPr>
            </w:p>
            <w:p w14:paraId="45EE2E7B" w14:textId="10BD0038" w:rsidR="006829B7" w:rsidRPr="00340DE0" w:rsidRDefault="002B6C2F" w:rsidP="00903DF5">
              <w:pPr>
                <w:pStyle w:val="Sidhuvud"/>
              </w:pPr>
            </w:p>
            <w:bookmarkStart w:id="1" w:name="_Hlk60995868" w:displacedByCustomXml="next"/>
          </w:sdtContent>
        </w:sdt>
        <w:bookmarkEnd w:id="1" w:displacedByCustomXml="prev"/>
      </w:tc>
      <w:sdt>
        <w:sdtPr>
          <w:alias w:val="Recipient"/>
          <w:tag w:val="ccRKShow_Recipient"/>
          <w:id w:val="-28344517"/>
          <w:placeholder>
            <w:docPart w:val="487B4992F7774737B7ADBEA221748C9A"/>
          </w:placeholder>
          <w:dataBinding w:prefixMappings="xmlns:ns0='http://lp/documentinfo/RK' " w:xpath="/ns0:DocumentInfo[1]/ns0:BaseInfo[1]/ns0:Recipient[1]" w:storeItemID="{90D5DB2F-FE6A-45FE-8D79-E24FA6F2C811}"/>
          <w:text w:multiLine="1"/>
        </w:sdtPr>
        <w:sdtEndPr/>
        <w:sdtContent>
          <w:tc>
            <w:tcPr>
              <w:tcW w:w="3170" w:type="dxa"/>
            </w:tcPr>
            <w:p w14:paraId="5D7A00C5" w14:textId="77777777" w:rsidR="006829B7" w:rsidRDefault="006829B7" w:rsidP="00547B89">
              <w:pPr>
                <w:pStyle w:val="Sidhuvud"/>
              </w:pPr>
              <w:r>
                <w:t>Till riksdagen</w:t>
              </w:r>
            </w:p>
          </w:tc>
        </w:sdtContent>
      </w:sdt>
      <w:tc>
        <w:tcPr>
          <w:tcW w:w="1134" w:type="dxa"/>
        </w:tcPr>
        <w:p w14:paraId="2C7C6879" w14:textId="77777777" w:rsidR="006829B7" w:rsidRDefault="006829B7" w:rsidP="003E6020">
          <w:pPr>
            <w:pStyle w:val="Sidhuvud"/>
          </w:pPr>
        </w:p>
      </w:tc>
    </w:tr>
  </w:tbl>
  <w:p w14:paraId="6BCB4A4C" w14:textId="3DBE2336" w:rsidR="006829B7" w:rsidRDefault="006829B7" w:rsidP="005B16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removePersonalInformation/>
  <w:removeDateAndTime/>
  <w:proofState w:spelling="clean" w:grammar="clean"/>
  <w:defaultTabStop w:val="1304"/>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A2"/>
    <w:rsid w:val="00000290"/>
    <w:rsid w:val="00004D5C"/>
    <w:rsid w:val="00005F68"/>
    <w:rsid w:val="00006CA7"/>
    <w:rsid w:val="00012B00"/>
    <w:rsid w:val="00014EF6"/>
    <w:rsid w:val="00017197"/>
    <w:rsid w:val="0001725B"/>
    <w:rsid w:val="000203B0"/>
    <w:rsid w:val="00025992"/>
    <w:rsid w:val="00026711"/>
    <w:rsid w:val="00031B14"/>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371B"/>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340C"/>
    <w:rsid w:val="002B6849"/>
    <w:rsid w:val="002B6C2F"/>
    <w:rsid w:val="002C4077"/>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69"/>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343A"/>
    <w:rsid w:val="00544738"/>
    <w:rsid w:val="005456E4"/>
    <w:rsid w:val="00547B89"/>
    <w:rsid w:val="005606BC"/>
    <w:rsid w:val="00563E73"/>
    <w:rsid w:val="00565792"/>
    <w:rsid w:val="00567799"/>
    <w:rsid w:val="00571A0B"/>
    <w:rsid w:val="00573DFD"/>
    <w:rsid w:val="005747D0"/>
    <w:rsid w:val="005850D7"/>
    <w:rsid w:val="0058522F"/>
    <w:rsid w:val="00586266"/>
    <w:rsid w:val="0059198B"/>
    <w:rsid w:val="00595EDE"/>
    <w:rsid w:val="00596E2B"/>
    <w:rsid w:val="005A0CBA"/>
    <w:rsid w:val="005A2022"/>
    <w:rsid w:val="005A4473"/>
    <w:rsid w:val="005A5193"/>
    <w:rsid w:val="005B115A"/>
    <w:rsid w:val="005B16E4"/>
    <w:rsid w:val="005B428B"/>
    <w:rsid w:val="005B5138"/>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276F1"/>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29B7"/>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3B91"/>
    <w:rsid w:val="00743E09"/>
    <w:rsid w:val="00744FCC"/>
    <w:rsid w:val="00750C93"/>
    <w:rsid w:val="00754E24"/>
    <w:rsid w:val="00757B3B"/>
    <w:rsid w:val="00761046"/>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06BCD"/>
    <w:rsid w:val="008178E6"/>
    <w:rsid w:val="0082249C"/>
    <w:rsid w:val="00830B7B"/>
    <w:rsid w:val="00832661"/>
    <w:rsid w:val="008349AA"/>
    <w:rsid w:val="008375D5"/>
    <w:rsid w:val="00841486"/>
    <w:rsid w:val="00842BC9"/>
    <w:rsid w:val="008431AF"/>
    <w:rsid w:val="00843C82"/>
    <w:rsid w:val="0084476E"/>
    <w:rsid w:val="008504F6"/>
    <w:rsid w:val="008573B9"/>
    <w:rsid w:val="00863BB7"/>
    <w:rsid w:val="00873054"/>
    <w:rsid w:val="00873DA1"/>
    <w:rsid w:val="00874BC5"/>
    <w:rsid w:val="00875DDD"/>
    <w:rsid w:val="00881BC6"/>
    <w:rsid w:val="008860CC"/>
    <w:rsid w:val="00890876"/>
    <w:rsid w:val="00891929"/>
    <w:rsid w:val="00893029"/>
    <w:rsid w:val="0089514A"/>
    <w:rsid w:val="008A0A0D"/>
    <w:rsid w:val="008A4CEA"/>
    <w:rsid w:val="008A7506"/>
    <w:rsid w:val="008B1603"/>
    <w:rsid w:val="008B20ED"/>
    <w:rsid w:val="008B717D"/>
    <w:rsid w:val="008C4538"/>
    <w:rsid w:val="008C562B"/>
    <w:rsid w:val="008C6717"/>
    <w:rsid w:val="008D2D6B"/>
    <w:rsid w:val="008D3090"/>
    <w:rsid w:val="008D4306"/>
    <w:rsid w:val="008D4508"/>
    <w:rsid w:val="008D4DC4"/>
    <w:rsid w:val="008D7CAF"/>
    <w:rsid w:val="008E02EE"/>
    <w:rsid w:val="008E65A8"/>
    <w:rsid w:val="008E77D6"/>
    <w:rsid w:val="009036E7"/>
    <w:rsid w:val="00903DF5"/>
    <w:rsid w:val="0091053B"/>
    <w:rsid w:val="00912945"/>
    <w:rsid w:val="00915D4C"/>
    <w:rsid w:val="009263C0"/>
    <w:rsid w:val="009279B2"/>
    <w:rsid w:val="00935814"/>
    <w:rsid w:val="0094502D"/>
    <w:rsid w:val="00947013"/>
    <w:rsid w:val="0094786E"/>
    <w:rsid w:val="00973084"/>
    <w:rsid w:val="00984EA2"/>
    <w:rsid w:val="00986CC3"/>
    <w:rsid w:val="0099068E"/>
    <w:rsid w:val="009920AA"/>
    <w:rsid w:val="00992943"/>
    <w:rsid w:val="009A05FE"/>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57A2"/>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076"/>
    <w:rsid w:val="00A743AC"/>
    <w:rsid w:val="00A743FF"/>
    <w:rsid w:val="00A8483F"/>
    <w:rsid w:val="00A870B0"/>
    <w:rsid w:val="00A87A54"/>
    <w:rsid w:val="00AA1809"/>
    <w:rsid w:val="00AB5033"/>
    <w:rsid w:val="00AB5519"/>
    <w:rsid w:val="00AB6313"/>
    <w:rsid w:val="00AB71DD"/>
    <w:rsid w:val="00AC15C5"/>
    <w:rsid w:val="00AC2105"/>
    <w:rsid w:val="00AD0E75"/>
    <w:rsid w:val="00AE7BD8"/>
    <w:rsid w:val="00AE7D02"/>
    <w:rsid w:val="00AF0BB7"/>
    <w:rsid w:val="00AF0BDE"/>
    <w:rsid w:val="00AF0EDE"/>
    <w:rsid w:val="00AF4853"/>
    <w:rsid w:val="00AF4AED"/>
    <w:rsid w:val="00B0234E"/>
    <w:rsid w:val="00B06751"/>
    <w:rsid w:val="00B149E2"/>
    <w:rsid w:val="00B2169D"/>
    <w:rsid w:val="00B21CBB"/>
    <w:rsid w:val="00B263C0"/>
    <w:rsid w:val="00B316CA"/>
    <w:rsid w:val="00B31BFB"/>
    <w:rsid w:val="00B3528F"/>
    <w:rsid w:val="00B357AB"/>
    <w:rsid w:val="00B400E0"/>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590"/>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47961"/>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1FC1"/>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4B68"/>
    <w:rsid w:val="00DB6D8A"/>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85837"/>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3AC5"/>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016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057A2"/>
  </w:style>
  <w:style w:type="paragraph" w:styleId="Rubrik1">
    <w:name w:val="heading 1"/>
    <w:basedOn w:val="Brdtext"/>
    <w:next w:val="Brdtext"/>
    <w:link w:val="Rubrik1Char"/>
    <w:uiPriority w:val="1"/>
    <w:qFormat/>
    <w:rsid w:val="00A057A2"/>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057A2"/>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057A2"/>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057A2"/>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057A2"/>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057A2"/>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057A2"/>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057A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057A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057A2"/>
    <w:pPr>
      <w:tabs>
        <w:tab w:val="left" w:pos="1701"/>
        <w:tab w:val="left" w:pos="3600"/>
        <w:tab w:val="left" w:pos="5387"/>
      </w:tabs>
    </w:pPr>
  </w:style>
  <w:style w:type="character" w:customStyle="1" w:styleId="BrdtextChar">
    <w:name w:val="Brödtext Char"/>
    <w:basedOn w:val="Standardstycketeckensnitt"/>
    <w:link w:val="Brdtext"/>
    <w:rsid w:val="00A057A2"/>
  </w:style>
  <w:style w:type="paragraph" w:styleId="Brdtextmedindrag">
    <w:name w:val="Body Text Indent"/>
    <w:basedOn w:val="Normal"/>
    <w:link w:val="BrdtextmedindragChar"/>
    <w:qFormat/>
    <w:rsid w:val="00A057A2"/>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057A2"/>
  </w:style>
  <w:style w:type="character" w:customStyle="1" w:styleId="Rubrik1Char">
    <w:name w:val="Rubrik 1 Char"/>
    <w:basedOn w:val="Standardstycketeckensnitt"/>
    <w:link w:val="Rubrik1"/>
    <w:uiPriority w:val="1"/>
    <w:rsid w:val="00A057A2"/>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057A2"/>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057A2"/>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057A2"/>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057A2"/>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057A2"/>
    <w:pPr>
      <w:numPr>
        <w:numId w:val="0"/>
      </w:numPr>
    </w:pPr>
  </w:style>
  <w:style w:type="paragraph" w:customStyle="1" w:styleId="Rubrik2utannumrering">
    <w:name w:val="Rubrik 2 utan numrering"/>
    <w:basedOn w:val="Rubrik2"/>
    <w:next w:val="Brdtext"/>
    <w:uiPriority w:val="1"/>
    <w:qFormat/>
    <w:rsid w:val="00A057A2"/>
    <w:pPr>
      <w:numPr>
        <w:ilvl w:val="0"/>
        <w:numId w:val="0"/>
      </w:numPr>
    </w:pPr>
  </w:style>
  <w:style w:type="paragraph" w:customStyle="1" w:styleId="Rubrik3utannumrering">
    <w:name w:val="Rubrik 3 utan numrering"/>
    <w:basedOn w:val="Rubrik3"/>
    <w:next w:val="Brdtext"/>
    <w:uiPriority w:val="1"/>
    <w:qFormat/>
    <w:rsid w:val="00A057A2"/>
    <w:pPr>
      <w:numPr>
        <w:ilvl w:val="0"/>
        <w:numId w:val="0"/>
      </w:numPr>
    </w:pPr>
  </w:style>
  <w:style w:type="character" w:customStyle="1" w:styleId="Rubrik4Char">
    <w:name w:val="Rubrik 4 Char"/>
    <w:basedOn w:val="Standardstycketeckensnitt"/>
    <w:link w:val="Rubrik4"/>
    <w:uiPriority w:val="1"/>
    <w:rsid w:val="00A057A2"/>
    <w:rPr>
      <w:rFonts w:asciiTheme="majorHAnsi" w:eastAsiaTheme="majorEastAsia" w:hAnsiTheme="majorHAnsi" w:cstheme="majorBidi"/>
      <w:b/>
      <w:iCs/>
      <w:sz w:val="20"/>
    </w:rPr>
  </w:style>
  <w:style w:type="paragraph" w:customStyle="1" w:styleId="Brdtextutanavstnd">
    <w:name w:val="Brödtext utan avstånd"/>
    <w:basedOn w:val="Normal"/>
    <w:qFormat/>
    <w:rsid w:val="00A057A2"/>
    <w:pPr>
      <w:tabs>
        <w:tab w:val="left" w:pos="1701"/>
        <w:tab w:val="left" w:pos="3600"/>
        <w:tab w:val="left" w:pos="5387"/>
      </w:tabs>
      <w:spacing w:after="0"/>
    </w:pPr>
  </w:style>
  <w:style w:type="paragraph" w:customStyle="1" w:styleId="Bildtext">
    <w:name w:val="Bildtext"/>
    <w:basedOn w:val="Brdtext"/>
    <w:next w:val="Brdtext"/>
    <w:uiPriority w:val="2"/>
    <w:qFormat/>
    <w:rsid w:val="00A057A2"/>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057A2"/>
    <w:pPr>
      <w:numPr>
        <w:ilvl w:val="0"/>
        <w:numId w:val="0"/>
      </w:numPr>
    </w:pPr>
  </w:style>
  <w:style w:type="paragraph" w:customStyle="1" w:styleId="Rubrik5utannumrering">
    <w:name w:val="Rubrik 5 utan numrering"/>
    <w:basedOn w:val="Rubrik5"/>
    <w:next w:val="Brdtext"/>
    <w:uiPriority w:val="1"/>
    <w:qFormat/>
    <w:rsid w:val="00A057A2"/>
  </w:style>
  <w:style w:type="paragraph" w:styleId="Beskrivning">
    <w:name w:val="caption"/>
    <w:basedOn w:val="Bildtext"/>
    <w:next w:val="Normal"/>
    <w:uiPriority w:val="35"/>
    <w:semiHidden/>
    <w:qFormat/>
    <w:rsid w:val="00A057A2"/>
    <w:rPr>
      <w:iCs/>
      <w:szCs w:val="18"/>
    </w:rPr>
  </w:style>
  <w:style w:type="character" w:customStyle="1" w:styleId="Rubrik5Char">
    <w:name w:val="Rubrik 5 Char"/>
    <w:basedOn w:val="Standardstycketeckensnitt"/>
    <w:link w:val="Rubrik5"/>
    <w:uiPriority w:val="1"/>
    <w:rsid w:val="00A057A2"/>
    <w:rPr>
      <w:rFonts w:asciiTheme="majorHAnsi" w:eastAsiaTheme="majorEastAsia" w:hAnsiTheme="majorHAnsi" w:cstheme="majorBidi"/>
      <w:sz w:val="20"/>
    </w:rPr>
  </w:style>
  <w:style w:type="numbering" w:customStyle="1" w:styleId="RKNumreraderubriker">
    <w:name w:val="RK Numrerade rubriker"/>
    <w:uiPriority w:val="99"/>
    <w:rsid w:val="00A057A2"/>
    <w:pPr>
      <w:numPr>
        <w:numId w:val="1"/>
      </w:numPr>
    </w:pPr>
  </w:style>
  <w:style w:type="paragraph" w:customStyle="1" w:styleId="Klla">
    <w:name w:val="Källa"/>
    <w:basedOn w:val="Bildtext"/>
    <w:next w:val="Brdtext"/>
    <w:uiPriority w:val="2"/>
    <w:qFormat/>
    <w:rsid w:val="00A057A2"/>
  </w:style>
  <w:style w:type="paragraph" w:styleId="Sidhuvud">
    <w:name w:val="header"/>
    <w:basedOn w:val="Normal"/>
    <w:link w:val="SidhuvudChar"/>
    <w:uiPriority w:val="99"/>
    <w:rsid w:val="00A057A2"/>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057A2"/>
    <w:rPr>
      <w:rFonts w:asciiTheme="majorHAnsi" w:hAnsiTheme="majorHAnsi"/>
      <w:sz w:val="19"/>
    </w:rPr>
  </w:style>
  <w:style w:type="paragraph" w:styleId="Sidfot">
    <w:name w:val="footer"/>
    <w:basedOn w:val="Normal"/>
    <w:link w:val="SidfotChar"/>
    <w:uiPriority w:val="99"/>
    <w:semiHidden/>
    <w:rsid w:val="00A057A2"/>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057A2"/>
    <w:rPr>
      <w:rFonts w:asciiTheme="majorHAnsi" w:hAnsiTheme="majorHAnsi"/>
      <w:sz w:val="16"/>
    </w:rPr>
  </w:style>
  <w:style w:type="paragraph" w:styleId="Innehll2">
    <w:name w:val="toc 2"/>
    <w:basedOn w:val="Normal"/>
    <w:next w:val="Brdtext"/>
    <w:uiPriority w:val="28"/>
    <w:semiHidden/>
    <w:rsid w:val="00A057A2"/>
    <w:pPr>
      <w:tabs>
        <w:tab w:val="right" w:leader="dot" w:pos="7371"/>
      </w:tabs>
      <w:spacing w:after="0" w:line="240" w:lineRule="auto"/>
    </w:pPr>
  </w:style>
  <w:style w:type="character" w:styleId="Sidnummer">
    <w:name w:val="page number"/>
    <w:basedOn w:val="SidfotChar"/>
    <w:uiPriority w:val="99"/>
    <w:semiHidden/>
    <w:rsid w:val="00A057A2"/>
    <w:rPr>
      <w:rFonts w:asciiTheme="majorHAnsi" w:hAnsiTheme="majorHAnsi"/>
      <w:sz w:val="17"/>
    </w:rPr>
  </w:style>
  <w:style w:type="paragraph" w:styleId="Innehll1">
    <w:name w:val="toc 1"/>
    <w:basedOn w:val="Normal"/>
    <w:next w:val="Brdtext"/>
    <w:uiPriority w:val="28"/>
    <w:semiHidden/>
    <w:rsid w:val="00A057A2"/>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A057A2"/>
    <w:pPr>
      <w:tabs>
        <w:tab w:val="right" w:leader="dot" w:pos="7371"/>
      </w:tabs>
      <w:spacing w:after="0" w:line="240" w:lineRule="auto"/>
      <w:ind w:left="284"/>
    </w:pPr>
  </w:style>
  <w:style w:type="character" w:styleId="Hyperlnk">
    <w:name w:val="Hyperlink"/>
    <w:basedOn w:val="Standardstycketeckensnitt"/>
    <w:uiPriority w:val="99"/>
    <w:semiHidden/>
    <w:rsid w:val="00A057A2"/>
    <w:rPr>
      <w:noProof w:val="0"/>
      <w:color w:val="0563C1" w:themeColor="hyperlink"/>
      <w:u w:val="single"/>
    </w:rPr>
  </w:style>
  <w:style w:type="paragraph" w:styleId="Innehllsfrteckningsrubrik">
    <w:name w:val="TOC Heading"/>
    <w:basedOn w:val="Rubrik1utannumrering"/>
    <w:next w:val="Normal"/>
    <w:uiPriority w:val="39"/>
    <w:semiHidden/>
    <w:qFormat/>
    <w:rsid w:val="00A057A2"/>
    <w:pPr>
      <w:outlineLvl w:val="9"/>
    </w:pPr>
  </w:style>
  <w:style w:type="table" w:styleId="Tabellrutnt">
    <w:name w:val="Table Grid"/>
    <w:aliases w:val="Ärendeförteckning"/>
    <w:basedOn w:val="Normaltabell"/>
    <w:uiPriority w:val="39"/>
    <w:rsid w:val="00A05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057A2"/>
    <w:pPr>
      <w:spacing w:after="0"/>
    </w:pPr>
    <w:rPr>
      <w:szCs w:val="20"/>
    </w:rPr>
  </w:style>
  <w:style w:type="character" w:customStyle="1" w:styleId="FotnotstextChar">
    <w:name w:val="Fotnotstext Char"/>
    <w:basedOn w:val="Standardstycketeckensnitt"/>
    <w:link w:val="Fotnotstext"/>
    <w:uiPriority w:val="99"/>
    <w:semiHidden/>
    <w:rsid w:val="00A057A2"/>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057A2"/>
    <w:rPr>
      <w:noProof w:val="0"/>
      <w:vertAlign w:val="superscript"/>
    </w:rPr>
  </w:style>
  <w:style w:type="paragraph" w:styleId="Numreradlista">
    <w:name w:val="List Number"/>
    <w:basedOn w:val="Normal"/>
    <w:uiPriority w:val="6"/>
    <w:rsid w:val="00A057A2"/>
    <w:pPr>
      <w:numPr>
        <w:numId w:val="36"/>
      </w:numPr>
      <w:spacing w:after="100"/>
    </w:pPr>
  </w:style>
  <w:style w:type="paragraph" w:styleId="Numreradlista2">
    <w:name w:val="List Number 2"/>
    <w:basedOn w:val="Normal"/>
    <w:uiPriority w:val="6"/>
    <w:rsid w:val="00A057A2"/>
    <w:pPr>
      <w:numPr>
        <w:ilvl w:val="1"/>
        <w:numId w:val="36"/>
      </w:numPr>
      <w:spacing w:after="100"/>
      <w:contextualSpacing/>
    </w:pPr>
  </w:style>
  <w:style w:type="paragraph" w:styleId="Punktlista">
    <w:name w:val="List Bullet"/>
    <w:basedOn w:val="Normal"/>
    <w:uiPriority w:val="6"/>
    <w:rsid w:val="00A057A2"/>
    <w:pPr>
      <w:numPr>
        <w:numId w:val="28"/>
      </w:numPr>
      <w:spacing w:after="100"/>
      <w:contextualSpacing/>
    </w:pPr>
  </w:style>
  <w:style w:type="paragraph" w:styleId="Punktlista2">
    <w:name w:val="List Bullet 2"/>
    <w:basedOn w:val="Normal"/>
    <w:uiPriority w:val="6"/>
    <w:rsid w:val="00A057A2"/>
    <w:pPr>
      <w:numPr>
        <w:ilvl w:val="1"/>
        <w:numId w:val="28"/>
      </w:numPr>
      <w:spacing w:after="100"/>
      <w:ind w:left="850" w:hanging="425"/>
      <w:contextualSpacing/>
    </w:pPr>
  </w:style>
  <w:style w:type="numbering" w:customStyle="1" w:styleId="RKNumreradlista">
    <w:name w:val="RK Numrerad lista"/>
    <w:uiPriority w:val="99"/>
    <w:rsid w:val="00A057A2"/>
    <w:pPr>
      <w:numPr>
        <w:numId w:val="7"/>
      </w:numPr>
    </w:pPr>
  </w:style>
  <w:style w:type="paragraph" w:customStyle="1" w:styleId="Strecklista">
    <w:name w:val="Strecklista"/>
    <w:basedOn w:val="Punktlista"/>
    <w:uiPriority w:val="6"/>
    <w:qFormat/>
    <w:rsid w:val="00A057A2"/>
    <w:pPr>
      <w:numPr>
        <w:numId w:val="34"/>
      </w:numPr>
    </w:pPr>
  </w:style>
  <w:style w:type="numbering" w:customStyle="1" w:styleId="RKPunktlista">
    <w:name w:val="RK Punktlista"/>
    <w:uiPriority w:val="99"/>
    <w:rsid w:val="00A057A2"/>
    <w:pPr>
      <w:numPr>
        <w:numId w:val="14"/>
      </w:numPr>
    </w:pPr>
  </w:style>
  <w:style w:type="paragraph" w:customStyle="1" w:styleId="Strecklista2">
    <w:name w:val="Strecklista 2"/>
    <w:basedOn w:val="Strecklista"/>
    <w:uiPriority w:val="6"/>
    <w:semiHidden/>
    <w:qFormat/>
    <w:rsid w:val="00A057A2"/>
    <w:pPr>
      <w:numPr>
        <w:ilvl w:val="1"/>
      </w:numPr>
    </w:pPr>
  </w:style>
  <w:style w:type="numbering" w:customStyle="1" w:styleId="Strecklistan">
    <w:name w:val="Strecklistan"/>
    <w:uiPriority w:val="99"/>
    <w:rsid w:val="00A057A2"/>
    <w:pPr>
      <w:numPr>
        <w:numId w:val="18"/>
      </w:numPr>
    </w:pPr>
  </w:style>
  <w:style w:type="character" w:styleId="Platshllartext">
    <w:name w:val="Placeholder Text"/>
    <w:basedOn w:val="Standardstycketeckensnitt"/>
    <w:uiPriority w:val="99"/>
    <w:semiHidden/>
    <w:rsid w:val="00A057A2"/>
    <w:rPr>
      <w:noProof w:val="0"/>
      <w:color w:val="808080"/>
    </w:rPr>
  </w:style>
  <w:style w:type="paragraph" w:styleId="Numreradlista3">
    <w:name w:val="List Number 3"/>
    <w:basedOn w:val="Normal"/>
    <w:uiPriority w:val="6"/>
    <w:rsid w:val="00A057A2"/>
    <w:pPr>
      <w:numPr>
        <w:ilvl w:val="2"/>
        <w:numId w:val="36"/>
      </w:numPr>
      <w:spacing w:after="100"/>
      <w:contextualSpacing/>
    </w:pPr>
  </w:style>
  <w:style w:type="paragraph" w:customStyle="1" w:styleId="Strecklista3">
    <w:name w:val="Strecklista 3"/>
    <w:basedOn w:val="Brdtext"/>
    <w:uiPriority w:val="6"/>
    <w:semiHidden/>
    <w:qFormat/>
    <w:rsid w:val="00A057A2"/>
    <w:pPr>
      <w:numPr>
        <w:ilvl w:val="2"/>
        <w:numId w:val="34"/>
      </w:numPr>
      <w:spacing w:after="100"/>
    </w:pPr>
  </w:style>
  <w:style w:type="paragraph" w:styleId="Punktlista3">
    <w:name w:val="List Bullet 3"/>
    <w:basedOn w:val="Normal"/>
    <w:uiPriority w:val="6"/>
    <w:rsid w:val="00A057A2"/>
    <w:pPr>
      <w:numPr>
        <w:ilvl w:val="2"/>
        <w:numId w:val="28"/>
      </w:numPr>
      <w:spacing w:after="100"/>
      <w:contextualSpacing/>
    </w:pPr>
  </w:style>
  <w:style w:type="paragraph" w:customStyle="1" w:styleId="Brdtextmedram">
    <w:name w:val="Brödtext med ram"/>
    <w:basedOn w:val="Brdtext"/>
    <w:qFormat/>
    <w:rsid w:val="00A057A2"/>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057A2"/>
    <w:rPr>
      <w:rFonts w:ascii="Calibri" w:hAnsi="Calibri" w:cs="Calibri"/>
      <w:sz w:val="16"/>
    </w:rPr>
  </w:style>
  <w:style w:type="character" w:customStyle="1" w:styleId="DocNrChar">
    <w:name w:val="DocNr Char"/>
    <w:basedOn w:val="Standardstycketeckensnitt"/>
    <w:link w:val="DocNr"/>
    <w:semiHidden/>
    <w:rsid w:val="00A057A2"/>
    <w:rPr>
      <w:rFonts w:ascii="Calibri" w:hAnsi="Calibri" w:cs="Calibri"/>
      <w:sz w:val="16"/>
    </w:rPr>
  </w:style>
  <w:style w:type="paragraph" w:customStyle="1" w:styleId="RKnormal">
    <w:name w:val="RKnormal"/>
    <w:basedOn w:val="Normal"/>
    <w:semiHidden/>
    <w:rsid w:val="00A057A2"/>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057A2"/>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057A2"/>
    <w:pPr>
      <w:spacing w:after="0" w:line="240" w:lineRule="auto"/>
    </w:pPr>
  </w:style>
  <w:style w:type="character" w:customStyle="1" w:styleId="AnteckningsrubrikChar">
    <w:name w:val="Anteckningsrubrik Char"/>
    <w:basedOn w:val="Standardstycketeckensnitt"/>
    <w:link w:val="Anteckningsrubrik"/>
    <w:uiPriority w:val="99"/>
    <w:semiHidden/>
    <w:rsid w:val="00A057A2"/>
  </w:style>
  <w:style w:type="character" w:styleId="AnvndHyperlnk">
    <w:name w:val="FollowedHyperlink"/>
    <w:basedOn w:val="Standardstycketeckensnitt"/>
    <w:uiPriority w:val="99"/>
    <w:semiHidden/>
    <w:unhideWhenUsed/>
    <w:rsid w:val="00A057A2"/>
    <w:rPr>
      <w:noProof w:val="0"/>
      <w:color w:val="954F72" w:themeColor="followedHyperlink"/>
      <w:u w:val="single"/>
    </w:rPr>
  </w:style>
  <w:style w:type="paragraph" w:styleId="Avslutandetext">
    <w:name w:val="Closing"/>
    <w:basedOn w:val="Normal"/>
    <w:link w:val="AvslutandetextChar"/>
    <w:uiPriority w:val="99"/>
    <w:semiHidden/>
    <w:unhideWhenUsed/>
    <w:rsid w:val="00A057A2"/>
    <w:pPr>
      <w:spacing w:after="0" w:line="240" w:lineRule="auto"/>
      <w:ind w:left="4252"/>
    </w:pPr>
  </w:style>
  <w:style w:type="character" w:customStyle="1" w:styleId="AvslutandetextChar">
    <w:name w:val="Avslutande text Char"/>
    <w:basedOn w:val="Standardstycketeckensnitt"/>
    <w:link w:val="Avslutandetext"/>
    <w:uiPriority w:val="99"/>
    <w:semiHidden/>
    <w:rsid w:val="00A057A2"/>
  </w:style>
  <w:style w:type="paragraph" w:styleId="Avsndaradress-brev">
    <w:name w:val="envelope return"/>
    <w:basedOn w:val="Normal"/>
    <w:uiPriority w:val="99"/>
    <w:semiHidden/>
    <w:unhideWhenUsed/>
    <w:rsid w:val="00A057A2"/>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057A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057A2"/>
    <w:rPr>
      <w:rFonts w:ascii="Segoe UI" w:hAnsi="Segoe UI" w:cs="Segoe UI"/>
      <w:sz w:val="18"/>
      <w:szCs w:val="18"/>
    </w:rPr>
  </w:style>
  <w:style w:type="character" w:styleId="Betoning">
    <w:name w:val="Emphasis"/>
    <w:basedOn w:val="Standardstycketeckensnitt"/>
    <w:uiPriority w:val="20"/>
    <w:semiHidden/>
    <w:qFormat/>
    <w:rsid w:val="00A057A2"/>
    <w:rPr>
      <w:i/>
      <w:iCs/>
      <w:noProof w:val="0"/>
    </w:rPr>
  </w:style>
  <w:style w:type="character" w:styleId="Bokenstitel">
    <w:name w:val="Book Title"/>
    <w:basedOn w:val="Standardstycketeckensnitt"/>
    <w:uiPriority w:val="33"/>
    <w:semiHidden/>
    <w:qFormat/>
    <w:rsid w:val="00A057A2"/>
    <w:rPr>
      <w:b/>
      <w:bCs/>
      <w:i/>
      <w:iCs/>
      <w:noProof w:val="0"/>
      <w:spacing w:val="5"/>
    </w:rPr>
  </w:style>
  <w:style w:type="paragraph" w:styleId="Brdtext2">
    <w:name w:val="Body Text 2"/>
    <w:basedOn w:val="Normal"/>
    <w:link w:val="Brdtext2Char"/>
    <w:uiPriority w:val="99"/>
    <w:semiHidden/>
    <w:unhideWhenUsed/>
    <w:rsid w:val="00A057A2"/>
    <w:pPr>
      <w:spacing w:after="120" w:line="480" w:lineRule="auto"/>
    </w:pPr>
  </w:style>
  <w:style w:type="character" w:customStyle="1" w:styleId="Brdtext2Char">
    <w:name w:val="Brödtext 2 Char"/>
    <w:basedOn w:val="Standardstycketeckensnitt"/>
    <w:link w:val="Brdtext2"/>
    <w:uiPriority w:val="99"/>
    <w:semiHidden/>
    <w:rsid w:val="00A057A2"/>
  </w:style>
  <w:style w:type="paragraph" w:styleId="Brdtext3">
    <w:name w:val="Body Text 3"/>
    <w:basedOn w:val="Normal"/>
    <w:link w:val="Brdtext3Char"/>
    <w:uiPriority w:val="99"/>
    <w:semiHidden/>
    <w:unhideWhenUsed/>
    <w:rsid w:val="00A057A2"/>
    <w:pPr>
      <w:spacing w:after="120"/>
    </w:pPr>
    <w:rPr>
      <w:sz w:val="16"/>
      <w:szCs w:val="16"/>
    </w:rPr>
  </w:style>
  <w:style w:type="character" w:customStyle="1" w:styleId="Brdtext3Char">
    <w:name w:val="Brödtext 3 Char"/>
    <w:basedOn w:val="Standardstycketeckensnitt"/>
    <w:link w:val="Brdtext3"/>
    <w:uiPriority w:val="99"/>
    <w:semiHidden/>
    <w:rsid w:val="00A057A2"/>
    <w:rPr>
      <w:sz w:val="16"/>
      <w:szCs w:val="16"/>
    </w:rPr>
  </w:style>
  <w:style w:type="paragraph" w:styleId="Brdtextmedfrstaindrag">
    <w:name w:val="Body Text First Indent"/>
    <w:basedOn w:val="Brdtext"/>
    <w:link w:val="BrdtextmedfrstaindragChar"/>
    <w:uiPriority w:val="99"/>
    <w:semiHidden/>
    <w:unhideWhenUsed/>
    <w:rsid w:val="00A057A2"/>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057A2"/>
  </w:style>
  <w:style w:type="paragraph" w:styleId="Brdtextmedfrstaindrag2">
    <w:name w:val="Body Text First Indent 2"/>
    <w:basedOn w:val="Brdtextmedindrag"/>
    <w:link w:val="Brdtextmedfrstaindrag2Char"/>
    <w:uiPriority w:val="99"/>
    <w:semiHidden/>
    <w:unhideWhenUsed/>
    <w:rsid w:val="00A057A2"/>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057A2"/>
  </w:style>
  <w:style w:type="paragraph" w:styleId="Brdtextmedindrag2">
    <w:name w:val="Body Text Indent 2"/>
    <w:basedOn w:val="Normal"/>
    <w:link w:val="Brdtextmedindrag2Char"/>
    <w:uiPriority w:val="99"/>
    <w:semiHidden/>
    <w:unhideWhenUsed/>
    <w:rsid w:val="00A057A2"/>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057A2"/>
  </w:style>
  <w:style w:type="paragraph" w:styleId="Brdtextmedindrag3">
    <w:name w:val="Body Text Indent 3"/>
    <w:basedOn w:val="Normal"/>
    <w:link w:val="Brdtextmedindrag3Char"/>
    <w:uiPriority w:val="99"/>
    <w:semiHidden/>
    <w:unhideWhenUsed/>
    <w:rsid w:val="00A057A2"/>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057A2"/>
    <w:rPr>
      <w:sz w:val="16"/>
      <w:szCs w:val="16"/>
    </w:rPr>
  </w:style>
  <w:style w:type="paragraph" w:styleId="Citat">
    <w:name w:val="Quote"/>
    <w:basedOn w:val="Normal"/>
    <w:next w:val="Normal"/>
    <w:link w:val="CitatChar"/>
    <w:uiPriority w:val="29"/>
    <w:semiHidden/>
    <w:qFormat/>
    <w:rsid w:val="00A057A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057A2"/>
    <w:rPr>
      <w:i/>
      <w:iCs/>
      <w:color w:val="404040" w:themeColor="text1" w:themeTint="BF"/>
    </w:rPr>
  </w:style>
  <w:style w:type="paragraph" w:styleId="Citatfrteckning">
    <w:name w:val="table of authorities"/>
    <w:basedOn w:val="Normal"/>
    <w:next w:val="Normal"/>
    <w:uiPriority w:val="99"/>
    <w:semiHidden/>
    <w:unhideWhenUsed/>
    <w:rsid w:val="00A057A2"/>
    <w:pPr>
      <w:spacing w:after="0"/>
      <w:ind w:left="250" w:hanging="250"/>
    </w:pPr>
  </w:style>
  <w:style w:type="paragraph" w:styleId="Citatfrteckningsrubrik">
    <w:name w:val="toa heading"/>
    <w:basedOn w:val="Normal"/>
    <w:next w:val="Normal"/>
    <w:uiPriority w:val="99"/>
    <w:semiHidden/>
    <w:unhideWhenUsed/>
    <w:rsid w:val="00A057A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057A2"/>
  </w:style>
  <w:style w:type="character" w:customStyle="1" w:styleId="DatumChar">
    <w:name w:val="Datum Char"/>
    <w:basedOn w:val="Standardstycketeckensnitt"/>
    <w:link w:val="Datum"/>
    <w:uiPriority w:val="99"/>
    <w:semiHidden/>
    <w:rsid w:val="00A057A2"/>
  </w:style>
  <w:style w:type="character" w:styleId="Diskretbetoning">
    <w:name w:val="Subtle Emphasis"/>
    <w:basedOn w:val="Standardstycketeckensnitt"/>
    <w:uiPriority w:val="19"/>
    <w:semiHidden/>
    <w:qFormat/>
    <w:rsid w:val="00A057A2"/>
    <w:rPr>
      <w:i/>
      <w:iCs/>
      <w:noProof w:val="0"/>
      <w:color w:val="404040" w:themeColor="text1" w:themeTint="BF"/>
    </w:rPr>
  </w:style>
  <w:style w:type="character" w:styleId="Diskretreferens">
    <w:name w:val="Subtle Reference"/>
    <w:basedOn w:val="Standardstycketeckensnitt"/>
    <w:uiPriority w:val="31"/>
    <w:semiHidden/>
    <w:qFormat/>
    <w:rsid w:val="00A057A2"/>
    <w:rPr>
      <w:smallCaps/>
      <w:noProof w:val="0"/>
      <w:color w:val="5A5A5A" w:themeColor="text1" w:themeTint="A5"/>
    </w:rPr>
  </w:style>
  <w:style w:type="table" w:styleId="Diskrettabell1">
    <w:name w:val="Table Subtle 1"/>
    <w:basedOn w:val="Normaltabell"/>
    <w:uiPriority w:val="99"/>
    <w:semiHidden/>
    <w:unhideWhenUsed/>
    <w:rsid w:val="00A057A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057A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057A2"/>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057A2"/>
    <w:rPr>
      <w:rFonts w:ascii="Segoe UI" w:hAnsi="Segoe UI" w:cs="Segoe UI"/>
      <w:sz w:val="16"/>
      <w:szCs w:val="16"/>
    </w:rPr>
  </w:style>
  <w:style w:type="table" w:styleId="Eleganttabell">
    <w:name w:val="Table Elegant"/>
    <w:basedOn w:val="Normaltabell"/>
    <w:uiPriority w:val="99"/>
    <w:semiHidden/>
    <w:unhideWhenUsed/>
    <w:rsid w:val="00A057A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057A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057A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057A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057A2"/>
    <w:pPr>
      <w:spacing w:after="0" w:line="240" w:lineRule="auto"/>
    </w:pPr>
  </w:style>
  <w:style w:type="character" w:customStyle="1" w:styleId="E-postsignaturChar">
    <w:name w:val="E-postsignatur Char"/>
    <w:basedOn w:val="Standardstycketeckensnitt"/>
    <w:link w:val="E-postsignatur"/>
    <w:uiPriority w:val="99"/>
    <w:semiHidden/>
    <w:rsid w:val="00A057A2"/>
  </w:style>
  <w:style w:type="paragraph" w:styleId="Figurfrteckning">
    <w:name w:val="table of figures"/>
    <w:basedOn w:val="Normal"/>
    <w:next w:val="Normal"/>
    <w:uiPriority w:val="99"/>
    <w:semiHidden/>
    <w:unhideWhenUsed/>
    <w:rsid w:val="00A057A2"/>
    <w:pPr>
      <w:spacing w:after="0"/>
    </w:pPr>
  </w:style>
  <w:style w:type="table" w:styleId="Frgadlista">
    <w:name w:val="Colorful List"/>
    <w:basedOn w:val="Normaltabell"/>
    <w:uiPriority w:val="72"/>
    <w:semiHidden/>
    <w:unhideWhenUsed/>
    <w:rsid w:val="00A057A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057A2"/>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057A2"/>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057A2"/>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057A2"/>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057A2"/>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057A2"/>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057A2"/>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057A2"/>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057A2"/>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057A2"/>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057A2"/>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057A2"/>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057A2"/>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057A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057A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057A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057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057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057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057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057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057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057A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057A2"/>
    <w:rPr>
      <w:noProof w:val="0"/>
      <w:color w:val="2B579A"/>
      <w:shd w:val="clear" w:color="auto" w:fill="E6E6E6"/>
    </w:rPr>
  </w:style>
  <w:style w:type="paragraph" w:styleId="HTML-adress">
    <w:name w:val="HTML Address"/>
    <w:basedOn w:val="Normal"/>
    <w:link w:val="HTML-adressChar"/>
    <w:uiPriority w:val="99"/>
    <w:semiHidden/>
    <w:unhideWhenUsed/>
    <w:rsid w:val="00A057A2"/>
    <w:pPr>
      <w:spacing w:after="0" w:line="240" w:lineRule="auto"/>
    </w:pPr>
    <w:rPr>
      <w:i/>
      <w:iCs/>
    </w:rPr>
  </w:style>
  <w:style w:type="character" w:customStyle="1" w:styleId="HTML-adressChar">
    <w:name w:val="HTML - adress Char"/>
    <w:basedOn w:val="Standardstycketeckensnitt"/>
    <w:link w:val="HTML-adress"/>
    <w:uiPriority w:val="99"/>
    <w:semiHidden/>
    <w:rsid w:val="00A057A2"/>
    <w:rPr>
      <w:i/>
      <w:iCs/>
    </w:rPr>
  </w:style>
  <w:style w:type="character" w:styleId="HTML-akronym">
    <w:name w:val="HTML Acronym"/>
    <w:basedOn w:val="Standardstycketeckensnitt"/>
    <w:uiPriority w:val="99"/>
    <w:semiHidden/>
    <w:unhideWhenUsed/>
    <w:rsid w:val="00A057A2"/>
    <w:rPr>
      <w:noProof w:val="0"/>
    </w:rPr>
  </w:style>
  <w:style w:type="character" w:styleId="HTML-citat">
    <w:name w:val="HTML Cite"/>
    <w:basedOn w:val="Standardstycketeckensnitt"/>
    <w:uiPriority w:val="99"/>
    <w:semiHidden/>
    <w:unhideWhenUsed/>
    <w:rsid w:val="00A057A2"/>
    <w:rPr>
      <w:i/>
      <w:iCs/>
      <w:noProof w:val="0"/>
    </w:rPr>
  </w:style>
  <w:style w:type="character" w:styleId="HTML-definition">
    <w:name w:val="HTML Definition"/>
    <w:basedOn w:val="Standardstycketeckensnitt"/>
    <w:uiPriority w:val="99"/>
    <w:semiHidden/>
    <w:unhideWhenUsed/>
    <w:rsid w:val="00A057A2"/>
    <w:rPr>
      <w:i/>
      <w:iCs/>
      <w:noProof w:val="0"/>
    </w:rPr>
  </w:style>
  <w:style w:type="character" w:styleId="HTML-exempel">
    <w:name w:val="HTML Sample"/>
    <w:basedOn w:val="Standardstycketeckensnitt"/>
    <w:uiPriority w:val="99"/>
    <w:semiHidden/>
    <w:unhideWhenUsed/>
    <w:rsid w:val="00A057A2"/>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057A2"/>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057A2"/>
    <w:rPr>
      <w:rFonts w:ascii="Consolas" w:hAnsi="Consolas"/>
      <w:sz w:val="20"/>
      <w:szCs w:val="20"/>
    </w:rPr>
  </w:style>
  <w:style w:type="character" w:styleId="HTML-kod">
    <w:name w:val="HTML Code"/>
    <w:basedOn w:val="Standardstycketeckensnitt"/>
    <w:uiPriority w:val="99"/>
    <w:semiHidden/>
    <w:unhideWhenUsed/>
    <w:rsid w:val="00A057A2"/>
    <w:rPr>
      <w:rFonts w:ascii="Consolas" w:hAnsi="Consolas"/>
      <w:noProof w:val="0"/>
      <w:sz w:val="20"/>
      <w:szCs w:val="20"/>
    </w:rPr>
  </w:style>
  <w:style w:type="character" w:styleId="HTML-skrivmaskin">
    <w:name w:val="HTML Typewriter"/>
    <w:basedOn w:val="Standardstycketeckensnitt"/>
    <w:uiPriority w:val="99"/>
    <w:semiHidden/>
    <w:unhideWhenUsed/>
    <w:rsid w:val="00A057A2"/>
    <w:rPr>
      <w:rFonts w:ascii="Consolas" w:hAnsi="Consolas"/>
      <w:noProof w:val="0"/>
      <w:sz w:val="20"/>
      <w:szCs w:val="20"/>
    </w:rPr>
  </w:style>
  <w:style w:type="character" w:styleId="HTML-tangentbord">
    <w:name w:val="HTML Keyboard"/>
    <w:basedOn w:val="Standardstycketeckensnitt"/>
    <w:uiPriority w:val="99"/>
    <w:semiHidden/>
    <w:unhideWhenUsed/>
    <w:rsid w:val="00A057A2"/>
    <w:rPr>
      <w:rFonts w:ascii="Consolas" w:hAnsi="Consolas"/>
      <w:noProof w:val="0"/>
      <w:sz w:val="20"/>
      <w:szCs w:val="20"/>
    </w:rPr>
  </w:style>
  <w:style w:type="character" w:styleId="HTML-variabel">
    <w:name w:val="HTML Variable"/>
    <w:basedOn w:val="Standardstycketeckensnitt"/>
    <w:uiPriority w:val="99"/>
    <w:semiHidden/>
    <w:unhideWhenUsed/>
    <w:rsid w:val="00A057A2"/>
    <w:rPr>
      <w:i/>
      <w:iCs/>
      <w:noProof w:val="0"/>
    </w:rPr>
  </w:style>
  <w:style w:type="paragraph" w:styleId="Index1">
    <w:name w:val="index 1"/>
    <w:basedOn w:val="Normal"/>
    <w:next w:val="Normal"/>
    <w:autoRedefine/>
    <w:uiPriority w:val="99"/>
    <w:semiHidden/>
    <w:unhideWhenUsed/>
    <w:rsid w:val="00A057A2"/>
    <w:pPr>
      <w:spacing w:after="0" w:line="240" w:lineRule="auto"/>
      <w:ind w:left="250" w:hanging="250"/>
    </w:pPr>
  </w:style>
  <w:style w:type="paragraph" w:styleId="Index2">
    <w:name w:val="index 2"/>
    <w:basedOn w:val="Normal"/>
    <w:next w:val="Normal"/>
    <w:autoRedefine/>
    <w:uiPriority w:val="99"/>
    <w:semiHidden/>
    <w:unhideWhenUsed/>
    <w:rsid w:val="00A057A2"/>
    <w:pPr>
      <w:spacing w:after="0" w:line="240" w:lineRule="auto"/>
      <w:ind w:left="500" w:hanging="250"/>
    </w:pPr>
  </w:style>
  <w:style w:type="paragraph" w:styleId="Index3">
    <w:name w:val="index 3"/>
    <w:basedOn w:val="Normal"/>
    <w:next w:val="Normal"/>
    <w:autoRedefine/>
    <w:uiPriority w:val="99"/>
    <w:semiHidden/>
    <w:unhideWhenUsed/>
    <w:rsid w:val="00A057A2"/>
    <w:pPr>
      <w:spacing w:after="0" w:line="240" w:lineRule="auto"/>
      <w:ind w:left="750" w:hanging="250"/>
    </w:pPr>
  </w:style>
  <w:style w:type="paragraph" w:styleId="Index4">
    <w:name w:val="index 4"/>
    <w:basedOn w:val="Normal"/>
    <w:next w:val="Normal"/>
    <w:autoRedefine/>
    <w:uiPriority w:val="99"/>
    <w:semiHidden/>
    <w:unhideWhenUsed/>
    <w:rsid w:val="00A057A2"/>
    <w:pPr>
      <w:spacing w:after="0" w:line="240" w:lineRule="auto"/>
      <w:ind w:left="1000" w:hanging="250"/>
    </w:pPr>
  </w:style>
  <w:style w:type="paragraph" w:styleId="Index5">
    <w:name w:val="index 5"/>
    <w:basedOn w:val="Normal"/>
    <w:next w:val="Normal"/>
    <w:autoRedefine/>
    <w:uiPriority w:val="99"/>
    <w:semiHidden/>
    <w:unhideWhenUsed/>
    <w:rsid w:val="00A057A2"/>
    <w:pPr>
      <w:spacing w:after="0" w:line="240" w:lineRule="auto"/>
      <w:ind w:left="1250" w:hanging="250"/>
    </w:pPr>
  </w:style>
  <w:style w:type="paragraph" w:styleId="Index6">
    <w:name w:val="index 6"/>
    <w:basedOn w:val="Normal"/>
    <w:next w:val="Normal"/>
    <w:autoRedefine/>
    <w:uiPriority w:val="99"/>
    <w:semiHidden/>
    <w:unhideWhenUsed/>
    <w:rsid w:val="00A057A2"/>
    <w:pPr>
      <w:spacing w:after="0" w:line="240" w:lineRule="auto"/>
      <w:ind w:left="1500" w:hanging="250"/>
    </w:pPr>
  </w:style>
  <w:style w:type="paragraph" w:styleId="Index7">
    <w:name w:val="index 7"/>
    <w:basedOn w:val="Normal"/>
    <w:next w:val="Normal"/>
    <w:autoRedefine/>
    <w:uiPriority w:val="99"/>
    <w:semiHidden/>
    <w:unhideWhenUsed/>
    <w:rsid w:val="00A057A2"/>
    <w:pPr>
      <w:spacing w:after="0" w:line="240" w:lineRule="auto"/>
      <w:ind w:left="1750" w:hanging="250"/>
    </w:pPr>
  </w:style>
  <w:style w:type="paragraph" w:styleId="Index8">
    <w:name w:val="index 8"/>
    <w:basedOn w:val="Normal"/>
    <w:next w:val="Normal"/>
    <w:autoRedefine/>
    <w:uiPriority w:val="99"/>
    <w:semiHidden/>
    <w:unhideWhenUsed/>
    <w:rsid w:val="00A057A2"/>
    <w:pPr>
      <w:spacing w:after="0" w:line="240" w:lineRule="auto"/>
      <w:ind w:left="2000" w:hanging="250"/>
    </w:pPr>
  </w:style>
  <w:style w:type="paragraph" w:styleId="Index9">
    <w:name w:val="index 9"/>
    <w:basedOn w:val="Normal"/>
    <w:next w:val="Normal"/>
    <w:autoRedefine/>
    <w:uiPriority w:val="99"/>
    <w:semiHidden/>
    <w:unhideWhenUsed/>
    <w:rsid w:val="00A057A2"/>
    <w:pPr>
      <w:spacing w:after="0" w:line="240" w:lineRule="auto"/>
      <w:ind w:left="2250" w:hanging="250"/>
    </w:pPr>
  </w:style>
  <w:style w:type="paragraph" w:styleId="Indexrubrik">
    <w:name w:val="index heading"/>
    <w:basedOn w:val="Normal"/>
    <w:next w:val="Index1"/>
    <w:uiPriority w:val="99"/>
    <w:semiHidden/>
    <w:unhideWhenUsed/>
    <w:rsid w:val="00A057A2"/>
    <w:rPr>
      <w:rFonts w:asciiTheme="majorHAnsi" w:eastAsiaTheme="majorEastAsia" w:hAnsiTheme="majorHAnsi" w:cstheme="majorBidi"/>
      <w:b/>
      <w:bCs/>
    </w:rPr>
  </w:style>
  <w:style w:type="paragraph" w:styleId="Indragetstycke">
    <w:name w:val="Block Text"/>
    <w:basedOn w:val="Normal"/>
    <w:uiPriority w:val="99"/>
    <w:semiHidden/>
    <w:unhideWhenUsed/>
    <w:rsid w:val="00A057A2"/>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057A2"/>
    <w:pPr>
      <w:spacing w:after="0" w:line="240" w:lineRule="auto"/>
    </w:pPr>
  </w:style>
  <w:style w:type="paragraph" w:styleId="Inledning">
    <w:name w:val="Salutation"/>
    <w:basedOn w:val="Normal"/>
    <w:next w:val="Normal"/>
    <w:link w:val="InledningChar"/>
    <w:uiPriority w:val="99"/>
    <w:semiHidden/>
    <w:unhideWhenUsed/>
    <w:rsid w:val="00A057A2"/>
  </w:style>
  <w:style w:type="character" w:customStyle="1" w:styleId="InledningChar">
    <w:name w:val="Inledning Char"/>
    <w:basedOn w:val="Standardstycketeckensnitt"/>
    <w:link w:val="Inledning"/>
    <w:uiPriority w:val="99"/>
    <w:semiHidden/>
    <w:rsid w:val="00A057A2"/>
  </w:style>
  <w:style w:type="paragraph" w:styleId="Innehll4">
    <w:name w:val="toc 4"/>
    <w:basedOn w:val="Normal"/>
    <w:next w:val="Normal"/>
    <w:autoRedefine/>
    <w:uiPriority w:val="39"/>
    <w:semiHidden/>
    <w:unhideWhenUsed/>
    <w:rsid w:val="00A057A2"/>
    <w:pPr>
      <w:spacing w:after="100"/>
      <w:ind w:left="750"/>
    </w:pPr>
  </w:style>
  <w:style w:type="paragraph" w:styleId="Innehll5">
    <w:name w:val="toc 5"/>
    <w:basedOn w:val="Normal"/>
    <w:next w:val="Normal"/>
    <w:autoRedefine/>
    <w:uiPriority w:val="39"/>
    <w:semiHidden/>
    <w:unhideWhenUsed/>
    <w:rsid w:val="00A057A2"/>
    <w:pPr>
      <w:spacing w:after="100"/>
      <w:ind w:left="1000"/>
    </w:pPr>
  </w:style>
  <w:style w:type="paragraph" w:styleId="Innehll6">
    <w:name w:val="toc 6"/>
    <w:basedOn w:val="Normal"/>
    <w:next w:val="Normal"/>
    <w:autoRedefine/>
    <w:uiPriority w:val="39"/>
    <w:semiHidden/>
    <w:unhideWhenUsed/>
    <w:rsid w:val="00A057A2"/>
    <w:pPr>
      <w:spacing w:after="100"/>
      <w:ind w:left="1250"/>
    </w:pPr>
  </w:style>
  <w:style w:type="paragraph" w:styleId="Innehll7">
    <w:name w:val="toc 7"/>
    <w:basedOn w:val="Normal"/>
    <w:next w:val="Normal"/>
    <w:autoRedefine/>
    <w:uiPriority w:val="39"/>
    <w:semiHidden/>
    <w:unhideWhenUsed/>
    <w:rsid w:val="00A057A2"/>
    <w:pPr>
      <w:spacing w:after="100"/>
      <w:ind w:left="1500"/>
    </w:pPr>
  </w:style>
  <w:style w:type="paragraph" w:styleId="Innehll8">
    <w:name w:val="toc 8"/>
    <w:basedOn w:val="Normal"/>
    <w:next w:val="Normal"/>
    <w:autoRedefine/>
    <w:uiPriority w:val="39"/>
    <w:semiHidden/>
    <w:unhideWhenUsed/>
    <w:rsid w:val="00A057A2"/>
    <w:pPr>
      <w:spacing w:after="100"/>
      <w:ind w:left="1750"/>
    </w:pPr>
  </w:style>
  <w:style w:type="paragraph" w:styleId="Innehll9">
    <w:name w:val="toc 9"/>
    <w:basedOn w:val="Normal"/>
    <w:next w:val="Normal"/>
    <w:autoRedefine/>
    <w:uiPriority w:val="39"/>
    <w:semiHidden/>
    <w:unhideWhenUsed/>
    <w:rsid w:val="00A057A2"/>
    <w:pPr>
      <w:spacing w:after="100"/>
      <w:ind w:left="2000"/>
    </w:pPr>
  </w:style>
  <w:style w:type="paragraph" w:styleId="Kommentarer">
    <w:name w:val="annotation text"/>
    <w:basedOn w:val="Normal"/>
    <w:link w:val="KommentarerChar"/>
    <w:uiPriority w:val="99"/>
    <w:semiHidden/>
    <w:unhideWhenUsed/>
    <w:rsid w:val="00A057A2"/>
    <w:pPr>
      <w:spacing w:line="240" w:lineRule="auto"/>
    </w:pPr>
    <w:rPr>
      <w:sz w:val="20"/>
      <w:szCs w:val="20"/>
    </w:rPr>
  </w:style>
  <w:style w:type="character" w:customStyle="1" w:styleId="KommentarerChar">
    <w:name w:val="Kommentarer Char"/>
    <w:basedOn w:val="Standardstycketeckensnitt"/>
    <w:link w:val="Kommentarer"/>
    <w:uiPriority w:val="99"/>
    <w:semiHidden/>
    <w:rsid w:val="00A057A2"/>
    <w:rPr>
      <w:sz w:val="20"/>
      <w:szCs w:val="20"/>
    </w:rPr>
  </w:style>
  <w:style w:type="character" w:styleId="Kommentarsreferens">
    <w:name w:val="annotation reference"/>
    <w:basedOn w:val="Standardstycketeckensnitt"/>
    <w:uiPriority w:val="99"/>
    <w:semiHidden/>
    <w:unhideWhenUsed/>
    <w:rsid w:val="00A057A2"/>
    <w:rPr>
      <w:noProof w:val="0"/>
      <w:sz w:val="16"/>
      <w:szCs w:val="16"/>
    </w:rPr>
  </w:style>
  <w:style w:type="paragraph" w:styleId="Kommentarsmne">
    <w:name w:val="annotation subject"/>
    <w:basedOn w:val="Kommentarer"/>
    <w:next w:val="Kommentarer"/>
    <w:link w:val="KommentarsmneChar"/>
    <w:uiPriority w:val="99"/>
    <w:semiHidden/>
    <w:unhideWhenUsed/>
    <w:rsid w:val="00A057A2"/>
    <w:rPr>
      <w:b/>
      <w:bCs/>
    </w:rPr>
  </w:style>
  <w:style w:type="character" w:customStyle="1" w:styleId="KommentarsmneChar">
    <w:name w:val="Kommentarsämne Char"/>
    <w:basedOn w:val="KommentarerChar"/>
    <w:link w:val="Kommentarsmne"/>
    <w:uiPriority w:val="99"/>
    <w:semiHidden/>
    <w:rsid w:val="00A057A2"/>
    <w:rPr>
      <w:b/>
      <w:bCs/>
      <w:sz w:val="20"/>
      <w:szCs w:val="20"/>
    </w:rPr>
  </w:style>
  <w:style w:type="paragraph" w:styleId="Lista">
    <w:name w:val="List"/>
    <w:basedOn w:val="Normal"/>
    <w:uiPriority w:val="99"/>
    <w:semiHidden/>
    <w:unhideWhenUsed/>
    <w:rsid w:val="00A057A2"/>
    <w:pPr>
      <w:ind w:left="283" w:hanging="283"/>
      <w:contextualSpacing/>
    </w:pPr>
  </w:style>
  <w:style w:type="paragraph" w:styleId="Lista2">
    <w:name w:val="List 2"/>
    <w:basedOn w:val="Normal"/>
    <w:uiPriority w:val="99"/>
    <w:semiHidden/>
    <w:unhideWhenUsed/>
    <w:rsid w:val="00A057A2"/>
    <w:pPr>
      <w:ind w:left="566" w:hanging="283"/>
      <w:contextualSpacing/>
    </w:pPr>
  </w:style>
  <w:style w:type="paragraph" w:styleId="Lista3">
    <w:name w:val="List 3"/>
    <w:basedOn w:val="Normal"/>
    <w:uiPriority w:val="99"/>
    <w:semiHidden/>
    <w:unhideWhenUsed/>
    <w:rsid w:val="00A057A2"/>
    <w:pPr>
      <w:ind w:left="849" w:hanging="283"/>
      <w:contextualSpacing/>
    </w:pPr>
  </w:style>
  <w:style w:type="paragraph" w:styleId="Lista4">
    <w:name w:val="List 4"/>
    <w:basedOn w:val="Normal"/>
    <w:uiPriority w:val="99"/>
    <w:semiHidden/>
    <w:unhideWhenUsed/>
    <w:rsid w:val="00A057A2"/>
    <w:pPr>
      <w:ind w:left="1132" w:hanging="283"/>
      <w:contextualSpacing/>
    </w:pPr>
  </w:style>
  <w:style w:type="paragraph" w:styleId="Lista5">
    <w:name w:val="List 5"/>
    <w:basedOn w:val="Normal"/>
    <w:uiPriority w:val="99"/>
    <w:semiHidden/>
    <w:unhideWhenUsed/>
    <w:rsid w:val="00A057A2"/>
    <w:pPr>
      <w:ind w:left="1415" w:hanging="283"/>
      <w:contextualSpacing/>
    </w:pPr>
  </w:style>
  <w:style w:type="paragraph" w:styleId="Listafortstt">
    <w:name w:val="List Continue"/>
    <w:basedOn w:val="Normal"/>
    <w:uiPriority w:val="99"/>
    <w:semiHidden/>
    <w:unhideWhenUsed/>
    <w:rsid w:val="00A057A2"/>
    <w:pPr>
      <w:spacing w:after="120"/>
      <w:ind w:left="283"/>
      <w:contextualSpacing/>
    </w:pPr>
  </w:style>
  <w:style w:type="paragraph" w:styleId="Listafortstt2">
    <w:name w:val="List Continue 2"/>
    <w:basedOn w:val="Normal"/>
    <w:uiPriority w:val="99"/>
    <w:semiHidden/>
    <w:unhideWhenUsed/>
    <w:rsid w:val="00A057A2"/>
    <w:pPr>
      <w:spacing w:after="120"/>
      <w:ind w:left="566"/>
      <w:contextualSpacing/>
    </w:pPr>
  </w:style>
  <w:style w:type="paragraph" w:styleId="Listafortstt3">
    <w:name w:val="List Continue 3"/>
    <w:basedOn w:val="Normal"/>
    <w:uiPriority w:val="99"/>
    <w:semiHidden/>
    <w:unhideWhenUsed/>
    <w:rsid w:val="00A057A2"/>
    <w:pPr>
      <w:spacing w:after="120"/>
      <w:ind w:left="849"/>
      <w:contextualSpacing/>
    </w:pPr>
  </w:style>
  <w:style w:type="paragraph" w:styleId="Listafortstt4">
    <w:name w:val="List Continue 4"/>
    <w:basedOn w:val="Normal"/>
    <w:uiPriority w:val="99"/>
    <w:semiHidden/>
    <w:unhideWhenUsed/>
    <w:rsid w:val="00A057A2"/>
    <w:pPr>
      <w:spacing w:after="120"/>
      <w:ind w:left="1132"/>
      <w:contextualSpacing/>
    </w:pPr>
  </w:style>
  <w:style w:type="paragraph" w:styleId="Listafortstt5">
    <w:name w:val="List Continue 5"/>
    <w:basedOn w:val="Normal"/>
    <w:uiPriority w:val="99"/>
    <w:semiHidden/>
    <w:unhideWhenUsed/>
    <w:rsid w:val="00A057A2"/>
    <w:pPr>
      <w:spacing w:after="120"/>
      <w:ind w:left="1415"/>
      <w:contextualSpacing/>
    </w:pPr>
  </w:style>
  <w:style w:type="paragraph" w:styleId="Liststycke">
    <w:name w:val="List Paragraph"/>
    <w:basedOn w:val="Normal"/>
    <w:uiPriority w:val="34"/>
    <w:semiHidden/>
    <w:qFormat/>
    <w:rsid w:val="00A057A2"/>
    <w:pPr>
      <w:ind w:left="720"/>
      <w:contextualSpacing/>
    </w:pPr>
  </w:style>
  <w:style w:type="table" w:styleId="Listtabell1ljus">
    <w:name w:val="List Table 1 Light"/>
    <w:basedOn w:val="Normaltabell"/>
    <w:uiPriority w:val="46"/>
    <w:rsid w:val="00A057A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057A2"/>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057A2"/>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057A2"/>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057A2"/>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057A2"/>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057A2"/>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057A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057A2"/>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057A2"/>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057A2"/>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057A2"/>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057A2"/>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057A2"/>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057A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057A2"/>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057A2"/>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057A2"/>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057A2"/>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057A2"/>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057A2"/>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057A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057A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057A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057A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057A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057A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057A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057A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057A2"/>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057A2"/>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057A2"/>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057A2"/>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057A2"/>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057A2"/>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057A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057A2"/>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057A2"/>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057A2"/>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057A2"/>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057A2"/>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057A2"/>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057A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057A2"/>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057A2"/>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057A2"/>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057A2"/>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057A2"/>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057A2"/>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057A2"/>
  </w:style>
  <w:style w:type="table" w:styleId="Ljuslista">
    <w:name w:val="Light List"/>
    <w:basedOn w:val="Normaltabell"/>
    <w:uiPriority w:val="61"/>
    <w:semiHidden/>
    <w:unhideWhenUsed/>
    <w:rsid w:val="00A057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057A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057A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057A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057A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057A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057A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057A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057A2"/>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057A2"/>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057A2"/>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057A2"/>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057A2"/>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057A2"/>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057A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057A2"/>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057A2"/>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057A2"/>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057A2"/>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057A2"/>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057A2"/>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057A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057A2"/>
    <w:rPr>
      <w:rFonts w:ascii="Consolas" w:hAnsi="Consolas"/>
      <w:sz w:val="20"/>
      <w:szCs w:val="20"/>
    </w:rPr>
  </w:style>
  <w:style w:type="paragraph" w:styleId="Meddelanderubrik">
    <w:name w:val="Message Header"/>
    <w:basedOn w:val="Normal"/>
    <w:link w:val="MeddelanderubrikChar"/>
    <w:uiPriority w:val="99"/>
    <w:semiHidden/>
    <w:unhideWhenUsed/>
    <w:rsid w:val="00A057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057A2"/>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057A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057A2"/>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057A2"/>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057A2"/>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057A2"/>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057A2"/>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057A2"/>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057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057A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057A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057A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057A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057A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057A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057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057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057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057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057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057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057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057A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057A2"/>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057A2"/>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057A2"/>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057A2"/>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057A2"/>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057A2"/>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057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057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057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057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057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057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057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057A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057A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057A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057A2"/>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057A2"/>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057A2"/>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057A2"/>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057A2"/>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057A2"/>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057A2"/>
    <w:rPr>
      <w:rFonts w:ascii="Times New Roman" w:hAnsi="Times New Roman" w:cs="Times New Roman"/>
      <w:sz w:val="24"/>
      <w:szCs w:val="24"/>
    </w:rPr>
  </w:style>
  <w:style w:type="paragraph" w:styleId="Normaltindrag">
    <w:name w:val="Normal Indent"/>
    <w:basedOn w:val="Normal"/>
    <w:uiPriority w:val="99"/>
    <w:semiHidden/>
    <w:unhideWhenUsed/>
    <w:rsid w:val="00A057A2"/>
    <w:pPr>
      <w:ind w:left="1304"/>
    </w:pPr>
  </w:style>
  <w:style w:type="paragraph" w:styleId="Numreradlista4">
    <w:name w:val="List Number 4"/>
    <w:basedOn w:val="Normal"/>
    <w:uiPriority w:val="99"/>
    <w:semiHidden/>
    <w:unhideWhenUsed/>
    <w:rsid w:val="00A057A2"/>
    <w:pPr>
      <w:numPr>
        <w:numId w:val="40"/>
      </w:numPr>
      <w:contextualSpacing/>
    </w:pPr>
  </w:style>
  <w:style w:type="paragraph" w:styleId="Numreradlista5">
    <w:name w:val="List Number 5"/>
    <w:basedOn w:val="Normal"/>
    <w:uiPriority w:val="99"/>
    <w:semiHidden/>
    <w:unhideWhenUsed/>
    <w:rsid w:val="00A057A2"/>
    <w:pPr>
      <w:numPr>
        <w:numId w:val="41"/>
      </w:numPr>
      <w:contextualSpacing/>
    </w:pPr>
  </w:style>
  <w:style w:type="character" w:styleId="Nmn">
    <w:name w:val="Mention"/>
    <w:basedOn w:val="Standardstycketeckensnitt"/>
    <w:uiPriority w:val="99"/>
    <w:semiHidden/>
    <w:unhideWhenUsed/>
    <w:rsid w:val="00A057A2"/>
    <w:rPr>
      <w:noProof w:val="0"/>
      <w:color w:val="2B579A"/>
      <w:shd w:val="clear" w:color="auto" w:fill="E6E6E6"/>
    </w:rPr>
  </w:style>
  <w:style w:type="table" w:styleId="Oformateradtabell1">
    <w:name w:val="Plain Table 1"/>
    <w:basedOn w:val="Normaltabell"/>
    <w:uiPriority w:val="41"/>
    <w:rsid w:val="00A057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057A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057A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057A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057A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057A2"/>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057A2"/>
    <w:rPr>
      <w:rFonts w:ascii="Consolas" w:hAnsi="Consolas"/>
      <w:sz w:val="21"/>
      <w:szCs w:val="21"/>
    </w:rPr>
  </w:style>
  <w:style w:type="character" w:styleId="Olstomnmnande">
    <w:name w:val="Unresolved Mention"/>
    <w:basedOn w:val="Standardstycketeckensnitt"/>
    <w:uiPriority w:val="99"/>
    <w:semiHidden/>
    <w:unhideWhenUsed/>
    <w:rsid w:val="00A057A2"/>
    <w:rPr>
      <w:noProof w:val="0"/>
      <w:color w:val="808080"/>
      <w:shd w:val="clear" w:color="auto" w:fill="E6E6E6"/>
    </w:rPr>
  </w:style>
  <w:style w:type="table" w:styleId="Professionelltabell">
    <w:name w:val="Table Professional"/>
    <w:basedOn w:val="Normaltabell"/>
    <w:uiPriority w:val="99"/>
    <w:semiHidden/>
    <w:unhideWhenUsed/>
    <w:rsid w:val="00A057A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057A2"/>
    <w:pPr>
      <w:numPr>
        <w:numId w:val="42"/>
      </w:numPr>
      <w:contextualSpacing/>
    </w:pPr>
  </w:style>
  <w:style w:type="paragraph" w:styleId="Punktlista5">
    <w:name w:val="List Bullet 5"/>
    <w:basedOn w:val="Normal"/>
    <w:uiPriority w:val="99"/>
    <w:semiHidden/>
    <w:unhideWhenUsed/>
    <w:rsid w:val="00A057A2"/>
    <w:pPr>
      <w:numPr>
        <w:numId w:val="43"/>
      </w:numPr>
      <w:contextualSpacing/>
    </w:pPr>
  </w:style>
  <w:style w:type="character" w:styleId="Radnummer">
    <w:name w:val="line number"/>
    <w:basedOn w:val="Standardstycketeckensnitt"/>
    <w:uiPriority w:val="99"/>
    <w:semiHidden/>
    <w:unhideWhenUsed/>
    <w:rsid w:val="00A057A2"/>
    <w:rPr>
      <w:noProof w:val="0"/>
    </w:rPr>
  </w:style>
  <w:style w:type="character" w:customStyle="1" w:styleId="Rubrik6Char">
    <w:name w:val="Rubrik 6 Char"/>
    <w:basedOn w:val="Standardstycketeckensnitt"/>
    <w:link w:val="Rubrik6"/>
    <w:uiPriority w:val="9"/>
    <w:semiHidden/>
    <w:rsid w:val="00A057A2"/>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057A2"/>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057A2"/>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057A2"/>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057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057A2"/>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057A2"/>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057A2"/>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057A2"/>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057A2"/>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057A2"/>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057A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057A2"/>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057A2"/>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057A2"/>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057A2"/>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057A2"/>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057A2"/>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057A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057A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057A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057A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057A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057A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057A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057A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057A2"/>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057A2"/>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057A2"/>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057A2"/>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057A2"/>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057A2"/>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057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057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057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057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057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057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057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057A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057A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057A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057A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057A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057A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057A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057A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057A2"/>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057A2"/>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057A2"/>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057A2"/>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057A2"/>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057A2"/>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057A2"/>
    <w:pPr>
      <w:spacing w:after="0" w:line="240" w:lineRule="auto"/>
      <w:ind w:left="4252"/>
    </w:pPr>
  </w:style>
  <w:style w:type="character" w:customStyle="1" w:styleId="SignaturChar">
    <w:name w:val="Signatur Char"/>
    <w:basedOn w:val="Standardstycketeckensnitt"/>
    <w:link w:val="Signatur"/>
    <w:uiPriority w:val="99"/>
    <w:semiHidden/>
    <w:rsid w:val="00A057A2"/>
  </w:style>
  <w:style w:type="character" w:styleId="Slutnotsreferens">
    <w:name w:val="endnote reference"/>
    <w:basedOn w:val="Standardstycketeckensnitt"/>
    <w:uiPriority w:val="99"/>
    <w:semiHidden/>
    <w:unhideWhenUsed/>
    <w:rsid w:val="00A057A2"/>
    <w:rPr>
      <w:noProof w:val="0"/>
      <w:vertAlign w:val="superscript"/>
    </w:rPr>
  </w:style>
  <w:style w:type="paragraph" w:styleId="Slutnotstext">
    <w:name w:val="endnote text"/>
    <w:basedOn w:val="Normal"/>
    <w:link w:val="SlutnotstextChar"/>
    <w:uiPriority w:val="99"/>
    <w:semiHidden/>
    <w:unhideWhenUsed/>
    <w:rsid w:val="00A057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057A2"/>
    <w:rPr>
      <w:sz w:val="20"/>
      <w:szCs w:val="20"/>
    </w:rPr>
  </w:style>
  <w:style w:type="character" w:styleId="Smarthyperlnk">
    <w:name w:val="Smart Hyperlink"/>
    <w:basedOn w:val="Standardstycketeckensnitt"/>
    <w:uiPriority w:val="99"/>
    <w:semiHidden/>
    <w:unhideWhenUsed/>
    <w:rsid w:val="00A057A2"/>
    <w:rPr>
      <w:noProof w:val="0"/>
      <w:u w:val="dotted"/>
    </w:rPr>
  </w:style>
  <w:style w:type="table" w:styleId="Standardtabell1">
    <w:name w:val="Table Classic 1"/>
    <w:basedOn w:val="Normaltabell"/>
    <w:uiPriority w:val="99"/>
    <w:semiHidden/>
    <w:unhideWhenUsed/>
    <w:rsid w:val="00A057A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057A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057A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057A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057A2"/>
    <w:rPr>
      <w:b/>
      <w:bCs/>
      <w:noProof w:val="0"/>
    </w:rPr>
  </w:style>
  <w:style w:type="character" w:styleId="Starkbetoning">
    <w:name w:val="Intense Emphasis"/>
    <w:basedOn w:val="Standardstycketeckensnitt"/>
    <w:uiPriority w:val="21"/>
    <w:semiHidden/>
    <w:qFormat/>
    <w:rsid w:val="00A057A2"/>
    <w:rPr>
      <w:i/>
      <w:iCs/>
      <w:noProof w:val="0"/>
      <w:color w:val="1A3050" w:themeColor="accent1"/>
    </w:rPr>
  </w:style>
  <w:style w:type="character" w:styleId="Starkreferens">
    <w:name w:val="Intense Reference"/>
    <w:basedOn w:val="Standardstycketeckensnitt"/>
    <w:uiPriority w:val="32"/>
    <w:semiHidden/>
    <w:qFormat/>
    <w:rsid w:val="00A057A2"/>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057A2"/>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057A2"/>
    <w:rPr>
      <w:i/>
      <w:iCs/>
      <w:color w:val="1A3050" w:themeColor="accent1"/>
    </w:rPr>
  </w:style>
  <w:style w:type="table" w:styleId="Tabellmed3D-effekter1">
    <w:name w:val="Table 3D effects 1"/>
    <w:basedOn w:val="Normaltabell"/>
    <w:uiPriority w:val="99"/>
    <w:semiHidden/>
    <w:unhideWhenUsed/>
    <w:rsid w:val="00A057A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057A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057A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057A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057A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057A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057A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057A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057A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057A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057A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057A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057A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057A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057A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057A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057A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057A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057A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057A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057A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057A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057A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057A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057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05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057A2"/>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057A2"/>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057A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057A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057A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4F0BCC4D1844597A55947A8121AE662"/>
        <w:category>
          <w:name w:val="Allmänt"/>
          <w:gallery w:val="placeholder"/>
        </w:category>
        <w:types>
          <w:type w:val="bbPlcHdr"/>
        </w:types>
        <w:behaviors>
          <w:behavior w:val="content"/>
        </w:behaviors>
        <w:guid w:val="{040A2102-9E73-462E-8B48-77D637DFB714}"/>
      </w:docPartPr>
      <w:docPartBody>
        <w:p w:rsidR="0088464F" w:rsidRDefault="0088464F" w:rsidP="0088464F">
          <w:pPr>
            <w:pStyle w:val="44F0BCC4D1844597A55947A8121AE662"/>
          </w:pPr>
          <w:r>
            <w:rPr>
              <w:rStyle w:val="Platshllartext"/>
            </w:rPr>
            <w:t xml:space="preserve"> </w:t>
          </w:r>
        </w:p>
      </w:docPartBody>
    </w:docPart>
    <w:docPart>
      <w:docPartPr>
        <w:name w:val="00F813843CF84DB284B44D7D78FCE60F"/>
        <w:category>
          <w:name w:val="Allmänt"/>
          <w:gallery w:val="placeholder"/>
        </w:category>
        <w:types>
          <w:type w:val="bbPlcHdr"/>
        </w:types>
        <w:behaviors>
          <w:behavior w:val="content"/>
        </w:behaviors>
        <w:guid w:val="{C351BAAB-7A9C-4BD3-BFC5-FD4CE7474985}"/>
      </w:docPartPr>
      <w:docPartBody>
        <w:p w:rsidR="0088464F" w:rsidRDefault="0088464F" w:rsidP="0088464F">
          <w:pPr>
            <w:pStyle w:val="00F813843CF84DB284B44D7D78FCE60F1"/>
          </w:pPr>
          <w:r>
            <w:rPr>
              <w:rStyle w:val="Platshllartext"/>
            </w:rPr>
            <w:t xml:space="preserve"> </w:t>
          </w:r>
        </w:p>
      </w:docPartBody>
    </w:docPart>
    <w:docPart>
      <w:docPartPr>
        <w:name w:val="487B4992F7774737B7ADBEA221748C9A"/>
        <w:category>
          <w:name w:val="Allmänt"/>
          <w:gallery w:val="placeholder"/>
        </w:category>
        <w:types>
          <w:type w:val="bbPlcHdr"/>
        </w:types>
        <w:behaviors>
          <w:behavior w:val="content"/>
        </w:behaviors>
        <w:guid w:val="{31328B20-C2C3-4D0B-A72C-2EB4EB7F38D7}"/>
      </w:docPartPr>
      <w:docPartBody>
        <w:p w:rsidR="0088464F" w:rsidRDefault="0088464F" w:rsidP="0088464F">
          <w:pPr>
            <w:pStyle w:val="487B4992F7774737B7ADBEA221748C9A"/>
          </w:pPr>
          <w:r>
            <w:rPr>
              <w:rStyle w:val="Platshllartext"/>
            </w:rPr>
            <w:t xml:space="preserve"> </w:t>
          </w:r>
        </w:p>
      </w:docPartBody>
    </w:docPart>
    <w:docPart>
      <w:docPartPr>
        <w:name w:val="1B433FB8DEA242D2A6595B064B799BA7"/>
        <w:category>
          <w:name w:val="Allmänt"/>
          <w:gallery w:val="placeholder"/>
        </w:category>
        <w:types>
          <w:type w:val="bbPlcHdr"/>
        </w:types>
        <w:behaviors>
          <w:behavior w:val="content"/>
        </w:behaviors>
        <w:guid w:val="{01909817-8BF6-4460-BBB5-F79A5A227F6B}"/>
      </w:docPartPr>
      <w:docPartBody>
        <w:p w:rsidR="0088464F" w:rsidRDefault="0088464F" w:rsidP="0088464F">
          <w:pPr>
            <w:pStyle w:val="1B433FB8DEA242D2A6595B064B799BA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7778022FFB54E3C8621E57034646CC2"/>
        <w:category>
          <w:name w:val="Allmänt"/>
          <w:gallery w:val="placeholder"/>
        </w:category>
        <w:types>
          <w:type w:val="bbPlcHdr"/>
        </w:types>
        <w:behaviors>
          <w:behavior w:val="content"/>
        </w:behaviors>
        <w:guid w:val="{6BBECBF3-6B48-4A93-9CF1-AF6B515B54D0}"/>
      </w:docPartPr>
      <w:docPartBody>
        <w:p w:rsidR="0088464F" w:rsidRDefault="0088464F" w:rsidP="0088464F">
          <w:pPr>
            <w:pStyle w:val="57778022FFB54E3C8621E57034646CC2"/>
          </w:pPr>
          <w:r>
            <w:t xml:space="preserve"> </w:t>
          </w:r>
          <w:r>
            <w:rPr>
              <w:rStyle w:val="Platshllartext"/>
            </w:rPr>
            <w:t>Välj ett parti.</w:t>
          </w:r>
        </w:p>
      </w:docPartBody>
    </w:docPart>
    <w:docPart>
      <w:docPartPr>
        <w:name w:val="3C888358BBF444B18C7A8DBD8E9A358B"/>
        <w:category>
          <w:name w:val="Allmänt"/>
          <w:gallery w:val="placeholder"/>
        </w:category>
        <w:types>
          <w:type w:val="bbPlcHdr"/>
        </w:types>
        <w:behaviors>
          <w:behavior w:val="content"/>
        </w:behaviors>
        <w:guid w:val="{600A869B-3663-471D-AA28-C7A3281AC955}"/>
      </w:docPartPr>
      <w:docPartBody>
        <w:p w:rsidR="0088464F" w:rsidRDefault="0088464F" w:rsidP="0088464F">
          <w:pPr>
            <w:pStyle w:val="3C888358BBF444B18C7A8DBD8E9A358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0F3320C40694EE5A1EBBDFDA465B584"/>
        <w:category>
          <w:name w:val="Allmänt"/>
          <w:gallery w:val="placeholder"/>
        </w:category>
        <w:types>
          <w:type w:val="bbPlcHdr"/>
        </w:types>
        <w:behaviors>
          <w:behavior w:val="content"/>
        </w:behaviors>
        <w:guid w:val="{BD253619-1DF0-4320-8111-FB799861514E}"/>
      </w:docPartPr>
      <w:docPartBody>
        <w:p w:rsidR="0088464F" w:rsidRDefault="0088464F" w:rsidP="0088464F">
          <w:pPr>
            <w:pStyle w:val="E0F3320C40694EE5A1EBBDFDA465B584"/>
          </w:pPr>
          <w:r>
            <w:rPr>
              <w:rStyle w:val="Platshllartext"/>
            </w:rPr>
            <w:t>Klicka här för att ange datum.</w:t>
          </w:r>
        </w:p>
      </w:docPartBody>
    </w:docPart>
    <w:docPart>
      <w:docPartPr>
        <w:name w:val="853D767862114699B7CD6F5C03F41D94"/>
        <w:category>
          <w:name w:val="Allmänt"/>
          <w:gallery w:val="placeholder"/>
        </w:category>
        <w:types>
          <w:type w:val="bbPlcHdr"/>
        </w:types>
        <w:behaviors>
          <w:behavior w:val="content"/>
        </w:behaviors>
        <w:guid w:val="{B04EEC03-C398-4702-88C9-B0C0FC3876D8}"/>
      </w:docPartPr>
      <w:docPartBody>
        <w:p w:rsidR="0088464F" w:rsidRDefault="0088464F" w:rsidP="0088464F">
          <w:pPr>
            <w:pStyle w:val="853D767862114699B7CD6F5C03F41D94"/>
          </w:pPr>
          <w:r>
            <w:rPr>
              <w:rStyle w:val="Platshllartext"/>
            </w:rPr>
            <w:t>Välj undertecknare</w:t>
          </w:r>
          <w:r w:rsidRPr="00AC4EF6">
            <w:rPr>
              <w:rStyle w:val="Platshllartext"/>
            </w:rPr>
            <w:t>.</w:t>
          </w:r>
        </w:p>
      </w:docPartBody>
    </w:docPart>
    <w:docPart>
      <w:docPartPr>
        <w:name w:val="853EB2B4C48C4EE48CEA5F396C3B9BAD"/>
        <w:category>
          <w:name w:val="Allmänt"/>
          <w:gallery w:val="placeholder"/>
        </w:category>
        <w:types>
          <w:type w:val="bbPlcHdr"/>
        </w:types>
        <w:behaviors>
          <w:behavior w:val="content"/>
        </w:behaviors>
        <w:guid w:val="{85FEE0DB-10CB-4965-B311-3C035EB26DD6}"/>
      </w:docPartPr>
      <w:docPartBody>
        <w:p w:rsidR="0088464F" w:rsidRDefault="0088464F" w:rsidP="0088464F">
          <w:pPr>
            <w:pStyle w:val="853EB2B4C48C4EE48CEA5F396C3B9BA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4F"/>
    <w:rsid w:val="00884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304BD6E5444428B7D334D2C2F4781E">
    <w:name w:val="B4304BD6E5444428B7D334D2C2F4781E"/>
    <w:rsid w:val="0088464F"/>
  </w:style>
  <w:style w:type="character" w:styleId="Platshllartext">
    <w:name w:val="Placeholder Text"/>
    <w:basedOn w:val="Standardstycketeckensnitt"/>
    <w:uiPriority w:val="99"/>
    <w:semiHidden/>
    <w:rsid w:val="0088464F"/>
    <w:rPr>
      <w:noProof w:val="0"/>
      <w:color w:val="808080"/>
    </w:rPr>
  </w:style>
  <w:style w:type="paragraph" w:customStyle="1" w:styleId="FAE6095FF1924CD195EA776FE2318F45">
    <w:name w:val="FAE6095FF1924CD195EA776FE2318F45"/>
    <w:rsid w:val="0088464F"/>
  </w:style>
  <w:style w:type="paragraph" w:customStyle="1" w:styleId="241A7A33253A4C6290B57DA9CD77A732">
    <w:name w:val="241A7A33253A4C6290B57DA9CD77A732"/>
    <w:rsid w:val="0088464F"/>
  </w:style>
  <w:style w:type="paragraph" w:customStyle="1" w:styleId="5FD52D664FB44126B493C494E6875EB2">
    <w:name w:val="5FD52D664FB44126B493C494E6875EB2"/>
    <w:rsid w:val="0088464F"/>
  </w:style>
  <w:style w:type="paragraph" w:customStyle="1" w:styleId="44F0BCC4D1844597A55947A8121AE662">
    <w:name w:val="44F0BCC4D1844597A55947A8121AE662"/>
    <w:rsid w:val="0088464F"/>
  </w:style>
  <w:style w:type="paragraph" w:customStyle="1" w:styleId="00F813843CF84DB284B44D7D78FCE60F">
    <w:name w:val="00F813843CF84DB284B44D7D78FCE60F"/>
    <w:rsid w:val="0088464F"/>
  </w:style>
  <w:style w:type="paragraph" w:customStyle="1" w:styleId="B1F3D99E014E475FBC611A88901CC10A">
    <w:name w:val="B1F3D99E014E475FBC611A88901CC10A"/>
    <w:rsid w:val="0088464F"/>
  </w:style>
  <w:style w:type="paragraph" w:customStyle="1" w:styleId="4AFAECBD63744DDA81C671A48C78584F">
    <w:name w:val="4AFAECBD63744DDA81C671A48C78584F"/>
    <w:rsid w:val="0088464F"/>
  </w:style>
  <w:style w:type="paragraph" w:customStyle="1" w:styleId="8001B8244E9648D09841553DFD7FB97C">
    <w:name w:val="8001B8244E9648D09841553DFD7FB97C"/>
    <w:rsid w:val="0088464F"/>
  </w:style>
  <w:style w:type="paragraph" w:customStyle="1" w:styleId="76337D5667094FD59BC70C7232560174">
    <w:name w:val="76337D5667094FD59BC70C7232560174"/>
    <w:rsid w:val="0088464F"/>
  </w:style>
  <w:style w:type="paragraph" w:customStyle="1" w:styleId="487B4992F7774737B7ADBEA221748C9A">
    <w:name w:val="487B4992F7774737B7ADBEA221748C9A"/>
    <w:rsid w:val="0088464F"/>
  </w:style>
  <w:style w:type="paragraph" w:customStyle="1" w:styleId="00F813843CF84DB284B44D7D78FCE60F1">
    <w:name w:val="00F813843CF84DB284B44D7D78FCE60F1"/>
    <w:rsid w:val="008846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337D5667094FD59BC70C72325601741">
    <w:name w:val="76337D5667094FD59BC70C72325601741"/>
    <w:rsid w:val="0088464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433FB8DEA242D2A6595B064B799BA7">
    <w:name w:val="1B433FB8DEA242D2A6595B064B799BA7"/>
    <w:rsid w:val="0088464F"/>
  </w:style>
  <w:style w:type="paragraph" w:customStyle="1" w:styleId="57778022FFB54E3C8621E57034646CC2">
    <w:name w:val="57778022FFB54E3C8621E57034646CC2"/>
    <w:rsid w:val="0088464F"/>
  </w:style>
  <w:style w:type="paragraph" w:customStyle="1" w:styleId="5AF580F0ADDC4A1687735AF021FF29D6">
    <w:name w:val="5AF580F0ADDC4A1687735AF021FF29D6"/>
    <w:rsid w:val="0088464F"/>
  </w:style>
  <w:style w:type="paragraph" w:customStyle="1" w:styleId="6A69F52EC2CB4C92812E6724BD91DFDE">
    <w:name w:val="6A69F52EC2CB4C92812E6724BD91DFDE"/>
    <w:rsid w:val="0088464F"/>
  </w:style>
  <w:style w:type="paragraph" w:customStyle="1" w:styleId="B4F89FEDAAD74FB785CD50791E4843FE">
    <w:name w:val="B4F89FEDAAD74FB785CD50791E4843FE"/>
    <w:rsid w:val="0088464F"/>
  </w:style>
  <w:style w:type="paragraph" w:customStyle="1" w:styleId="FB41B6BD6763462AAFDD74A13F63C863">
    <w:name w:val="FB41B6BD6763462AAFDD74A13F63C863"/>
    <w:rsid w:val="0088464F"/>
  </w:style>
  <w:style w:type="paragraph" w:customStyle="1" w:styleId="3C888358BBF444B18C7A8DBD8E9A358B">
    <w:name w:val="3C888358BBF444B18C7A8DBD8E9A358B"/>
    <w:rsid w:val="0088464F"/>
  </w:style>
  <w:style w:type="paragraph" w:customStyle="1" w:styleId="E0F3320C40694EE5A1EBBDFDA465B584">
    <w:name w:val="E0F3320C40694EE5A1EBBDFDA465B584"/>
    <w:rsid w:val="0088464F"/>
  </w:style>
  <w:style w:type="paragraph" w:customStyle="1" w:styleId="853D767862114699B7CD6F5C03F41D94">
    <w:name w:val="853D767862114699B7CD6F5C03F41D94"/>
    <w:rsid w:val="0088464F"/>
  </w:style>
  <w:style w:type="paragraph" w:customStyle="1" w:styleId="853EB2B4C48C4EE48CEA5F396C3B9BAD">
    <w:name w:val="853EB2B4C48C4EE48CEA5F396C3B9BAD"/>
    <w:rsid w:val="00884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2021-02-03T00:00:00</HeaderDate>
    <Office/>
    <Dnr>Fi2021/00317</Dnr>
    <ParagrafNr/>
    <DocumentTitle/>
    <VisitingAddress/>
    <Extra1/>
    <Extra2/>
    <Extra3>Yasmine Eriksson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/yta/fi-ska/Frgesvar</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6fdb6dd6-1d02-4b4e-be72-298b35a4904c</RD_Svarsid>
  </documentManagement>
</p:properties>
</file>

<file path=customXml/itemProps1.xml><?xml version="1.0" encoding="utf-8"?>
<ds:datastoreItem xmlns:ds="http://schemas.openxmlformats.org/officeDocument/2006/customXml" ds:itemID="{F7983A9B-2033-4057-9184-318133861E0E}"/>
</file>

<file path=customXml/itemProps2.xml><?xml version="1.0" encoding="utf-8"?>
<ds:datastoreItem xmlns:ds="http://schemas.openxmlformats.org/officeDocument/2006/customXml" ds:itemID="{90D5DB2F-FE6A-45FE-8D79-E24FA6F2C811}"/>
</file>

<file path=customXml/itemProps3.xml><?xml version="1.0" encoding="utf-8"?>
<ds:datastoreItem xmlns:ds="http://schemas.openxmlformats.org/officeDocument/2006/customXml" ds:itemID="{A321C07E-A77F-49F2-8B7A-BB814C18E0FE}"/>
</file>

<file path=customXml/itemProps4.xml><?xml version="1.0" encoding="utf-8"?>
<ds:datastoreItem xmlns:ds="http://schemas.openxmlformats.org/officeDocument/2006/customXml" ds:itemID="{EF1C6AF9-995D-4055-A42E-DA93A2A92154}">
  <ds:schemaRefs>
    <ds:schemaRef ds:uri="Microsoft.SharePoint.Taxonomy.ContentTypeSync"/>
  </ds:schemaRefs>
</ds:datastoreItem>
</file>

<file path=customXml/itemProps5.xml><?xml version="1.0" encoding="utf-8"?>
<ds:datastoreItem xmlns:ds="http://schemas.openxmlformats.org/officeDocument/2006/customXml" ds:itemID="{411AA9D6-99EF-4A71-B924-F958EB4BB414}">
  <ds:schemaRefs>
    <ds:schemaRef ds:uri="http://schemas.microsoft.com/sharepoint/events"/>
  </ds:schemaRefs>
</ds:datastoreItem>
</file>

<file path=customXml/itemProps6.xml><?xml version="1.0" encoding="utf-8"?>
<ds:datastoreItem xmlns:ds="http://schemas.openxmlformats.org/officeDocument/2006/customXml" ds:itemID="{41BA7932-1B44-43A3-BE27-3CDDEB39418D}">
  <ds:schemaRefs>
    <ds:schemaRef ds:uri="http://schemas.microsoft.com/office/2006/metadata/customXsn"/>
  </ds:schemaRefs>
</ds:datastoreItem>
</file>

<file path=customXml/itemProps7.xml><?xml version="1.0" encoding="utf-8"?>
<ds:datastoreItem xmlns:ds="http://schemas.openxmlformats.org/officeDocument/2006/customXml" ds:itemID="{5BCD073C-2681-41D7-988C-AAB271EB1BBD}"/>
</file>

<file path=customXml/itemProps8.xml><?xml version="1.0" encoding="utf-8"?>
<ds:datastoreItem xmlns:ds="http://schemas.openxmlformats.org/officeDocument/2006/customXml" ds:itemID="{395AF594-8248-454F-AC41-2EB08291A2F0}"/>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1007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1454 och 1481 slutlig umd.docx</dc:title>
  <dc:subject/>
  <dc:creator/>
  <cp:keywords/>
  <dc:description/>
  <cp:lastModifiedBy/>
  <cp:revision>1</cp:revision>
  <dcterms:created xsi:type="dcterms:W3CDTF">2021-02-03T09:37:00Z</dcterms:created>
  <dcterms:modified xsi:type="dcterms:W3CDTF">2021-02-03T09:37:00Z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80d99e9a-e683-4fe8-bcb0-e87075e5b616</vt:lpwstr>
  </property>
</Properties>
</file>