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2C2E7" w14:textId="7D293849" w:rsidR="00AB130D" w:rsidRDefault="00AB130D" w:rsidP="00DA0661">
      <w:pPr>
        <w:pStyle w:val="Rubrik"/>
      </w:pPr>
      <w:bookmarkStart w:id="0" w:name="Start"/>
      <w:bookmarkEnd w:id="0"/>
      <w:r>
        <w:t>Svar på fråga 20</w:t>
      </w:r>
      <w:r w:rsidR="007E2DC6">
        <w:t>20</w:t>
      </w:r>
      <w:r>
        <w:t>/</w:t>
      </w:r>
      <w:r w:rsidR="007E2DC6">
        <w:t>21</w:t>
      </w:r>
      <w:r>
        <w:t>:</w:t>
      </w:r>
      <w:r w:rsidR="007E2DC6">
        <w:t>2294</w:t>
      </w:r>
      <w:r>
        <w:t xml:space="preserve"> av Ann-Christine From Utterstedt (SD)</w:t>
      </w:r>
      <w:r w:rsidR="00130D30">
        <w:t xml:space="preserve"> </w:t>
      </w:r>
      <w:r w:rsidR="007E2DC6">
        <w:t>Brist på vaccin mot covid-19</w:t>
      </w:r>
    </w:p>
    <w:p w14:paraId="374BE574" w14:textId="29F7211C" w:rsidR="00AB130D" w:rsidRDefault="00AB130D" w:rsidP="002749F7">
      <w:pPr>
        <w:pStyle w:val="Brdtext"/>
      </w:pPr>
      <w:r>
        <w:t>Ann-Christine From Utterstedt har frågat mig om jag bedömer att bristen på vaccin innebär att inte prioriterade grupper vaccineras som tidigare aviserats, och om jag avser ändra vaccineringsmålsättningen.</w:t>
      </w:r>
    </w:p>
    <w:p w14:paraId="0FFBEC37" w14:textId="2151A3AA" w:rsidR="00471DFB" w:rsidRDefault="00C62323" w:rsidP="002749F7">
      <w:pPr>
        <w:pStyle w:val="Brdtext"/>
      </w:pPr>
      <w:r>
        <w:t>Ö</w:t>
      </w:r>
      <w:r w:rsidR="00471DFB">
        <w:t xml:space="preserve">ver </w:t>
      </w:r>
      <w:r w:rsidR="002159B9">
        <w:t>1 </w:t>
      </w:r>
      <w:r w:rsidR="00A94D13">
        <w:t xml:space="preserve">miljon svenskar </w:t>
      </w:r>
      <w:r>
        <w:t xml:space="preserve">har nu </w:t>
      </w:r>
      <w:r w:rsidR="00A94D13">
        <w:t>vaccinerats mot covid-19</w:t>
      </w:r>
      <w:r w:rsidR="00471DFB">
        <w:t xml:space="preserve">, trots problem med leveranser från tillverkarna. Folkhälsomyndighetens prioritetsordning ska följas och det vaccin som finns ska först till dem med störst behov av skydd mot covid-19. </w:t>
      </w:r>
    </w:p>
    <w:p w14:paraId="04608D62" w14:textId="514E07E0" w:rsidR="00AB130D" w:rsidRDefault="00471DFB" w:rsidP="002749F7">
      <w:pPr>
        <w:pStyle w:val="Brdtext"/>
      </w:pPr>
      <w:r>
        <w:t xml:space="preserve">I takt med att leveranserna ökar kommer alla som vill vaccinera sig erbjudas vaccin. Såväl vaccinationstakten som regeringens och Sveriges Kommuner och Regioners gemensamma målbild är avhängig pålitliga leveranser. Regeringen, Folkhälsomyndigheten och SKR ser därför kontinuerligt över tidsplanen. </w:t>
      </w:r>
    </w:p>
    <w:p w14:paraId="75AE67E2" w14:textId="0A28ADD1" w:rsidR="00AB130D" w:rsidRDefault="00AB130D" w:rsidP="006A12F1">
      <w:pPr>
        <w:pStyle w:val="Brdtext"/>
      </w:pPr>
      <w:r>
        <w:t xml:space="preserve">Stockholm den </w:t>
      </w:r>
      <w:sdt>
        <w:sdtPr>
          <w:id w:val="-1225218591"/>
          <w:placeholder>
            <w:docPart w:val="4ED50EBAB6DD46C794C019E2D06A8EB4"/>
          </w:placeholder>
          <w:dataBinding w:prefixMappings="xmlns:ns0='http://lp/documentinfo/RK' " w:xpath="/ns0:DocumentInfo[1]/ns0:BaseInfo[1]/ns0:HeaderDate[1]" w:storeItemID="{8A9D2577-28BF-42E0-BDF8-A1A0D8AA8118}"/>
          <w:date w:fullDate="2021-03-31T00:00:00Z">
            <w:dateFormat w:val="d MMMM yyyy"/>
            <w:lid w:val="sv-SE"/>
            <w:storeMappedDataAs w:val="dateTime"/>
            <w:calendar w:val="gregorian"/>
          </w:date>
        </w:sdtPr>
        <w:sdtEndPr/>
        <w:sdtContent>
          <w:r w:rsidR="00E426CF">
            <w:t>31 mars 2021</w:t>
          </w:r>
        </w:sdtContent>
      </w:sdt>
    </w:p>
    <w:p w14:paraId="3ED433A6" w14:textId="77777777" w:rsidR="00AB130D" w:rsidRDefault="00AB130D" w:rsidP="004E7A8F">
      <w:pPr>
        <w:pStyle w:val="Brdtextutanavstnd"/>
      </w:pPr>
    </w:p>
    <w:p w14:paraId="6DCE4C88" w14:textId="77777777" w:rsidR="00AB130D" w:rsidRDefault="00AB130D" w:rsidP="004E7A8F">
      <w:pPr>
        <w:pStyle w:val="Brdtextutanavstnd"/>
      </w:pPr>
    </w:p>
    <w:p w14:paraId="1E5AE675" w14:textId="77777777" w:rsidR="00AB130D" w:rsidRDefault="00AB130D" w:rsidP="004E7A8F">
      <w:pPr>
        <w:pStyle w:val="Brdtextutanavstnd"/>
      </w:pPr>
    </w:p>
    <w:p w14:paraId="2047E375" w14:textId="1DE6DB4C" w:rsidR="00AB130D" w:rsidRDefault="00AB130D" w:rsidP="00422A41">
      <w:pPr>
        <w:pStyle w:val="Brdtext"/>
      </w:pPr>
      <w:r>
        <w:t>Lena Hallengren</w:t>
      </w:r>
    </w:p>
    <w:p w14:paraId="03DC07A4" w14:textId="453E918A" w:rsidR="00AB130D" w:rsidRPr="00DB48AB" w:rsidRDefault="00AB130D" w:rsidP="00DB48AB">
      <w:pPr>
        <w:pStyle w:val="Brdtext"/>
      </w:pPr>
    </w:p>
    <w:sectPr w:rsidR="00AB130D"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C0543" w14:textId="77777777" w:rsidR="004128B4" w:rsidRDefault="004128B4" w:rsidP="00A87A54">
      <w:pPr>
        <w:spacing w:after="0" w:line="240" w:lineRule="auto"/>
      </w:pPr>
      <w:r>
        <w:separator/>
      </w:r>
    </w:p>
  </w:endnote>
  <w:endnote w:type="continuationSeparator" w:id="0">
    <w:p w14:paraId="75361D25" w14:textId="77777777" w:rsidR="004128B4" w:rsidRDefault="004128B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09A33"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38C3CDA" w14:textId="77777777" w:rsidTr="006A26EC">
      <w:trPr>
        <w:trHeight w:val="227"/>
        <w:jc w:val="right"/>
      </w:trPr>
      <w:tc>
        <w:tcPr>
          <w:tcW w:w="708" w:type="dxa"/>
          <w:vAlign w:val="bottom"/>
        </w:tcPr>
        <w:p w14:paraId="423E1A8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39CA258" w14:textId="77777777" w:rsidTr="006A26EC">
      <w:trPr>
        <w:trHeight w:val="850"/>
        <w:jc w:val="right"/>
      </w:trPr>
      <w:tc>
        <w:tcPr>
          <w:tcW w:w="708" w:type="dxa"/>
          <w:vAlign w:val="bottom"/>
        </w:tcPr>
        <w:p w14:paraId="16075D8D" w14:textId="77777777" w:rsidR="005606BC" w:rsidRPr="00347E11" w:rsidRDefault="005606BC" w:rsidP="005606BC">
          <w:pPr>
            <w:pStyle w:val="Sidfot"/>
            <w:spacing w:line="276" w:lineRule="auto"/>
            <w:jc w:val="right"/>
          </w:pPr>
        </w:p>
      </w:tc>
    </w:tr>
  </w:tbl>
  <w:p w14:paraId="1B0CE5AF"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2C3F40" w14:textId="77777777" w:rsidTr="001F4302">
      <w:trPr>
        <w:trHeight w:val="510"/>
      </w:trPr>
      <w:tc>
        <w:tcPr>
          <w:tcW w:w="8525" w:type="dxa"/>
          <w:gridSpan w:val="2"/>
          <w:vAlign w:val="bottom"/>
        </w:tcPr>
        <w:p w14:paraId="4DDE45E5" w14:textId="77777777" w:rsidR="00347E11" w:rsidRPr="00347E11" w:rsidRDefault="00347E11" w:rsidP="00347E11">
          <w:pPr>
            <w:pStyle w:val="Sidfot"/>
            <w:rPr>
              <w:sz w:val="8"/>
            </w:rPr>
          </w:pPr>
        </w:p>
      </w:tc>
    </w:tr>
    <w:tr w:rsidR="00093408" w:rsidRPr="00EE3C0F" w14:paraId="3D5A207A" w14:textId="77777777" w:rsidTr="00C26068">
      <w:trPr>
        <w:trHeight w:val="227"/>
      </w:trPr>
      <w:tc>
        <w:tcPr>
          <w:tcW w:w="4074" w:type="dxa"/>
        </w:tcPr>
        <w:p w14:paraId="33836B05" w14:textId="77777777" w:rsidR="00347E11" w:rsidRPr="00F53AEA" w:rsidRDefault="00347E11" w:rsidP="00C26068">
          <w:pPr>
            <w:pStyle w:val="Sidfot"/>
            <w:spacing w:line="276" w:lineRule="auto"/>
          </w:pPr>
        </w:p>
      </w:tc>
      <w:tc>
        <w:tcPr>
          <w:tcW w:w="4451" w:type="dxa"/>
        </w:tcPr>
        <w:p w14:paraId="53AD6074" w14:textId="77777777" w:rsidR="00093408" w:rsidRPr="00F53AEA" w:rsidRDefault="00093408" w:rsidP="00F53AEA">
          <w:pPr>
            <w:pStyle w:val="Sidfot"/>
            <w:spacing w:line="276" w:lineRule="auto"/>
          </w:pPr>
        </w:p>
      </w:tc>
    </w:tr>
  </w:tbl>
  <w:p w14:paraId="459CB61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75018" w14:textId="77777777" w:rsidR="004128B4" w:rsidRDefault="004128B4" w:rsidP="00A87A54">
      <w:pPr>
        <w:spacing w:after="0" w:line="240" w:lineRule="auto"/>
      </w:pPr>
      <w:r>
        <w:separator/>
      </w:r>
    </w:p>
  </w:footnote>
  <w:footnote w:type="continuationSeparator" w:id="0">
    <w:p w14:paraId="1B1A7685" w14:textId="77777777" w:rsidR="004128B4" w:rsidRDefault="004128B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913B7"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363BD"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B130D" w14:paraId="5745684D" w14:textId="77777777" w:rsidTr="00C93EBA">
      <w:trPr>
        <w:trHeight w:val="227"/>
      </w:trPr>
      <w:tc>
        <w:tcPr>
          <w:tcW w:w="5534" w:type="dxa"/>
        </w:tcPr>
        <w:p w14:paraId="5E7494AB" w14:textId="77777777" w:rsidR="00AB130D" w:rsidRPr="007D73AB" w:rsidRDefault="00AB130D">
          <w:pPr>
            <w:pStyle w:val="Sidhuvud"/>
          </w:pPr>
        </w:p>
      </w:tc>
      <w:tc>
        <w:tcPr>
          <w:tcW w:w="3170" w:type="dxa"/>
          <w:vAlign w:val="bottom"/>
        </w:tcPr>
        <w:p w14:paraId="39783BB7" w14:textId="77777777" w:rsidR="00AB130D" w:rsidRPr="007D73AB" w:rsidRDefault="00AB130D" w:rsidP="00340DE0">
          <w:pPr>
            <w:pStyle w:val="Sidhuvud"/>
          </w:pPr>
        </w:p>
      </w:tc>
      <w:tc>
        <w:tcPr>
          <w:tcW w:w="1134" w:type="dxa"/>
        </w:tcPr>
        <w:p w14:paraId="54979BEB" w14:textId="77777777" w:rsidR="00AB130D" w:rsidRDefault="00AB130D" w:rsidP="005A703A">
          <w:pPr>
            <w:pStyle w:val="Sidhuvud"/>
          </w:pPr>
        </w:p>
      </w:tc>
    </w:tr>
    <w:tr w:rsidR="00AB130D" w14:paraId="66D1B4EB" w14:textId="77777777" w:rsidTr="00C93EBA">
      <w:trPr>
        <w:trHeight w:val="1928"/>
      </w:trPr>
      <w:tc>
        <w:tcPr>
          <w:tcW w:w="5534" w:type="dxa"/>
        </w:tcPr>
        <w:p w14:paraId="1CBF3B53" w14:textId="77777777" w:rsidR="00AB130D" w:rsidRPr="00340DE0" w:rsidRDefault="00AB130D" w:rsidP="00340DE0">
          <w:pPr>
            <w:pStyle w:val="Sidhuvud"/>
          </w:pPr>
          <w:r>
            <w:rPr>
              <w:noProof/>
            </w:rPr>
            <w:drawing>
              <wp:inline distT="0" distB="0" distL="0" distR="0" wp14:anchorId="0AB99DC2" wp14:editId="0DE5DEC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F53A176" w14:textId="77777777" w:rsidR="00AB130D" w:rsidRPr="00710A6C" w:rsidRDefault="00AB130D" w:rsidP="00EE3C0F">
          <w:pPr>
            <w:pStyle w:val="Sidhuvud"/>
            <w:rPr>
              <w:b/>
            </w:rPr>
          </w:pPr>
        </w:p>
        <w:p w14:paraId="7666228D" w14:textId="77777777" w:rsidR="00AB130D" w:rsidRDefault="00AB130D" w:rsidP="00EE3C0F">
          <w:pPr>
            <w:pStyle w:val="Sidhuvud"/>
          </w:pPr>
        </w:p>
        <w:p w14:paraId="474870A3" w14:textId="77777777" w:rsidR="00AB130D" w:rsidRDefault="00AB130D" w:rsidP="00EE3C0F">
          <w:pPr>
            <w:pStyle w:val="Sidhuvud"/>
          </w:pPr>
        </w:p>
        <w:p w14:paraId="4115E8F8" w14:textId="77777777" w:rsidR="00AB130D" w:rsidRDefault="00AB130D" w:rsidP="00EE3C0F">
          <w:pPr>
            <w:pStyle w:val="Sidhuvud"/>
          </w:pPr>
        </w:p>
        <w:sdt>
          <w:sdtPr>
            <w:alias w:val="Dnr"/>
            <w:tag w:val="ccRKShow_Dnr"/>
            <w:id w:val="-829283628"/>
            <w:placeholder>
              <w:docPart w:val="4D4B6CDC866640AFBACCE47CCD244B8A"/>
            </w:placeholder>
            <w:dataBinding w:prefixMappings="xmlns:ns0='http://lp/documentinfo/RK' " w:xpath="/ns0:DocumentInfo[1]/ns0:BaseInfo[1]/ns0:Dnr[1]" w:storeItemID="{8A9D2577-28BF-42E0-BDF8-A1A0D8AA8118}"/>
            <w:text/>
          </w:sdtPr>
          <w:sdtEndPr/>
          <w:sdtContent>
            <w:p w14:paraId="00973E13" w14:textId="0E0E552B" w:rsidR="00AB130D" w:rsidRDefault="00AB130D" w:rsidP="00EE3C0F">
              <w:pPr>
                <w:pStyle w:val="Sidhuvud"/>
              </w:pPr>
              <w:r>
                <w:t xml:space="preserve">S2021/02857 </w:t>
              </w:r>
            </w:p>
          </w:sdtContent>
        </w:sdt>
        <w:sdt>
          <w:sdtPr>
            <w:alias w:val="DocNumber"/>
            <w:tag w:val="DocNumber"/>
            <w:id w:val="1726028884"/>
            <w:placeholder>
              <w:docPart w:val="27B34D24D77C40FDB8CF2F3F927C0D00"/>
            </w:placeholder>
            <w:showingPlcHdr/>
            <w:dataBinding w:prefixMappings="xmlns:ns0='http://lp/documentinfo/RK' " w:xpath="/ns0:DocumentInfo[1]/ns0:BaseInfo[1]/ns0:DocNumber[1]" w:storeItemID="{8A9D2577-28BF-42E0-BDF8-A1A0D8AA8118}"/>
            <w:text/>
          </w:sdtPr>
          <w:sdtEndPr/>
          <w:sdtContent>
            <w:p w14:paraId="4535196C" w14:textId="77777777" w:rsidR="00AB130D" w:rsidRDefault="00AB130D" w:rsidP="00EE3C0F">
              <w:pPr>
                <w:pStyle w:val="Sidhuvud"/>
              </w:pPr>
              <w:r>
                <w:rPr>
                  <w:rStyle w:val="Platshllartext"/>
                </w:rPr>
                <w:t xml:space="preserve"> </w:t>
              </w:r>
            </w:p>
          </w:sdtContent>
        </w:sdt>
        <w:p w14:paraId="211D18C2" w14:textId="77777777" w:rsidR="00AB130D" w:rsidRDefault="00AB130D" w:rsidP="00EE3C0F">
          <w:pPr>
            <w:pStyle w:val="Sidhuvud"/>
          </w:pPr>
        </w:p>
      </w:tc>
      <w:tc>
        <w:tcPr>
          <w:tcW w:w="1134" w:type="dxa"/>
        </w:tcPr>
        <w:p w14:paraId="744B8538" w14:textId="77777777" w:rsidR="00AB130D" w:rsidRDefault="00AB130D" w:rsidP="0094502D">
          <w:pPr>
            <w:pStyle w:val="Sidhuvud"/>
          </w:pPr>
        </w:p>
        <w:p w14:paraId="10429EC5" w14:textId="77777777" w:rsidR="00AB130D" w:rsidRPr="0094502D" w:rsidRDefault="00AB130D" w:rsidP="00EC71A6">
          <w:pPr>
            <w:pStyle w:val="Sidhuvud"/>
          </w:pPr>
        </w:p>
      </w:tc>
    </w:tr>
    <w:tr w:rsidR="00AB130D" w14:paraId="66CA3B6C" w14:textId="77777777" w:rsidTr="00C93EBA">
      <w:trPr>
        <w:trHeight w:val="2268"/>
      </w:trPr>
      <w:sdt>
        <w:sdtPr>
          <w:rPr>
            <w:b/>
          </w:rPr>
          <w:alias w:val="SenderText"/>
          <w:tag w:val="ccRKShow_SenderText"/>
          <w:id w:val="1374046025"/>
          <w:placeholder>
            <w:docPart w:val="1B5ED3B26D0B4ECEAD970D8AFAFA3912"/>
          </w:placeholder>
        </w:sdtPr>
        <w:sdtEndPr>
          <w:rPr>
            <w:b w:val="0"/>
          </w:rPr>
        </w:sdtEndPr>
        <w:sdtContent>
          <w:tc>
            <w:tcPr>
              <w:tcW w:w="5534" w:type="dxa"/>
              <w:tcMar>
                <w:right w:w="1134" w:type="dxa"/>
              </w:tcMar>
            </w:tcPr>
            <w:p w14:paraId="4A9DE55D" w14:textId="77777777" w:rsidR="00AB130D" w:rsidRPr="00AB130D" w:rsidRDefault="00AB130D" w:rsidP="00340DE0">
              <w:pPr>
                <w:pStyle w:val="Sidhuvud"/>
                <w:rPr>
                  <w:b/>
                </w:rPr>
              </w:pPr>
              <w:r w:rsidRPr="00AB130D">
                <w:rPr>
                  <w:b/>
                </w:rPr>
                <w:t>Socialdepartementet</w:t>
              </w:r>
            </w:p>
            <w:p w14:paraId="161694E8" w14:textId="26750B7C" w:rsidR="00AB130D" w:rsidRPr="00340DE0" w:rsidRDefault="00AB130D" w:rsidP="00340DE0">
              <w:pPr>
                <w:pStyle w:val="Sidhuvud"/>
              </w:pPr>
              <w:r w:rsidRPr="00AB130D">
                <w:t>Socialministern</w:t>
              </w:r>
            </w:p>
          </w:tc>
        </w:sdtContent>
      </w:sdt>
      <w:sdt>
        <w:sdtPr>
          <w:alias w:val="Recipient"/>
          <w:tag w:val="ccRKShow_Recipient"/>
          <w:id w:val="-28344517"/>
          <w:placeholder>
            <w:docPart w:val="CE1B068B4BC545A1A287B2E2323FA453"/>
          </w:placeholder>
          <w:dataBinding w:prefixMappings="xmlns:ns0='http://lp/documentinfo/RK' " w:xpath="/ns0:DocumentInfo[1]/ns0:BaseInfo[1]/ns0:Recipient[1]" w:storeItemID="{8A9D2577-28BF-42E0-BDF8-A1A0D8AA8118}"/>
          <w:text w:multiLine="1"/>
        </w:sdtPr>
        <w:sdtEndPr/>
        <w:sdtContent>
          <w:tc>
            <w:tcPr>
              <w:tcW w:w="3170" w:type="dxa"/>
            </w:tcPr>
            <w:p w14:paraId="7B5B5395" w14:textId="77777777" w:rsidR="00AB130D" w:rsidRDefault="00AB130D" w:rsidP="00547B89">
              <w:pPr>
                <w:pStyle w:val="Sidhuvud"/>
              </w:pPr>
              <w:r>
                <w:t>Till riksdagen</w:t>
              </w:r>
            </w:p>
          </w:tc>
        </w:sdtContent>
      </w:sdt>
      <w:tc>
        <w:tcPr>
          <w:tcW w:w="1134" w:type="dxa"/>
        </w:tcPr>
        <w:p w14:paraId="79A26A05" w14:textId="77777777" w:rsidR="00AB130D" w:rsidRDefault="00AB130D" w:rsidP="003E6020">
          <w:pPr>
            <w:pStyle w:val="Sidhuvud"/>
          </w:pPr>
        </w:p>
      </w:tc>
    </w:tr>
  </w:tbl>
  <w:p w14:paraId="775696F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0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D30"/>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59B9"/>
    <w:rsid w:val="002161F5"/>
    <w:rsid w:val="0021657C"/>
    <w:rsid w:val="0022187E"/>
    <w:rsid w:val="00222258"/>
    <w:rsid w:val="00223AD6"/>
    <w:rsid w:val="00225B01"/>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28B4"/>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0533"/>
    <w:rsid w:val="00471DFB"/>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4113"/>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2DC6"/>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4D13"/>
    <w:rsid w:val="00AA105C"/>
    <w:rsid w:val="00AA1809"/>
    <w:rsid w:val="00AA1FFE"/>
    <w:rsid w:val="00AA3F2E"/>
    <w:rsid w:val="00AA72F4"/>
    <w:rsid w:val="00AB10E7"/>
    <w:rsid w:val="00AB130D"/>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2323"/>
    <w:rsid w:val="00C63EC4"/>
    <w:rsid w:val="00C64CD9"/>
    <w:rsid w:val="00C670F8"/>
    <w:rsid w:val="00C6780B"/>
    <w:rsid w:val="00C70304"/>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3CE2"/>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7CAA"/>
    <w:rsid w:val="00DB4E26"/>
    <w:rsid w:val="00DB5218"/>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26CF"/>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33F4"/>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37561"/>
  <w15:docId w15:val="{F38A5B1A-F5E9-4243-90B5-1ABDC7BE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D4B6CDC866640AFBACCE47CCD244B8A"/>
        <w:category>
          <w:name w:val="Allmänt"/>
          <w:gallery w:val="placeholder"/>
        </w:category>
        <w:types>
          <w:type w:val="bbPlcHdr"/>
        </w:types>
        <w:behaviors>
          <w:behavior w:val="content"/>
        </w:behaviors>
        <w:guid w:val="{CB8A3BF3-272D-4C43-80C2-0C4C1D354A69}"/>
      </w:docPartPr>
      <w:docPartBody>
        <w:p w:rsidR="004135DE" w:rsidRDefault="00F52617" w:rsidP="00F52617">
          <w:pPr>
            <w:pStyle w:val="4D4B6CDC866640AFBACCE47CCD244B8A"/>
          </w:pPr>
          <w:r>
            <w:rPr>
              <w:rStyle w:val="Platshllartext"/>
            </w:rPr>
            <w:t xml:space="preserve"> </w:t>
          </w:r>
        </w:p>
      </w:docPartBody>
    </w:docPart>
    <w:docPart>
      <w:docPartPr>
        <w:name w:val="27B34D24D77C40FDB8CF2F3F927C0D00"/>
        <w:category>
          <w:name w:val="Allmänt"/>
          <w:gallery w:val="placeholder"/>
        </w:category>
        <w:types>
          <w:type w:val="bbPlcHdr"/>
        </w:types>
        <w:behaviors>
          <w:behavior w:val="content"/>
        </w:behaviors>
        <w:guid w:val="{867BA7F0-E809-42C7-864A-6C3BBC4F7CD0}"/>
      </w:docPartPr>
      <w:docPartBody>
        <w:p w:rsidR="004135DE" w:rsidRDefault="00F52617" w:rsidP="00F52617">
          <w:pPr>
            <w:pStyle w:val="27B34D24D77C40FDB8CF2F3F927C0D001"/>
          </w:pPr>
          <w:r>
            <w:rPr>
              <w:rStyle w:val="Platshllartext"/>
            </w:rPr>
            <w:t xml:space="preserve"> </w:t>
          </w:r>
        </w:p>
      </w:docPartBody>
    </w:docPart>
    <w:docPart>
      <w:docPartPr>
        <w:name w:val="1B5ED3B26D0B4ECEAD970D8AFAFA3912"/>
        <w:category>
          <w:name w:val="Allmänt"/>
          <w:gallery w:val="placeholder"/>
        </w:category>
        <w:types>
          <w:type w:val="bbPlcHdr"/>
        </w:types>
        <w:behaviors>
          <w:behavior w:val="content"/>
        </w:behaviors>
        <w:guid w:val="{E0262CF8-05A3-49B5-AA8F-8D210B77F0AA}"/>
      </w:docPartPr>
      <w:docPartBody>
        <w:p w:rsidR="004135DE" w:rsidRDefault="00F52617" w:rsidP="00F52617">
          <w:pPr>
            <w:pStyle w:val="1B5ED3B26D0B4ECEAD970D8AFAFA39121"/>
          </w:pPr>
          <w:r>
            <w:rPr>
              <w:rStyle w:val="Platshllartext"/>
            </w:rPr>
            <w:t xml:space="preserve"> </w:t>
          </w:r>
        </w:p>
      </w:docPartBody>
    </w:docPart>
    <w:docPart>
      <w:docPartPr>
        <w:name w:val="CE1B068B4BC545A1A287B2E2323FA453"/>
        <w:category>
          <w:name w:val="Allmänt"/>
          <w:gallery w:val="placeholder"/>
        </w:category>
        <w:types>
          <w:type w:val="bbPlcHdr"/>
        </w:types>
        <w:behaviors>
          <w:behavior w:val="content"/>
        </w:behaviors>
        <w:guid w:val="{D189D689-1768-4126-8618-087218CACAEF}"/>
      </w:docPartPr>
      <w:docPartBody>
        <w:p w:rsidR="004135DE" w:rsidRDefault="00F52617" w:rsidP="00F52617">
          <w:pPr>
            <w:pStyle w:val="CE1B068B4BC545A1A287B2E2323FA453"/>
          </w:pPr>
          <w:r>
            <w:rPr>
              <w:rStyle w:val="Platshllartext"/>
            </w:rPr>
            <w:t xml:space="preserve"> </w:t>
          </w:r>
        </w:p>
      </w:docPartBody>
    </w:docPart>
    <w:docPart>
      <w:docPartPr>
        <w:name w:val="4ED50EBAB6DD46C794C019E2D06A8EB4"/>
        <w:category>
          <w:name w:val="Allmänt"/>
          <w:gallery w:val="placeholder"/>
        </w:category>
        <w:types>
          <w:type w:val="bbPlcHdr"/>
        </w:types>
        <w:behaviors>
          <w:behavior w:val="content"/>
        </w:behaviors>
        <w:guid w:val="{F441FFFC-211D-4048-8EE5-F77DC0CE516F}"/>
      </w:docPartPr>
      <w:docPartBody>
        <w:p w:rsidR="004135DE" w:rsidRDefault="00F52617" w:rsidP="00F52617">
          <w:pPr>
            <w:pStyle w:val="4ED50EBAB6DD46C794C019E2D06A8EB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17"/>
    <w:rsid w:val="00084BB4"/>
    <w:rsid w:val="004135DE"/>
    <w:rsid w:val="00F526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E759DCCF9C3412F9CA14CA3B205244C">
    <w:name w:val="BE759DCCF9C3412F9CA14CA3B205244C"/>
    <w:rsid w:val="00F52617"/>
  </w:style>
  <w:style w:type="character" w:styleId="Platshllartext">
    <w:name w:val="Placeholder Text"/>
    <w:basedOn w:val="Standardstycketeckensnitt"/>
    <w:uiPriority w:val="99"/>
    <w:semiHidden/>
    <w:rsid w:val="00F52617"/>
    <w:rPr>
      <w:noProof w:val="0"/>
      <w:color w:val="808080"/>
    </w:rPr>
  </w:style>
  <w:style w:type="paragraph" w:customStyle="1" w:styleId="28897E65169F4C03B64F93ACBECD5B91">
    <w:name w:val="28897E65169F4C03B64F93ACBECD5B91"/>
    <w:rsid w:val="00F52617"/>
  </w:style>
  <w:style w:type="paragraph" w:customStyle="1" w:styleId="249400980D2E48D581DDAEEF80398DA2">
    <w:name w:val="249400980D2E48D581DDAEEF80398DA2"/>
    <w:rsid w:val="00F52617"/>
  </w:style>
  <w:style w:type="paragraph" w:customStyle="1" w:styleId="14E1B1E28F9A4DAEACA55C3044E3E1A7">
    <w:name w:val="14E1B1E28F9A4DAEACA55C3044E3E1A7"/>
    <w:rsid w:val="00F52617"/>
  </w:style>
  <w:style w:type="paragraph" w:customStyle="1" w:styleId="4D4B6CDC866640AFBACCE47CCD244B8A">
    <w:name w:val="4D4B6CDC866640AFBACCE47CCD244B8A"/>
    <w:rsid w:val="00F52617"/>
  </w:style>
  <w:style w:type="paragraph" w:customStyle="1" w:styleId="27B34D24D77C40FDB8CF2F3F927C0D00">
    <w:name w:val="27B34D24D77C40FDB8CF2F3F927C0D00"/>
    <w:rsid w:val="00F52617"/>
  </w:style>
  <w:style w:type="paragraph" w:customStyle="1" w:styleId="C29D6B0B7AA248369C9B2B83BA58E35C">
    <w:name w:val="C29D6B0B7AA248369C9B2B83BA58E35C"/>
    <w:rsid w:val="00F52617"/>
  </w:style>
  <w:style w:type="paragraph" w:customStyle="1" w:styleId="F943AF98B9DD4006AD17B5B2D3D13A63">
    <w:name w:val="F943AF98B9DD4006AD17B5B2D3D13A63"/>
    <w:rsid w:val="00F52617"/>
  </w:style>
  <w:style w:type="paragraph" w:customStyle="1" w:styleId="B9961EEFF7A84C58BD5F79E7AFBACEFB">
    <w:name w:val="B9961EEFF7A84C58BD5F79E7AFBACEFB"/>
    <w:rsid w:val="00F52617"/>
  </w:style>
  <w:style w:type="paragraph" w:customStyle="1" w:styleId="1B5ED3B26D0B4ECEAD970D8AFAFA3912">
    <w:name w:val="1B5ED3B26D0B4ECEAD970D8AFAFA3912"/>
    <w:rsid w:val="00F52617"/>
  </w:style>
  <w:style w:type="paragraph" w:customStyle="1" w:styleId="CE1B068B4BC545A1A287B2E2323FA453">
    <w:name w:val="CE1B068B4BC545A1A287B2E2323FA453"/>
    <w:rsid w:val="00F52617"/>
  </w:style>
  <w:style w:type="paragraph" w:customStyle="1" w:styleId="27B34D24D77C40FDB8CF2F3F927C0D001">
    <w:name w:val="27B34D24D77C40FDB8CF2F3F927C0D001"/>
    <w:rsid w:val="00F5261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B5ED3B26D0B4ECEAD970D8AFAFA39121">
    <w:name w:val="1B5ED3B26D0B4ECEAD970D8AFAFA39121"/>
    <w:rsid w:val="00F5261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14A070AB7B47A6961A8127CA068BFF">
    <w:name w:val="AC14A070AB7B47A6961A8127CA068BFF"/>
    <w:rsid w:val="00F52617"/>
  </w:style>
  <w:style w:type="paragraph" w:customStyle="1" w:styleId="3DD53B6150B74E4C977C2A5DCDCAAA58">
    <w:name w:val="3DD53B6150B74E4C977C2A5DCDCAAA58"/>
    <w:rsid w:val="00F52617"/>
  </w:style>
  <w:style w:type="paragraph" w:customStyle="1" w:styleId="FFAE6350BC234E37B918064D76FBCC38">
    <w:name w:val="FFAE6350BC234E37B918064D76FBCC38"/>
    <w:rsid w:val="00F52617"/>
  </w:style>
  <w:style w:type="paragraph" w:customStyle="1" w:styleId="21759ABCFE784227B177503362C32007">
    <w:name w:val="21759ABCFE784227B177503362C32007"/>
    <w:rsid w:val="00F52617"/>
  </w:style>
  <w:style w:type="paragraph" w:customStyle="1" w:styleId="1D30821A055C46F9B991E730458448B4">
    <w:name w:val="1D30821A055C46F9B991E730458448B4"/>
    <w:rsid w:val="00F52617"/>
  </w:style>
  <w:style w:type="paragraph" w:customStyle="1" w:styleId="4ED50EBAB6DD46C794C019E2D06A8EB4">
    <w:name w:val="4ED50EBAB6DD46C794C019E2D06A8EB4"/>
    <w:rsid w:val="00F52617"/>
  </w:style>
  <w:style w:type="paragraph" w:customStyle="1" w:styleId="A78124FF5A4C40DA8D6E284B28C08C8A">
    <w:name w:val="A78124FF5A4C40DA8D6E284B28C08C8A"/>
    <w:rsid w:val="00F52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2021-03-31T00:00:00</HeaderDate>
    <Office/>
    <Dnr>S2021/02857 </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2e70ac31-6c62-4db4-870f-4b73354697fd</RD_Svarsid>
  </documentManagement>
</p:properties>
</file>

<file path=customXml/itemProps1.xml><?xml version="1.0" encoding="utf-8"?>
<ds:datastoreItem xmlns:ds="http://schemas.openxmlformats.org/officeDocument/2006/customXml" ds:itemID="{207C5F4E-AB71-4941-8C58-266CD489388F}"/>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A9D2577-28BF-42E0-BDF8-A1A0D8AA8118}"/>
</file>

<file path=customXml/itemProps4.xml><?xml version="1.0" encoding="utf-8"?>
<ds:datastoreItem xmlns:ds="http://schemas.openxmlformats.org/officeDocument/2006/customXml" ds:itemID="{0F7A1418-09A4-4B98-BFB7-23AE30135E1C}"/>
</file>

<file path=customXml/itemProps5.xml><?xml version="1.0" encoding="utf-8"?>
<ds:datastoreItem xmlns:ds="http://schemas.openxmlformats.org/officeDocument/2006/customXml" ds:itemID="{2B75BD7B-B57D-471A-A76C-0F7262FB8271}"/>
</file>

<file path=docProps/app.xml><?xml version="1.0" encoding="utf-8"?>
<Properties xmlns="http://schemas.openxmlformats.org/officeDocument/2006/extended-properties" xmlns:vt="http://schemas.openxmlformats.org/officeDocument/2006/docPropsVTypes">
  <Template>RK Basmall</Template>
  <TotalTime>0</TotalTime>
  <Pages>1</Pages>
  <Words>140</Words>
  <Characters>747</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2294 Brist på vaccin mot covid-19.docx</dc:title>
  <dc:subject/>
  <dc:creator>Tilde Eriksson</dc:creator>
  <cp:keywords/>
  <dc:description/>
  <cp:lastModifiedBy>Maria Zetterström</cp:lastModifiedBy>
  <cp:revision>8</cp:revision>
  <dcterms:created xsi:type="dcterms:W3CDTF">2021-03-25T09:34:00Z</dcterms:created>
  <dcterms:modified xsi:type="dcterms:W3CDTF">2021-03-31T08:02:00Z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