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828F2" w:rsidP="00DA0661">
      <w:pPr>
        <w:pStyle w:val="Title"/>
      </w:pPr>
      <w:bookmarkStart w:id="0" w:name="Start"/>
      <w:bookmarkEnd w:id="0"/>
      <w:r>
        <w:t>Svar på fråga 2021/22:</w:t>
      </w:r>
      <w:r w:rsidRPr="006828F2">
        <w:t xml:space="preserve">1628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DADD9AF1FD5C4C008463F90971AC867E"/>
          </w:placeholder>
          <w:dataBinding w:xpath="/ns0:DocumentInfo[1]/ns0:BaseInfo[1]/ns0:Extra3[1]" w:storeItemID="{804D2176-E748-4ABD-B220-B4B324AE9FB0}" w:prefixMappings="xmlns:ns0='http://lp/documentinfo/RK' "/>
          <w:text/>
        </w:sdtPr>
        <w:sdtContent>
          <w:r w:rsidRPr="006828F2"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16C9DC9E6B34513B27897D3EA8CB51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214C9F">
        <w:t xml:space="preserve"> </w:t>
      </w:r>
      <w:r w:rsidRPr="006828F2">
        <w:t>Utvärdering av straffbestämmelserna om blåljussabotage</w:t>
      </w:r>
    </w:p>
    <w:p w:rsidR="006828F2" w:rsidP="006828F2">
      <w:pPr>
        <w:pStyle w:val="BodyText"/>
      </w:pPr>
      <w:sdt>
        <w:sdtPr>
          <w:alias w:val="Frågeställare"/>
          <w:tag w:val="delete"/>
          <w:id w:val="-1635256365"/>
          <w:placeholder>
            <w:docPart w:val="4868A9EDBAF9490CA9BFA50A9DA81855"/>
          </w:placeholder>
          <w:dataBinding w:xpath="/ns0:DocumentInfo[1]/ns0:BaseInfo[1]/ns0:Extra3[1]" w:storeItemID="{804D2176-E748-4ABD-B220-B4B324AE9FB0}" w:prefixMappings="xmlns:ns0='http://lp/documentinfo/RK' "/>
          <w:text/>
        </w:sdtPr>
        <w:sdtContent>
          <w:r>
            <w:t>Tobias Andersson</w:t>
          </w:r>
        </w:sdtContent>
      </w:sdt>
      <w:r>
        <w:t xml:space="preserve"> har frågat mig</w:t>
      </w:r>
      <w:r w:rsidRPr="006828F2">
        <w:t xml:space="preserve"> </w:t>
      </w:r>
      <w:r>
        <w:t>om jag och regeringen avser att vidta några åtgärder för att låta utvärdera straffbestämmelserna om blåljussabotage</w:t>
      </w:r>
      <w:r w:rsidR="00B31554">
        <w:t>.</w:t>
      </w:r>
    </w:p>
    <w:p w:rsidR="006828F2" w:rsidRPr="00B50B4A" w:rsidP="006828F2">
      <w:pPr>
        <w:pStyle w:val="BodyText"/>
      </w:pPr>
      <w:r w:rsidRPr="00B50B4A">
        <w:t xml:space="preserve">Låt mig börja med att </w:t>
      </w:r>
      <w:r w:rsidR="00584EEE">
        <w:t xml:space="preserve">understryka </w:t>
      </w:r>
      <w:r w:rsidRPr="00B50B4A">
        <w:t xml:space="preserve">att </w:t>
      </w:r>
      <w:r w:rsidR="007252A3">
        <w:t xml:space="preserve">regeringen ser mycket allvarligt på </w:t>
      </w:r>
      <w:r w:rsidR="006D3485">
        <w:t xml:space="preserve">angrepp på polis </w:t>
      </w:r>
      <w:r w:rsidR="00B31554">
        <w:t>och</w:t>
      </w:r>
      <w:r w:rsidR="006D3485">
        <w:t xml:space="preserve"> annan blåljusverksamhet</w:t>
      </w:r>
      <w:r w:rsidR="00447267">
        <w:t>. Sådant agerande är</w:t>
      </w:r>
      <w:r w:rsidR="007252A3">
        <w:t xml:space="preserve"> i </w:t>
      </w:r>
      <w:r>
        <w:rPr>
          <w:rFonts w:ascii="Garamond" w:hAnsi="Garamond"/>
        </w:rPr>
        <w:t>förlängningen ett angrepp på det demokratiska samhället</w:t>
      </w:r>
      <w:r w:rsidR="00494306">
        <w:rPr>
          <w:rFonts w:ascii="Garamond" w:hAnsi="Garamond"/>
        </w:rPr>
        <w:t xml:space="preserve"> och </w:t>
      </w:r>
      <w:r w:rsidR="00B31554">
        <w:rPr>
          <w:rFonts w:ascii="Garamond" w:hAnsi="Garamond"/>
        </w:rPr>
        <w:t>kan</w:t>
      </w:r>
      <w:r w:rsidR="00494306">
        <w:rPr>
          <w:rFonts w:ascii="Garamond" w:hAnsi="Garamond"/>
        </w:rPr>
        <w:t xml:space="preserve"> </w:t>
      </w:r>
      <w:r w:rsidR="00447267">
        <w:t>inte accepteras.</w:t>
      </w:r>
    </w:p>
    <w:p w:rsidR="006828F2" w:rsidP="006828F2">
      <w:pPr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</w:rPr>
        <w:t xml:space="preserve">För att stärka det straffrättsliga skyddet för de centrala blåljusverksamheterna infördes </w:t>
      </w:r>
      <w:r w:rsidRPr="00D05406" w:rsidR="00D05406">
        <w:rPr>
          <w:rFonts w:ascii="Garamond" w:hAnsi="Garamond"/>
        </w:rPr>
        <w:t>så sent som</w:t>
      </w:r>
      <w:r w:rsidR="00D0540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den 1 januari </w:t>
      </w:r>
      <w:r w:rsidR="00AB34CF">
        <w:rPr>
          <w:rFonts w:ascii="Garamond" w:hAnsi="Garamond"/>
        </w:rPr>
        <w:t xml:space="preserve">2020 </w:t>
      </w:r>
      <w:r>
        <w:rPr>
          <w:rFonts w:ascii="Garamond" w:hAnsi="Garamond"/>
        </w:rPr>
        <w:t>brottet sabotage mot blåljusverk</w:t>
      </w:r>
      <w:r w:rsidR="00214C9F">
        <w:rPr>
          <w:rFonts w:ascii="Garamond" w:hAnsi="Garamond"/>
        </w:rPr>
        <w:softHyphen/>
      </w:r>
      <w:r>
        <w:rPr>
          <w:rFonts w:ascii="Garamond" w:hAnsi="Garamond"/>
        </w:rPr>
        <w:t xml:space="preserve">samhet. Det straffbelägger att </w:t>
      </w:r>
      <w:r w:rsidR="00447267">
        <w:rPr>
          <w:rFonts w:ascii="Garamond" w:hAnsi="Garamond"/>
        </w:rPr>
        <w:t xml:space="preserve">under vissa förutsättningar </w:t>
      </w:r>
      <w:r>
        <w:rPr>
          <w:rFonts w:ascii="Garamond" w:hAnsi="Garamond"/>
        </w:rPr>
        <w:t>angripa eller på annat sätt störa polis, räddningstjänst eller ambulanssjukvård</w:t>
      </w:r>
      <w:r w:rsidR="00447267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447267" w:rsidR="00447267">
        <w:rPr>
          <w:rFonts w:eastAsia="Times New Roman"/>
          <w:lang w:eastAsia="sv-SE"/>
        </w:rPr>
        <w:t>De allvarligaste fallen av brottet kan ge upp till livstids fängelse, vilket är en mycket tydlig signal från samhällets sida om att verksamheten inte får angripas</w:t>
      </w:r>
      <w:r>
        <w:rPr>
          <w:rFonts w:ascii="Garamond" w:hAnsi="Garamond"/>
          <w:color w:val="000000"/>
          <w:shd w:val="clear" w:color="auto" w:fill="FFFFFF"/>
        </w:rPr>
        <w:t>.</w:t>
      </w:r>
      <w:r w:rsidR="00037EAC">
        <w:rPr>
          <w:rFonts w:ascii="Garamond" w:hAnsi="Garamond"/>
          <w:color w:val="000000"/>
          <w:shd w:val="clear" w:color="auto" w:fill="FFFFFF"/>
        </w:rPr>
        <w:t xml:space="preserve"> </w:t>
      </w:r>
    </w:p>
    <w:p w:rsidR="00040AB9" w:rsidP="006828F2">
      <w:pPr>
        <w:pStyle w:val="BodyText"/>
      </w:pPr>
      <w:r>
        <w:t>Regeringens</w:t>
      </w:r>
      <w:r w:rsidR="00BD5754">
        <w:t xml:space="preserve"> arbet</w:t>
      </w:r>
      <w:r w:rsidR="000147EE">
        <w:t>e</w:t>
      </w:r>
      <w:r w:rsidR="00BD5754">
        <w:t xml:space="preserve"> med </w:t>
      </w:r>
      <w:r w:rsidR="00B31554">
        <w:t xml:space="preserve">att stärka skyddet för samhällsnyttiga funktioner har därefter fortsatt. </w:t>
      </w:r>
      <w:r w:rsidR="00BD5754">
        <w:t xml:space="preserve">Exempelvis beslutade regeringen i </w:t>
      </w:r>
      <w:r>
        <w:t xml:space="preserve">april i år att </w:t>
      </w:r>
      <w:r w:rsidRPr="00040AB9">
        <w:t xml:space="preserve">en särskild utredare </w:t>
      </w:r>
      <w:r w:rsidR="000147EE">
        <w:t xml:space="preserve">ska </w:t>
      </w:r>
      <w:r w:rsidRPr="00040AB9">
        <w:t>överväga lagändringar som minskar offentliganställdas utsatthet för våld, hot och trakasserier</w:t>
      </w:r>
      <w:r w:rsidR="000147EE">
        <w:t>.</w:t>
      </w:r>
      <w:r w:rsidRPr="000147EE" w:rsidR="000147EE">
        <w:t xml:space="preserve"> </w:t>
      </w:r>
      <w:r w:rsidR="000147EE">
        <w:t>Syftet är både att förbättra situationen för de anställda och att värna den offentliga verksamheten.</w:t>
      </w:r>
    </w:p>
    <w:p w:rsidR="006828F2" w:rsidP="006828F2">
      <w:pPr>
        <w:pStyle w:val="BodyText"/>
      </w:pPr>
      <w:r w:rsidRPr="00B50B4A">
        <w:t>Regeringen arbeta</w:t>
      </w:r>
      <w:r w:rsidR="000147EE">
        <w:t>r</w:t>
      </w:r>
      <w:r w:rsidRPr="00B50B4A">
        <w:t xml:space="preserve"> </w:t>
      </w:r>
      <w:r w:rsidR="000147EE">
        <w:t xml:space="preserve">alltså </w:t>
      </w:r>
      <w:r w:rsidRPr="00B50B4A">
        <w:t>aktivt med dessa frågor och jag följer utvecklingen på området</w:t>
      </w:r>
      <w:r w:rsidR="00B31554">
        <w:t xml:space="preserve"> noggrant</w:t>
      </w:r>
      <w:r w:rsidRPr="00B50B4A">
        <w:t xml:space="preserve">.  </w:t>
      </w:r>
    </w:p>
    <w:p w:rsidR="006828F2" w:rsidP="00447267">
      <w:pPr>
        <w:pStyle w:val="BodyText"/>
      </w:pPr>
      <w:r>
        <w:t xml:space="preserve">Stockholm den </w:t>
      </w:r>
      <w:sdt>
        <w:sdtPr>
          <w:id w:val="-1225218591"/>
          <w:placeholder>
            <w:docPart w:val="F439380AF834473AA36652F884C82F2B"/>
          </w:placeholder>
          <w:dataBinding w:xpath="/ns0:DocumentInfo[1]/ns0:BaseInfo[1]/ns0:HeaderDate[1]" w:storeItemID="{804D2176-E748-4ABD-B220-B4B324AE9FB0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juni 2022</w:t>
          </w:r>
        </w:sdtContent>
      </w:sdt>
      <w:r w:rsidR="00214C9F">
        <w:br/>
      </w:r>
    </w:p>
    <w:sdt>
      <w:sdtPr>
        <w:alias w:val="Klicka på listpilen"/>
        <w:tag w:val="run-loadAllMinistersFromDep_delete"/>
        <w:id w:val="-122627287"/>
        <w:placeholder>
          <w:docPart w:val="A6B0A164DBD041BBA895E1FFB8D3E170"/>
        </w:placeholder>
        <w:dataBinding w:xpath="/ns0:DocumentInfo[1]/ns0:BaseInfo[1]/ns0:TopSender[1]" w:storeItemID="{804D2176-E748-4ABD-B220-B4B324AE9FB0}" w:prefixMappings="xmlns:ns0='http://lp/documentinfo/RK' "/>
        <w:comboBox/>
      </w:sdtPr>
      <w:sdtContent>
        <w:p w:rsidR="00A0129C" w:rsidP="00CF6E13">
          <w:pPr>
            <w:pStyle w:val="BodyText"/>
          </w:pPr>
          <w:r>
            <w:t>Morgan Johansson</w:t>
          </w:r>
        </w:p>
      </w:sdtContent>
    </w:sdt>
    <w:sectPr w:rsidSect="00214C9F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1D6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1D69" w:rsidRPr="007D73AB" w:rsidP="00340DE0">
          <w:pPr>
            <w:pStyle w:val="Header"/>
          </w:pPr>
        </w:p>
      </w:tc>
      <w:tc>
        <w:tcPr>
          <w:tcW w:w="1134" w:type="dxa"/>
        </w:tcPr>
        <w:p w:rsidR="00A41D6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1D6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1D69" w:rsidRPr="00710A6C" w:rsidP="00EE3C0F">
          <w:pPr>
            <w:pStyle w:val="Header"/>
            <w:rPr>
              <w:b/>
            </w:rPr>
          </w:pPr>
        </w:p>
        <w:p w:rsidR="00A41D69" w:rsidP="00EE3C0F">
          <w:pPr>
            <w:pStyle w:val="Header"/>
          </w:pPr>
        </w:p>
        <w:p w:rsidR="00A41D69" w:rsidP="00EE3C0F">
          <w:pPr>
            <w:pStyle w:val="Header"/>
          </w:pPr>
        </w:p>
        <w:p w:rsidR="00A41D6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C4A94B8ED14C7FAB22AD5061C73957"/>
            </w:placeholder>
            <w:dataBinding w:xpath="/ns0:DocumentInfo[1]/ns0:BaseInfo[1]/ns0:Dnr[1]" w:storeItemID="{804D2176-E748-4ABD-B220-B4B324AE9FB0}" w:prefixMappings="xmlns:ns0='http://lp/documentinfo/RK' "/>
            <w:text/>
          </w:sdtPr>
          <w:sdtContent>
            <w:p w:rsidR="00A41D69" w:rsidP="00EE3C0F">
              <w:pPr>
                <w:pStyle w:val="Header"/>
              </w:pPr>
              <w:r w:rsidRPr="00A41D69">
                <w:t>Ju2022/01868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74BA1F22344A108792649A3EE75FA3"/>
            </w:placeholder>
            <w:showingPlcHdr/>
            <w:dataBinding w:xpath="/ns0:DocumentInfo[1]/ns0:BaseInfo[1]/ns0:DocNumber[1]" w:storeItemID="{804D2176-E748-4ABD-B220-B4B324AE9FB0}" w:prefixMappings="xmlns:ns0='http://lp/documentinfo/RK' "/>
            <w:text/>
          </w:sdtPr>
          <w:sdtContent>
            <w:p w:rsidR="00A41D6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1D69" w:rsidP="00EE3C0F">
          <w:pPr>
            <w:pStyle w:val="Header"/>
          </w:pPr>
        </w:p>
      </w:tc>
      <w:tc>
        <w:tcPr>
          <w:tcW w:w="1134" w:type="dxa"/>
        </w:tcPr>
        <w:p w:rsidR="00A41D69" w:rsidP="0094502D">
          <w:pPr>
            <w:pStyle w:val="Header"/>
          </w:pPr>
        </w:p>
        <w:p w:rsidR="00A41D6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07415116E8345CCAFDA954D68BBE5B7"/>
          </w:placeholder>
          <w:richText/>
        </w:sdtPr>
        <w:sdtContent>
          <w:sdt>
            <w:sdtPr>
              <w:alias w:val="SenderText"/>
              <w:tag w:val="ccRKShow_SenderText"/>
              <w:id w:val="-197777315"/>
              <w:placeholder>
                <w:docPart w:val="A2546101156C4614830E5865766ED462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828F2" w:rsidP="006828F2">
                  <w:pPr>
                    <w:pStyle w:val="Head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Justitiedepartementet</w:t>
                  </w:r>
                </w:p>
                <w:p w:rsidR="00A41D69" w:rsidRPr="00340DE0" w:rsidP="006828F2">
                  <w:pPr>
                    <w:pStyle w:val="Header"/>
                  </w:pPr>
                  <w:r>
                    <w:t xml:space="preserve">Justitie- och inrikesministern 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CC8F1335918048EFA923469B24C6447A"/>
          </w:placeholder>
          <w:dataBinding w:xpath="/ns0:DocumentInfo[1]/ns0:BaseInfo[1]/ns0:Recipient[1]" w:storeItemID="{804D2176-E748-4ABD-B220-B4B324AE9FB0}" w:prefixMappings="xmlns:ns0='http://lp/documentinfo/RK' "/>
          <w:text w:multiLine="1"/>
        </w:sdtPr>
        <w:sdtContent>
          <w:tc>
            <w:tcPr>
              <w:tcW w:w="3170" w:type="dxa"/>
            </w:tcPr>
            <w:p w:rsidR="00A41D6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1D6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2E42ECB"/>
    <w:multiLevelType w:val="hybridMultilevel"/>
    <w:tmpl w:val="01242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51D22"/>
    <w:multiLevelType w:val="hybridMultilevel"/>
    <w:tmpl w:val="B6F08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C4A94B8ED14C7FAB22AD5061C73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07E61-75ED-4AF3-8FBA-3A2B664645CA}"/>
      </w:docPartPr>
      <w:docPartBody>
        <w:p w:rsidR="002121D9" w:rsidP="0088617E">
          <w:pPr>
            <w:pStyle w:val="3AC4A94B8ED14C7FAB22AD5061C739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74BA1F22344A108792649A3EE75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88B3C-B07F-40E9-A0D5-320588A87F3A}"/>
      </w:docPartPr>
      <w:docPartBody>
        <w:p w:rsidR="002121D9" w:rsidP="0088617E">
          <w:pPr>
            <w:pStyle w:val="7A74BA1F22344A108792649A3EE75F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7415116E8345CCAFDA954D68BBE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3C66E-5482-41E0-8089-104EEC034E59}"/>
      </w:docPartPr>
      <w:docPartBody>
        <w:p w:rsidR="002121D9" w:rsidP="0088617E">
          <w:pPr>
            <w:pStyle w:val="707415116E8345CCAFDA954D68BBE5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8F1335918048EFA923469B24C64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63680-FE37-4AC0-A041-DC167E4F2E76}"/>
      </w:docPartPr>
      <w:docPartBody>
        <w:p w:rsidR="002121D9" w:rsidP="0088617E">
          <w:pPr>
            <w:pStyle w:val="CC8F1335918048EFA923469B24C644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546101156C4614830E5865766ED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C31C9-C268-427F-81E0-0ED0B06D353C}"/>
      </w:docPartPr>
      <w:docPartBody>
        <w:p w:rsidR="00A927F2" w:rsidP="002121D9">
          <w:pPr>
            <w:pStyle w:val="A2546101156C4614830E5865766ED4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DD9AF1FD5C4C008463F90971AC8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6B7F4-0FF6-42E7-9EA1-99FB03BC5BD1}"/>
      </w:docPartPr>
      <w:docPartBody>
        <w:p w:rsidR="00A927F2" w:rsidP="002121D9">
          <w:pPr>
            <w:pStyle w:val="DADD9AF1FD5C4C008463F90971AC867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16C9DC9E6B34513B27897D3EA8CB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CA5D3-B27A-4B9D-A926-E9EDE1680A06}"/>
      </w:docPartPr>
      <w:docPartBody>
        <w:p w:rsidR="00A927F2" w:rsidP="002121D9">
          <w:pPr>
            <w:pStyle w:val="C16C9DC9E6B34513B27897D3EA8CB51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868A9EDBAF9490CA9BFA50A9DA81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38B53-11CA-4DB7-B51E-C5CB64B0EDDF}"/>
      </w:docPartPr>
      <w:docPartBody>
        <w:p w:rsidR="00A927F2" w:rsidP="002121D9">
          <w:pPr>
            <w:pStyle w:val="4868A9EDBAF9490CA9BFA50A9DA8185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439380AF834473AA36652F884C82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5CFB1-CC7E-4B1A-B1C2-E8AF21CA9AA8}"/>
      </w:docPartPr>
      <w:docPartBody>
        <w:p w:rsidR="00A927F2" w:rsidP="002121D9">
          <w:pPr>
            <w:pStyle w:val="F439380AF834473AA36652F884C82F2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6B0A164DBD041BBA895E1FFB8D3E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65596-F62A-4DE2-8589-BF64CB1A0964}"/>
      </w:docPartPr>
      <w:docPartBody>
        <w:p w:rsidR="00A927F2" w:rsidP="002121D9">
          <w:pPr>
            <w:pStyle w:val="A6B0A164DBD041BBA895E1FFB8D3E17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546101156C4614830E5865766ED462">
    <w:name w:val="A2546101156C4614830E5865766ED462"/>
    <w:rsid w:val="002121D9"/>
  </w:style>
  <w:style w:type="character" w:styleId="PlaceholderText">
    <w:name w:val="Placeholder Text"/>
    <w:basedOn w:val="DefaultParagraphFont"/>
    <w:uiPriority w:val="99"/>
    <w:semiHidden/>
    <w:rsid w:val="002121D9"/>
    <w:rPr>
      <w:noProof w:val="0"/>
      <w:color w:val="808080"/>
    </w:rPr>
  </w:style>
  <w:style w:type="paragraph" w:customStyle="1" w:styleId="DADD9AF1FD5C4C008463F90971AC867E">
    <w:name w:val="DADD9AF1FD5C4C008463F90971AC867E"/>
    <w:rsid w:val="002121D9"/>
  </w:style>
  <w:style w:type="paragraph" w:customStyle="1" w:styleId="C16C9DC9E6B34513B27897D3EA8CB51E">
    <w:name w:val="C16C9DC9E6B34513B27897D3EA8CB51E"/>
    <w:rsid w:val="002121D9"/>
  </w:style>
  <w:style w:type="paragraph" w:customStyle="1" w:styleId="3AC4A94B8ED14C7FAB22AD5061C73957">
    <w:name w:val="3AC4A94B8ED14C7FAB22AD5061C73957"/>
    <w:rsid w:val="0088617E"/>
  </w:style>
  <w:style w:type="paragraph" w:customStyle="1" w:styleId="4868A9EDBAF9490CA9BFA50A9DA81855">
    <w:name w:val="4868A9EDBAF9490CA9BFA50A9DA81855"/>
    <w:rsid w:val="002121D9"/>
  </w:style>
  <w:style w:type="paragraph" w:customStyle="1" w:styleId="F439380AF834473AA36652F884C82F2B">
    <w:name w:val="F439380AF834473AA36652F884C82F2B"/>
    <w:rsid w:val="002121D9"/>
  </w:style>
  <w:style w:type="paragraph" w:customStyle="1" w:styleId="A6B0A164DBD041BBA895E1FFB8D3E170">
    <w:name w:val="A6B0A164DBD041BBA895E1FFB8D3E170"/>
    <w:rsid w:val="002121D9"/>
  </w:style>
  <w:style w:type="paragraph" w:customStyle="1" w:styleId="CC8F1335918048EFA923469B24C6447A">
    <w:name w:val="CC8F1335918048EFA923469B24C6447A"/>
    <w:rsid w:val="0088617E"/>
  </w:style>
  <w:style w:type="paragraph" w:customStyle="1" w:styleId="7A74BA1F22344A108792649A3EE75FA31">
    <w:name w:val="7A74BA1F22344A108792649A3EE75FA31"/>
    <w:rsid w:val="008861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7415116E8345CCAFDA954D68BBE5B71">
    <w:name w:val="707415116E8345CCAFDA954D68BBE5B71"/>
    <w:rsid w:val="008861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8d7fdfa8-09aa-49af-8357-d424f467078a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Ju2022/01868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CC5C-BB8B-43BD-A4F8-BC2E693F70FA}"/>
</file>

<file path=customXml/itemProps2.xml><?xml version="1.0" encoding="utf-8"?>
<ds:datastoreItem xmlns:ds="http://schemas.openxmlformats.org/officeDocument/2006/customXml" ds:itemID="{A75483F4-2231-4EC9-84FE-360FDFA9C513}"/>
</file>

<file path=customXml/itemProps3.xml><?xml version="1.0" encoding="utf-8"?>
<ds:datastoreItem xmlns:ds="http://schemas.openxmlformats.org/officeDocument/2006/customXml" ds:itemID="{8BFB3FC6-74F7-4D5E-AD11-FFB1ED4D3F66}"/>
</file>

<file path=customXml/itemProps4.xml><?xml version="1.0" encoding="utf-8"?>
<ds:datastoreItem xmlns:ds="http://schemas.openxmlformats.org/officeDocument/2006/customXml" ds:itemID="{804D2176-E748-4ABD-B220-B4B324AE9FB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1213</Characters>
  <Application>Microsoft Office Word</Application>
  <DocSecurity>0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1628.docx</dc:title>
  <cp:revision>13</cp:revision>
  <dcterms:created xsi:type="dcterms:W3CDTF">2022-05-27T09:22:00Z</dcterms:created>
  <dcterms:modified xsi:type="dcterms:W3CDTF">2022-05-27T17:47:00Z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afa4a53e-c86d-486c-af99-046671aab4cf</vt:lpwstr>
  </property>
</Properties>
</file>