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082882" w14:textId="336083D5" w:rsidR="00694E98" w:rsidRDefault="00694E98" w:rsidP="006A2EC7">
      <w:pPr>
        <w:pStyle w:val="Rubrik"/>
      </w:pPr>
      <w:bookmarkStart w:id="0" w:name="Start"/>
      <w:bookmarkEnd w:id="0"/>
      <w:r>
        <w:t xml:space="preserve">Svar på fråga </w:t>
      </w:r>
      <w:r w:rsidRPr="00694E98">
        <w:t>2019/20:1951 Försäljningen av SMHI:s enhet Sjöfart</w:t>
      </w:r>
      <w:r w:rsidR="00195C63">
        <w:t>, fråga</w:t>
      </w:r>
      <w:r w:rsidR="006A2EC7">
        <w:t xml:space="preserve"> 2019/20:1950 Tvivelaktiga affärer mellan myndigheter och före detta anställda</w:t>
      </w:r>
      <w:r w:rsidR="00195C63">
        <w:t xml:space="preserve"> samt fråga </w:t>
      </w:r>
      <w:r w:rsidR="00195C63" w:rsidRPr="00195C63">
        <w:t>2019/20:1953 Myndig</w:t>
      </w:r>
      <w:r w:rsidR="00195C63">
        <w:t>h</w:t>
      </w:r>
      <w:r w:rsidR="00195C63" w:rsidRPr="00195C63">
        <w:t>eters utförsäljning av verksamheter</w:t>
      </w:r>
      <w:r w:rsidR="006A2EC7">
        <w:t xml:space="preserve"> </w:t>
      </w:r>
      <w:r>
        <w:t xml:space="preserve">av </w:t>
      </w:r>
      <w:r w:rsidR="006A2EC7">
        <w:t>Boriana Åberg</w:t>
      </w:r>
      <w:r>
        <w:t xml:space="preserve"> (</w:t>
      </w:r>
      <w:r w:rsidR="00A73CC7">
        <w:t>M</w:t>
      </w:r>
      <w:r>
        <w:t>)</w:t>
      </w:r>
    </w:p>
    <w:p w14:paraId="52803C1D" w14:textId="082283DD" w:rsidR="00523C67" w:rsidRDefault="006A2EC7" w:rsidP="00523C67">
      <w:pPr>
        <w:pStyle w:val="Brdtext"/>
      </w:pPr>
      <w:r>
        <w:t xml:space="preserve">Boriana Åberg har frågat mig </w:t>
      </w:r>
      <w:r w:rsidR="001840CA">
        <w:t>v</w:t>
      </w:r>
      <w:r>
        <w:t>ilka åtgärder jag avser att vidta för att stävja korruption och liknande olämpligt beteende vid de myndigheter som lyder under Miljödepartementet</w:t>
      </w:r>
      <w:r w:rsidR="00AE4F14">
        <w:t>.</w:t>
      </w:r>
      <w:r>
        <w:t xml:space="preserve"> </w:t>
      </w:r>
    </w:p>
    <w:p w14:paraId="2406BA13" w14:textId="75B26A56" w:rsidR="006A2EC7" w:rsidRDefault="006A2EC7" w:rsidP="00523C67">
      <w:pPr>
        <w:pStyle w:val="Brdtext"/>
      </w:pPr>
      <w:r>
        <w:t xml:space="preserve">Boriana Åberg har också frågat justitie- och migrationsministern om han </w:t>
      </w:r>
      <w:r w:rsidR="00EE26C8">
        <w:t xml:space="preserve">avser </w:t>
      </w:r>
      <w:r>
        <w:t>att ta initiativ till översyn av lagstiftningen i syfte att hindra affärer mellan myndigheter, anställda och före detta anställda som leder till</w:t>
      </w:r>
      <w:r w:rsidR="00523C67">
        <w:t xml:space="preserve"> </w:t>
      </w:r>
      <w:r>
        <w:t>miss</w:t>
      </w:r>
      <w:r w:rsidR="00A853D7">
        <w:softHyphen/>
      </w:r>
      <w:r>
        <w:t>tankar om korruption och slöseri med skattepengar</w:t>
      </w:r>
      <w:r w:rsidR="00AE4F14">
        <w:t>.</w:t>
      </w:r>
      <w:r w:rsidR="00523C67">
        <w:t xml:space="preserve"> Boriana Åberg har också frågat finansministern om hon avser att, inom sitt ansvarsområde i regeringen, vidta några åtgärder för att skattepengar inte ska användas till att täcka förluster som genererats till följd av myndigheters försäljningar av verksamheter</w:t>
      </w:r>
      <w:r w:rsidR="00AE4F14">
        <w:t>.</w:t>
      </w:r>
      <w:r w:rsidR="00523C67">
        <w:t xml:space="preserve"> Dessa två frågor</w:t>
      </w:r>
      <w:r>
        <w:t xml:space="preserve"> har överlämnats till mig.</w:t>
      </w:r>
    </w:p>
    <w:p w14:paraId="6D6754AD" w14:textId="77777777" w:rsidR="00962F97" w:rsidRDefault="00A73CC7" w:rsidP="00911E01">
      <w:pPr>
        <w:pStyle w:val="Brdtext"/>
      </w:pPr>
      <w:bookmarkStart w:id="1" w:name="_Hlk48824287"/>
      <w:r w:rsidRPr="00A73CC7">
        <w:t>SMHI</w:t>
      </w:r>
      <w:r w:rsidR="000C41DA">
        <w:t xml:space="preserve"> ska, </w:t>
      </w:r>
      <w:r w:rsidR="00290187">
        <w:t>enligt sin instruktion,</w:t>
      </w:r>
      <w:r w:rsidR="00675D69">
        <w:t xml:space="preserve"> öka samhällsnyttan genom att</w:t>
      </w:r>
      <w:r w:rsidR="00290187">
        <w:t xml:space="preserve"> </w:t>
      </w:r>
      <w:r w:rsidR="00290187" w:rsidRPr="000C41DA">
        <w:t>bedriva uppdragsverksamhet gentemot andra myndigheter och</w:t>
      </w:r>
      <w:r w:rsidR="00675D69">
        <w:t xml:space="preserve"> genom</w:t>
      </w:r>
      <w:r w:rsidR="00290187" w:rsidRPr="000C41DA">
        <w:t xml:space="preserve"> </w:t>
      </w:r>
      <w:r w:rsidR="00675D69">
        <w:t xml:space="preserve">att bedriva </w:t>
      </w:r>
      <w:r w:rsidR="00290187" w:rsidRPr="000C41DA">
        <w:t>affärsverksamhet</w:t>
      </w:r>
      <w:r w:rsidR="00290187">
        <w:t xml:space="preserve"> </w:t>
      </w:r>
      <w:r w:rsidR="000C41DA">
        <w:t>inom sitt verksamhetsområde</w:t>
      </w:r>
      <w:r w:rsidR="00234482">
        <w:t>.</w:t>
      </w:r>
      <w:r w:rsidR="000C41DA">
        <w:t xml:space="preserve"> </w:t>
      </w:r>
      <w:bookmarkEnd w:id="1"/>
    </w:p>
    <w:p w14:paraId="311D433E" w14:textId="741B42E1" w:rsidR="006A2EC7" w:rsidRDefault="00911E01" w:rsidP="00911E01">
      <w:pPr>
        <w:pStyle w:val="Brdtext"/>
      </w:pPr>
      <w:r>
        <w:t>Affärssegmentet Sjöfart är en tjänst som i huvudsak handlar om att under</w:t>
      </w:r>
      <w:r w:rsidR="00A853D7">
        <w:softHyphen/>
      </w:r>
      <w:r>
        <w:t>lätta för oceangående fartyg att med hänsyn till väderförhållandena välja de mest ekonomiska rutterna över haven. Kunderna är till mycket stor</w:t>
      </w:r>
      <w:r w:rsidR="00C0460A">
        <w:t xml:space="preserve"> </w:t>
      </w:r>
      <w:r>
        <w:t>del utländska och det finns många konkurrenter. SMHI:s andel av</w:t>
      </w:r>
      <w:r w:rsidR="00E06D31">
        <w:t xml:space="preserve"> </w:t>
      </w:r>
      <w:r>
        <w:t>marknaden är liten.</w:t>
      </w:r>
      <w:r w:rsidR="00BD64DA">
        <w:t xml:space="preserve"> </w:t>
      </w:r>
      <w:r w:rsidR="00C41691">
        <w:t>L</w:t>
      </w:r>
      <w:r w:rsidR="00BD64DA">
        <w:t xml:space="preserve">önsamheten </w:t>
      </w:r>
      <w:r w:rsidR="00C41691">
        <w:t xml:space="preserve">är </w:t>
      </w:r>
      <w:r w:rsidR="00BD64DA">
        <w:t xml:space="preserve">starkt beroende av </w:t>
      </w:r>
      <w:r w:rsidR="00CE5F7E">
        <w:t>valutakurser</w:t>
      </w:r>
      <w:r w:rsidR="00BD64DA">
        <w:t xml:space="preserve">. </w:t>
      </w:r>
      <w:r w:rsidR="00BD64DA" w:rsidRPr="00BD64DA">
        <w:t>För att affärsseg</w:t>
      </w:r>
      <w:r w:rsidR="00A853D7">
        <w:softHyphen/>
      </w:r>
      <w:r w:rsidR="00BD64DA" w:rsidRPr="00BD64DA">
        <w:t>mentet Sjöfart</w:t>
      </w:r>
      <w:r w:rsidR="004B4C92">
        <w:t xml:space="preserve"> fortsatt</w:t>
      </w:r>
      <w:r w:rsidR="00BD64DA" w:rsidRPr="00BD64DA">
        <w:t xml:space="preserve"> sk</w:t>
      </w:r>
      <w:r w:rsidR="00BD64DA">
        <w:t>ulle</w:t>
      </w:r>
      <w:r w:rsidR="00BD64DA" w:rsidRPr="00BD64DA">
        <w:t xml:space="preserve"> vara attraktiv på marknaden kräv</w:t>
      </w:r>
      <w:r w:rsidR="00BD64DA">
        <w:t>des</w:t>
      </w:r>
      <w:r w:rsidR="00BD64DA" w:rsidRPr="00BD64DA">
        <w:t xml:space="preserve"> om</w:t>
      </w:r>
      <w:r w:rsidR="00A853D7">
        <w:softHyphen/>
      </w:r>
      <w:r w:rsidR="00BD64DA" w:rsidRPr="00BD64DA">
        <w:t>fattande investeringar i modernare IT-plattformar och utveckla</w:t>
      </w:r>
      <w:r w:rsidR="00573B40">
        <w:t>d</w:t>
      </w:r>
      <w:r w:rsidR="00BD64DA" w:rsidRPr="00BD64DA">
        <w:t xml:space="preserve"> program</w:t>
      </w:r>
      <w:r w:rsidR="00A853D7">
        <w:softHyphen/>
      </w:r>
      <w:r w:rsidR="00BD64DA" w:rsidRPr="00BD64DA">
        <w:t>var</w:t>
      </w:r>
      <w:r w:rsidR="00573B40">
        <w:t>a</w:t>
      </w:r>
      <w:r w:rsidR="00BD64DA" w:rsidRPr="00BD64DA">
        <w:t>.</w:t>
      </w:r>
      <w:r w:rsidR="00BD64DA">
        <w:t xml:space="preserve"> Mot denna bakgrund bestämde sig </w:t>
      </w:r>
      <w:r w:rsidR="00BD64DA" w:rsidRPr="00BD64DA">
        <w:t>SMHI för att avveckla verksam</w:t>
      </w:r>
      <w:r w:rsidR="00A853D7">
        <w:softHyphen/>
      </w:r>
      <w:r w:rsidR="00BD64DA" w:rsidRPr="00BD64DA">
        <w:t>heten.</w:t>
      </w:r>
    </w:p>
    <w:p w14:paraId="7D4BDC8F" w14:textId="71BBA71D" w:rsidR="005D1956" w:rsidRDefault="005F3D87" w:rsidP="005F3D87">
      <w:pPr>
        <w:pStyle w:val="Brdtext"/>
      </w:pPr>
      <w:r>
        <w:t xml:space="preserve">SMHI </w:t>
      </w:r>
      <w:r w:rsidR="00B15134">
        <w:t xml:space="preserve">gjorde </w:t>
      </w:r>
      <w:r>
        <w:t>bedömningen att om avvecklingen skulle bli offentlig före en försäljning skulle någon konkurrent snabbt värva kunderna och därigenom urholka kundstocken och förutsättningarna för någon att vilja göra de nöd</w:t>
      </w:r>
      <w:r w:rsidR="00A853D7">
        <w:softHyphen/>
      </w:r>
      <w:r>
        <w:t xml:space="preserve">vändiga investeringarna. </w:t>
      </w:r>
      <w:r w:rsidR="00961CBC" w:rsidRPr="00961CBC">
        <w:t>SMHI:s bedömning är</w:t>
      </w:r>
      <w:r w:rsidR="005445B8">
        <w:t xml:space="preserve"> därför</w:t>
      </w:r>
      <w:r w:rsidR="00961CBC" w:rsidRPr="00961CBC">
        <w:t xml:space="preserve"> att det valda tillväga</w:t>
      </w:r>
      <w:r w:rsidR="00A853D7">
        <w:softHyphen/>
      </w:r>
      <w:r w:rsidR="00961CBC" w:rsidRPr="00961CBC">
        <w:t>gångssättet för försäljning var det affärsmässigt bästa sättet och att alla alternativa lösningar eller tillvägagångssätt för försäljning hade riskerat med</w:t>
      </w:r>
      <w:r w:rsidR="00A853D7">
        <w:softHyphen/>
      </w:r>
      <w:r w:rsidR="00961CBC" w:rsidRPr="00961CBC">
        <w:t>föra en betydligt dyrare avveckling.</w:t>
      </w:r>
    </w:p>
    <w:p w14:paraId="4F0B010E" w14:textId="4706FB7F" w:rsidR="00911E01" w:rsidRDefault="00961CBC" w:rsidP="006A2EC7">
      <w:pPr>
        <w:pStyle w:val="Brdtext"/>
      </w:pPr>
      <w:r w:rsidRPr="00961CBC">
        <w:t xml:space="preserve">Konkurrensverket </w:t>
      </w:r>
      <w:r>
        <w:t>mottog</w:t>
      </w:r>
      <w:r w:rsidRPr="00961CBC">
        <w:t xml:space="preserve"> den 31 juli </w:t>
      </w:r>
      <w:r w:rsidR="00D022A9">
        <w:t>2020</w:t>
      </w:r>
      <w:r w:rsidRPr="00961CBC">
        <w:t xml:space="preserve"> ett klagomål mot SMHI</w:t>
      </w:r>
      <w:r w:rsidR="00D022A9">
        <w:t>:</w:t>
      </w:r>
      <w:r>
        <w:t>s försälj</w:t>
      </w:r>
      <w:r w:rsidR="00A853D7">
        <w:softHyphen/>
      </w:r>
      <w:r>
        <w:t xml:space="preserve">ning av </w:t>
      </w:r>
      <w:r w:rsidR="00D022A9">
        <w:t xml:space="preserve">sjöfartsverksamheten. Den 13 augusti beslutade Konkurrensverket att inte utreda ärendet vidare. </w:t>
      </w:r>
    </w:p>
    <w:p w14:paraId="4AA98148" w14:textId="30285FF8" w:rsidR="006A2EC7" w:rsidRDefault="00A73094" w:rsidP="006A2EC7">
      <w:pPr>
        <w:pStyle w:val="Brdtext"/>
      </w:pPr>
      <w:r>
        <w:t xml:space="preserve">Det är myndighetens </w:t>
      </w:r>
      <w:r w:rsidR="00931827">
        <w:t>ansvar att bedöma affärsmässigheten.</w:t>
      </w:r>
      <w:r>
        <w:t xml:space="preserve"> </w:t>
      </w:r>
      <w:r w:rsidR="00B15134">
        <w:t xml:space="preserve">Regeringskansliet </w:t>
      </w:r>
      <w:r w:rsidR="00931827">
        <w:t>följer ärendet och</w:t>
      </w:r>
      <w:r w:rsidR="005F5930">
        <w:t xml:space="preserve"> har löpande kontakt </w:t>
      </w:r>
      <w:r w:rsidR="004F2147">
        <w:t xml:space="preserve">med </w:t>
      </w:r>
      <w:r w:rsidR="00EB6AC9">
        <w:t>SMHI</w:t>
      </w:r>
      <w:r w:rsidR="004F2147">
        <w:t xml:space="preserve"> om hur underskottet kan hanteras. R</w:t>
      </w:r>
      <w:r w:rsidR="00D022A9">
        <w:t xml:space="preserve">egeringen avser inte att vidta några </w:t>
      </w:r>
      <w:r w:rsidR="00B90166">
        <w:t>lagstiftnings</w:t>
      </w:r>
      <w:r w:rsidR="00D022A9">
        <w:t xml:space="preserve">åtgärder med anledning av denna försäljning. </w:t>
      </w:r>
    </w:p>
    <w:p w14:paraId="63D1863D" w14:textId="2FDC7512" w:rsidR="006A2EC7" w:rsidRDefault="006A2EC7" w:rsidP="006A12F1">
      <w:pPr>
        <w:pStyle w:val="Brdtext"/>
      </w:pPr>
      <w:r>
        <w:t xml:space="preserve">Stockholm den </w:t>
      </w:r>
      <w:sdt>
        <w:sdtPr>
          <w:id w:val="-1225218591"/>
          <w:placeholder>
            <w:docPart w:val="5E84F67AA9C44E348B00BE7EADA868E1"/>
          </w:placeholder>
          <w:dataBinding w:prefixMappings="xmlns:ns0='http://lp/documentinfo/RK' " w:xpath="/ns0:DocumentInfo[1]/ns0:BaseInfo[1]/ns0:HeaderDate[1]" w:storeItemID="{8C768694-CB06-4B98-BE85-D94F3B68EA83}"/>
          <w:date w:fullDate="2020-08-28T00:00:00Z">
            <w:dateFormat w:val="d MMMM yyyy"/>
            <w:lid w:val="sv-SE"/>
            <w:storeMappedDataAs w:val="dateTime"/>
            <w:calendar w:val="gregorian"/>
          </w:date>
        </w:sdtPr>
        <w:sdtEndPr/>
        <w:sdtContent>
          <w:r w:rsidR="00D022A9">
            <w:t>28</w:t>
          </w:r>
          <w:r w:rsidR="00A73CC7">
            <w:t xml:space="preserve"> augusti 2020</w:t>
          </w:r>
        </w:sdtContent>
      </w:sdt>
    </w:p>
    <w:p w14:paraId="40A2FB95" w14:textId="52914CBB" w:rsidR="006A2EC7" w:rsidRDefault="006A2EC7" w:rsidP="00422A41">
      <w:pPr>
        <w:pStyle w:val="Brdtext"/>
      </w:pPr>
      <w:r>
        <w:t>Isabella Lövin</w:t>
      </w:r>
    </w:p>
    <w:p w14:paraId="479A5A6C" w14:textId="77777777" w:rsidR="00694E98" w:rsidRPr="00DB48AB" w:rsidRDefault="00694E98" w:rsidP="00DB48AB">
      <w:pPr>
        <w:pStyle w:val="Brdtext"/>
      </w:pPr>
    </w:p>
    <w:sectPr w:rsidR="00694E98" w:rsidRPr="00DB48AB" w:rsidSect="00571A0B">
      <w:footerReference w:type="default" r:id="rId15"/>
      <w:headerReference w:type="first" r:id="rId16"/>
      <w:footerReference w:type="first" r:id="rId17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82092C" w14:textId="77777777" w:rsidR="00D1203F" w:rsidRDefault="00D1203F" w:rsidP="00A87A54">
      <w:pPr>
        <w:spacing w:after="0" w:line="240" w:lineRule="auto"/>
      </w:pPr>
      <w:r>
        <w:separator/>
      </w:r>
    </w:p>
  </w:endnote>
  <w:endnote w:type="continuationSeparator" w:id="0">
    <w:p w14:paraId="65D55B75" w14:textId="77777777" w:rsidR="00D1203F" w:rsidRDefault="00D1203F" w:rsidP="00A87A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708" w:type="dxa"/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708"/>
    </w:tblGrid>
    <w:tr w:rsidR="005606BC" w:rsidRPr="00347E11" w14:paraId="48D57424" w14:textId="77777777" w:rsidTr="006A26EC">
      <w:trPr>
        <w:trHeight w:val="227"/>
        <w:jc w:val="right"/>
      </w:trPr>
      <w:tc>
        <w:tcPr>
          <w:tcW w:w="708" w:type="dxa"/>
          <w:vAlign w:val="bottom"/>
        </w:tcPr>
        <w:p w14:paraId="5FF8049A" w14:textId="77777777" w:rsidR="005606BC" w:rsidRPr="00B62610" w:rsidRDefault="005606BC" w:rsidP="005606BC">
          <w:pPr>
            <w:pStyle w:val="Sidfot"/>
            <w:jc w:val="right"/>
            <w:rPr>
              <w:rStyle w:val="Sidnummer"/>
            </w:rPr>
          </w:pP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PAGE  \* Arabic  \* MERGEFORMAT </w:instrText>
          </w:r>
          <w:r>
            <w:rPr>
              <w:rStyle w:val="Sidnummer"/>
            </w:rPr>
            <w:fldChar w:fldCharType="separate"/>
          </w:r>
          <w:r w:rsidR="00B31BFB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 xml:space="preserve"> (</w:t>
          </w: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NUMPAGES  \* Arabic  \* MERGEFORMAT </w:instrText>
          </w:r>
          <w:r>
            <w:rPr>
              <w:rStyle w:val="Sidnummer"/>
            </w:rPr>
            <w:fldChar w:fldCharType="separate"/>
          </w:r>
          <w:r w:rsidR="00B31BFB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>)</w:t>
          </w:r>
        </w:p>
      </w:tc>
    </w:tr>
    <w:tr w:rsidR="005606BC" w:rsidRPr="00347E11" w14:paraId="79EA0FE6" w14:textId="77777777" w:rsidTr="006A26EC">
      <w:trPr>
        <w:trHeight w:val="850"/>
        <w:jc w:val="right"/>
      </w:trPr>
      <w:tc>
        <w:tcPr>
          <w:tcW w:w="708" w:type="dxa"/>
          <w:vAlign w:val="bottom"/>
        </w:tcPr>
        <w:p w14:paraId="3FD56E02" w14:textId="77777777" w:rsidR="005606BC" w:rsidRPr="00347E11" w:rsidRDefault="005606BC" w:rsidP="005606BC">
          <w:pPr>
            <w:pStyle w:val="Sidfot"/>
            <w:spacing w:line="276" w:lineRule="auto"/>
            <w:jc w:val="right"/>
          </w:pPr>
        </w:p>
      </w:tc>
    </w:tr>
  </w:tbl>
  <w:p w14:paraId="2370EE35" w14:textId="77777777" w:rsidR="005606BC" w:rsidRPr="005606BC" w:rsidRDefault="005606BC" w:rsidP="005606BC">
    <w:pPr>
      <w:pStyle w:val="Sidfot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852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4074"/>
      <w:gridCol w:w="4451"/>
    </w:tblGrid>
    <w:tr w:rsidR="00347E11" w:rsidRPr="00347E11" w14:paraId="69965217" w14:textId="77777777" w:rsidTr="001F4302">
      <w:trPr>
        <w:trHeight w:val="510"/>
      </w:trPr>
      <w:tc>
        <w:tcPr>
          <w:tcW w:w="8525" w:type="dxa"/>
          <w:gridSpan w:val="2"/>
          <w:vAlign w:val="bottom"/>
        </w:tcPr>
        <w:p w14:paraId="18F77D80" w14:textId="77777777" w:rsidR="00347E11" w:rsidRPr="00347E11" w:rsidRDefault="00347E11" w:rsidP="00347E11">
          <w:pPr>
            <w:pStyle w:val="Sidfot"/>
            <w:rPr>
              <w:sz w:val="8"/>
            </w:rPr>
          </w:pPr>
        </w:p>
      </w:tc>
    </w:tr>
    <w:tr w:rsidR="00093408" w:rsidRPr="00EE3C0F" w14:paraId="0E0FC5C0" w14:textId="77777777" w:rsidTr="00C26068">
      <w:trPr>
        <w:trHeight w:val="227"/>
      </w:trPr>
      <w:tc>
        <w:tcPr>
          <w:tcW w:w="4074" w:type="dxa"/>
        </w:tcPr>
        <w:p w14:paraId="46D83E35" w14:textId="77777777" w:rsidR="00347E11" w:rsidRPr="00F53AEA" w:rsidRDefault="00347E11" w:rsidP="00C26068">
          <w:pPr>
            <w:pStyle w:val="Sidfot"/>
            <w:spacing w:line="276" w:lineRule="auto"/>
          </w:pPr>
        </w:p>
      </w:tc>
      <w:tc>
        <w:tcPr>
          <w:tcW w:w="4451" w:type="dxa"/>
        </w:tcPr>
        <w:p w14:paraId="70D748C6" w14:textId="77777777" w:rsidR="00093408" w:rsidRPr="00F53AEA" w:rsidRDefault="00093408" w:rsidP="00F53AEA">
          <w:pPr>
            <w:pStyle w:val="Sidfot"/>
            <w:spacing w:line="276" w:lineRule="auto"/>
          </w:pPr>
        </w:p>
      </w:tc>
    </w:tr>
  </w:tbl>
  <w:p w14:paraId="0E2206EF" w14:textId="77777777" w:rsidR="00093408" w:rsidRPr="00EE3C0F" w:rsidRDefault="00093408">
    <w:pPr>
      <w:pStyle w:val="Sidfot"/>
      <w:rPr>
        <w:sz w:val="2"/>
        <w:szCs w:val="2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D8EA27" w14:textId="77777777" w:rsidR="00D1203F" w:rsidRDefault="00D1203F" w:rsidP="00A87A54">
      <w:pPr>
        <w:spacing w:after="0" w:line="240" w:lineRule="auto"/>
      </w:pPr>
      <w:r>
        <w:separator/>
      </w:r>
    </w:p>
  </w:footnote>
  <w:footnote w:type="continuationSeparator" w:id="0">
    <w:p w14:paraId="4ADC9C52" w14:textId="77777777" w:rsidR="00D1203F" w:rsidRDefault="00D1203F" w:rsidP="00A87A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9838" w:type="dxa"/>
      <w:tblInd w:w="-147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5534"/>
      <w:gridCol w:w="3170"/>
      <w:gridCol w:w="1134"/>
    </w:tblGrid>
    <w:tr w:rsidR="00694E98" w14:paraId="74289FAB" w14:textId="77777777" w:rsidTr="00C93EBA">
      <w:trPr>
        <w:trHeight w:val="227"/>
      </w:trPr>
      <w:tc>
        <w:tcPr>
          <w:tcW w:w="5534" w:type="dxa"/>
        </w:tcPr>
        <w:p w14:paraId="48360009" w14:textId="77777777" w:rsidR="00694E98" w:rsidRPr="007D73AB" w:rsidRDefault="00694E98">
          <w:pPr>
            <w:pStyle w:val="Sidhuvud"/>
          </w:pPr>
        </w:p>
      </w:tc>
      <w:tc>
        <w:tcPr>
          <w:tcW w:w="3170" w:type="dxa"/>
          <w:vAlign w:val="bottom"/>
        </w:tcPr>
        <w:p w14:paraId="5AAC349B" w14:textId="77777777" w:rsidR="00694E98" w:rsidRPr="007D73AB" w:rsidRDefault="00694E98" w:rsidP="00340DE0">
          <w:pPr>
            <w:pStyle w:val="Sidhuvud"/>
          </w:pPr>
        </w:p>
      </w:tc>
      <w:tc>
        <w:tcPr>
          <w:tcW w:w="1134" w:type="dxa"/>
        </w:tcPr>
        <w:p w14:paraId="1B6B0842" w14:textId="77777777" w:rsidR="00694E98" w:rsidRDefault="00694E98" w:rsidP="005A703A">
          <w:pPr>
            <w:pStyle w:val="Sidhuvud"/>
          </w:pPr>
        </w:p>
      </w:tc>
    </w:tr>
    <w:tr w:rsidR="00694E98" w14:paraId="15A5B18B" w14:textId="77777777" w:rsidTr="00C93EBA">
      <w:trPr>
        <w:trHeight w:val="1928"/>
      </w:trPr>
      <w:tc>
        <w:tcPr>
          <w:tcW w:w="5534" w:type="dxa"/>
        </w:tcPr>
        <w:p w14:paraId="55825F34" w14:textId="77777777" w:rsidR="00694E98" w:rsidRPr="00340DE0" w:rsidRDefault="00694E98" w:rsidP="00340DE0">
          <w:pPr>
            <w:pStyle w:val="Sidhuvud"/>
          </w:pPr>
          <w:r>
            <w:rPr>
              <w:noProof/>
            </w:rPr>
            <w:drawing>
              <wp:inline distT="0" distB="0" distL="0" distR="0" wp14:anchorId="2D355EF7" wp14:editId="7388EDB0">
                <wp:extent cx="1743633" cy="505162"/>
                <wp:effectExtent l="0" t="0" r="0" b="9525"/>
                <wp:docPr id="1" name="Bildobjekt 1" title="RK Logotyp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3633" cy="5051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14:paraId="058B1FF1" w14:textId="77777777" w:rsidR="00694E98" w:rsidRPr="00710A6C" w:rsidRDefault="00694E98" w:rsidP="00EE3C0F">
          <w:pPr>
            <w:pStyle w:val="Sidhuvud"/>
            <w:rPr>
              <w:b/>
            </w:rPr>
          </w:pPr>
        </w:p>
        <w:p w14:paraId="4555100E" w14:textId="77777777" w:rsidR="00694E98" w:rsidRDefault="00694E98" w:rsidP="00EE3C0F">
          <w:pPr>
            <w:pStyle w:val="Sidhuvud"/>
          </w:pPr>
        </w:p>
        <w:p w14:paraId="6B55C911" w14:textId="77777777" w:rsidR="00694E98" w:rsidRDefault="00694E98" w:rsidP="00EE3C0F">
          <w:pPr>
            <w:pStyle w:val="Sidhuvud"/>
          </w:pPr>
        </w:p>
        <w:p w14:paraId="550F852A" w14:textId="77777777" w:rsidR="00694E98" w:rsidRDefault="00694E98" w:rsidP="00EE3C0F">
          <w:pPr>
            <w:pStyle w:val="Sidhuvud"/>
          </w:pPr>
        </w:p>
        <w:sdt>
          <w:sdtPr>
            <w:alias w:val="Dnr"/>
            <w:tag w:val="ccRKShow_Dnr"/>
            <w:id w:val="-829283628"/>
            <w:placeholder>
              <w:docPart w:val="41D4F57CEFE3440CB1F316C5C8FBB085"/>
            </w:placeholder>
            <w:dataBinding w:prefixMappings="xmlns:ns0='http://lp/documentinfo/RK' " w:xpath="/ns0:DocumentInfo[1]/ns0:BaseInfo[1]/ns0:Dnr[1]" w:storeItemID="{8C768694-CB06-4B98-BE85-D94F3B68EA83}"/>
            <w:text/>
          </w:sdtPr>
          <w:sdtEndPr/>
          <w:sdtContent>
            <w:p w14:paraId="4F747CFD" w14:textId="041965DB" w:rsidR="00694E98" w:rsidRDefault="00694E98" w:rsidP="00EE3C0F">
              <w:pPr>
                <w:pStyle w:val="Sidhuvud"/>
              </w:pPr>
              <w:r w:rsidRPr="003A7388">
                <w:t xml:space="preserve">M2020/01228/Kl 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E56BBA398F9D4508A3FDBDE79A26407A"/>
            </w:placeholder>
            <w:dataBinding w:prefixMappings="xmlns:ns0='http://lp/documentinfo/RK' " w:xpath="/ns0:DocumentInfo[1]/ns0:BaseInfo[1]/ns0:DocNumber[1]" w:storeItemID="{8C768694-CB06-4B98-BE85-D94F3B68EA83}"/>
            <w:text/>
          </w:sdtPr>
          <w:sdtEndPr/>
          <w:sdtContent>
            <w:p w14:paraId="42EBE2DB" w14:textId="5D653223" w:rsidR="00694E98" w:rsidRDefault="005E30BA" w:rsidP="00EE3C0F">
              <w:pPr>
                <w:pStyle w:val="Sidhuvud"/>
              </w:pPr>
              <w:r>
                <w:t>M2020/01229/Kl</w:t>
              </w:r>
            </w:p>
          </w:sdtContent>
        </w:sdt>
        <w:p w14:paraId="6E6AC971" w14:textId="6C386728" w:rsidR="00694E98" w:rsidRDefault="005E30BA" w:rsidP="00EE3C0F">
          <w:pPr>
            <w:pStyle w:val="Sidhuvud"/>
          </w:pPr>
          <w:r w:rsidRPr="003A7388">
            <w:t>M2020/01234/Kl</w:t>
          </w:r>
        </w:p>
      </w:tc>
      <w:tc>
        <w:tcPr>
          <w:tcW w:w="1134" w:type="dxa"/>
        </w:tcPr>
        <w:p w14:paraId="11BEE4BF" w14:textId="77777777" w:rsidR="00694E98" w:rsidRDefault="00694E98" w:rsidP="0094502D">
          <w:pPr>
            <w:pStyle w:val="Sidhuvud"/>
          </w:pPr>
        </w:p>
        <w:p w14:paraId="635A2E0E" w14:textId="77777777" w:rsidR="00694E98" w:rsidRPr="0094502D" w:rsidRDefault="00694E98" w:rsidP="00EC71A6">
          <w:pPr>
            <w:pStyle w:val="Sidhuvud"/>
          </w:pPr>
        </w:p>
      </w:tc>
    </w:tr>
    <w:tr w:rsidR="00694E98" w14:paraId="13CD72A9" w14:textId="77777777" w:rsidTr="00C93EBA">
      <w:trPr>
        <w:trHeight w:val="2268"/>
      </w:trPr>
      <w:sdt>
        <w:sdtPr>
          <w:rPr>
            <w:b/>
          </w:rPr>
          <w:alias w:val="SenderText"/>
          <w:tag w:val="ccRKShow_SenderText"/>
          <w:id w:val="1374046025"/>
          <w:placeholder>
            <w:docPart w:val="DCF91BBE6B4046FDA084BC899F8BDD55"/>
          </w:placeholder>
        </w:sdtPr>
        <w:sdtEndPr>
          <w:rPr>
            <w:b w:val="0"/>
          </w:rPr>
        </w:sdtEndPr>
        <w:sdtContent>
          <w:tc>
            <w:tcPr>
              <w:tcW w:w="5534" w:type="dxa"/>
              <w:tcMar>
                <w:right w:w="1134" w:type="dxa"/>
              </w:tcMar>
            </w:tcPr>
            <w:p w14:paraId="1098EEE6" w14:textId="77777777" w:rsidR="00694E98" w:rsidRPr="003A7388" w:rsidRDefault="00694E98" w:rsidP="00340DE0">
              <w:pPr>
                <w:pStyle w:val="Sidhuvud"/>
                <w:rPr>
                  <w:b/>
                </w:rPr>
              </w:pPr>
              <w:r w:rsidRPr="003A7388">
                <w:rPr>
                  <w:b/>
                </w:rPr>
                <w:t>Miljödepartementet</w:t>
              </w:r>
            </w:p>
            <w:p w14:paraId="5611B962" w14:textId="368358E6" w:rsidR="00694E98" w:rsidRPr="00340DE0" w:rsidRDefault="00694E98" w:rsidP="00340DE0">
              <w:pPr>
                <w:pStyle w:val="Sidhuvud"/>
              </w:pPr>
              <w:r w:rsidRPr="003A7388">
                <w:t>Miljö- och klimatministern samt vice statsministern</w:t>
              </w:r>
            </w:p>
          </w:tc>
        </w:sdtContent>
      </w:sdt>
      <w:sdt>
        <w:sdtPr>
          <w:alias w:val="Recipient"/>
          <w:tag w:val="ccRKShow_Recipient"/>
          <w:id w:val="-28344517"/>
          <w:placeholder>
            <w:docPart w:val="4D8B5224A7574168A911A140D3D98110"/>
          </w:placeholder>
          <w:dataBinding w:prefixMappings="xmlns:ns0='http://lp/documentinfo/RK' " w:xpath="/ns0:DocumentInfo[1]/ns0:BaseInfo[1]/ns0:Recipient[1]" w:storeItemID="{8C768694-CB06-4B98-BE85-D94F3B68EA83}"/>
          <w:text w:multiLine="1"/>
        </w:sdtPr>
        <w:sdtEndPr/>
        <w:sdtContent>
          <w:tc>
            <w:tcPr>
              <w:tcW w:w="3170" w:type="dxa"/>
            </w:tcPr>
            <w:p w14:paraId="0101B78D" w14:textId="77777777" w:rsidR="00694E98" w:rsidRDefault="00694E98" w:rsidP="00547B89">
              <w:pPr>
                <w:pStyle w:val="Sidhuvud"/>
              </w:pPr>
              <w:r>
                <w:t>Till riksdagen</w:t>
              </w:r>
            </w:p>
          </w:tc>
        </w:sdtContent>
      </w:sdt>
      <w:tc>
        <w:tcPr>
          <w:tcW w:w="1134" w:type="dxa"/>
        </w:tcPr>
        <w:p w14:paraId="39EB529F" w14:textId="77777777" w:rsidR="00694E98" w:rsidRDefault="00694E98" w:rsidP="003E6020">
          <w:pPr>
            <w:pStyle w:val="Sidhuvud"/>
          </w:pPr>
        </w:p>
      </w:tc>
    </w:tr>
  </w:tbl>
  <w:p w14:paraId="4BB4749E" w14:textId="77777777" w:rsidR="008D4508" w:rsidRDefault="008D4508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69A8D68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21EFBCC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C78B090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266E7AE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 w15:restartNumberingAfterBreak="0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 w15:restartNumberingAfterBreak="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503F4C"/>
    <w:multiLevelType w:val="multilevel"/>
    <w:tmpl w:val="1A20A4CA"/>
    <w:numStyleLink w:val="RKPunktlista"/>
  </w:abstractNum>
  <w:abstractNum w:abstractNumId="12" w15:restartNumberingAfterBreak="0">
    <w:nsid w:val="0ED533F4"/>
    <w:multiLevelType w:val="multilevel"/>
    <w:tmpl w:val="1B563932"/>
    <w:numStyleLink w:val="RKNumreradlista"/>
  </w:abstractNum>
  <w:abstractNum w:abstractNumId="13" w15:restartNumberingAfterBreak="0">
    <w:nsid w:val="10D15729"/>
    <w:multiLevelType w:val="multilevel"/>
    <w:tmpl w:val="1A20A4CA"/>
    <w:styleLink w:val="RKPunktlista"/>
    <w:lvl w:ilvl="0">
      <w:start w:val="1"/>
      <w:numFmt w:val="bullet"/>
      <w:pStyle w:val="Punktlista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Punktlista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Punktlista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1B5490"/>
    <w:multiLevelType w:val="multilevel"/>
    <w:tmpl w:val="1B563932"/>
    <w:numStyleLink w:val="RKNumreradlista"/>
  </w:abstractNum>
  <w:abstractNum w:abstractNumId="15" w15:restartNumberingAfterBreak="0">
    <w:nsid w:val="1F88532F"/>
    <w:multiLevelType w:val="multilevel"/>
    <w:tmpl w:val="1B563932"/>
    <w:numStyleLink w:val="RKNumreradlista"/>
  </w:abstractNum>
  <w:abstractNum w:abstractNumId="16" w15:restartNumberingAfterBreak="0">
    <w:nsid w:val="2AB05199"/>
    <w:multiLevelType w:val="multilevel"/>
    <w:tmpl w:val="186C6512"/>
    <w:numStyleLink w:val="Strecklistan"/>
  </w:abstractNum>
  <w:abstractNum w:abstractNumId="17" w15:restartNumberingAfterBreak="0">
    <w:nsid w:val="2BE361F1"/>
    <w:multiLevelType w:val="multilevel"/>
    <w:tmpl w:val="1B563932"/>
    <w:numStyleLink w:val="RKNumreradlista"/>
  </w:abstractNum>
  <w:abstractNum w:abstractNumId="18" w15:restartNumberingAfterBreak="0">
    <w:nsid w:val="2C9B0453"/>
    <w:multiLevelType w:val="multilevel"/>
    <w:tmpl w:val="1A20A4CA"/>
    <w:numStyleLink w:val="RKPunktlista"/>
  </w:abstractNum>
  <w:abstractNum w:abstractNumId="19" w15:restartNumberingAfterBreak="0">
    <w:nsid w:val="2ECF6BA1"/>
    <w:multiLevelType w:val="multilevel"/>
    <w:tmpl w:val="1B563932"/>
    <w:numStyleLink w:val="RKNumreradlista"/>
  </w:abstractNum>
  <w:abstractNum w:abstractNumId="20" w15:restartNumberingAfterBreak="0">
    <w:nsid w:val="2F604539"/>
    <w:multiLevelType w:val="multilevel"/>
    <w:tmpl w:val="1B563932"/>
    <w:numStyleLink w:val="RKNumreradlista"/>
  </w:abstractNum>
  <w:abstractNum w:abstractNumId="21" w15:restartNumberingAfterBreak="0">
    <w:nsid w:val="348522EF"/>
    <w:multiLevelType w:val="multilevel"/>
    <w:tmpl w:val="1B563932"/>
    <w:numStyleLink w:val="RKNumreradlista"/>
  </w:abstractNum>
  <w:abstractNum w:abstractNumId="22" w15:restartNumberingAfterBreak="0">
    <w:nsid w:val="38FF55E8"/>
    <w:multiLevelType w:val="multilevel"/>
    <w:tmpl w:val="1B563932"/>
    <w:styleLink w:val="RKNumreradlista"/>
    <w:lvl w:ilvl="0">
      <w:start w:val="1"/>
      <w:numFmt w:val="decimal"/>
      <w:pStyle w:val="Numreradlista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Numreradlista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Numreradlista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3D3D0E02"/>
    <w:multiLevelType w:val="multilevel"/>
    <w:tmpl w:val="1B563932"/>
    <w:numStyleLink w:val="RKNumreradlista"/>
  </w:abstractNum>
  <w:abstractNum w:abstractNumId="24" w15:restartNumberingAfterBreak="0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 w15:restartNumberingAfterBreak="0">
    <w:nsid w:val="40D72C2F"/>
    <w:multiLevelType w:val="multilevel"/>
    <w:tmpl w:val="E2FEA49E"/>
    <w:styleLink w:val="RKNumreraderubriker"/>
    <w:lvl w:ilvl="0">
      <w:start w:val="1"/>
      <w:numFmt w:val="decimal"/>
      <w:pStyle w:val="Rubrik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4270774A"/>
    <w:multiLevelType w:val="multilevel"/>
    <w:tmpl w:val="1B563932"/>
    <w:numStyleLink w:val="RKNumreradlista"/>
  </w:abstractNum>
  <w:abstractNum w:abstractNumId="27" w15:restartNumberingAfterBreak="0">
    <w:nsid w:val="4C84297C"/>
    <w:multiLevelType w:val="multilevel"/>
    <w:tmpl w:val="1B563932"/>
    <w:numStyleLink w:val="RKNumreradlista"/>
  </w:abstractNum>
  <w:abstractNum w:abstractNumId="28" w15:restartNumberingAfterBreak="0">
    <w:nsid w:val="4D904BDB"/>
    <w:multiLevelType w:val="multilevel"/>
    <w:tmpl w:val="1B563932"/>
    <w:numStyleLink w:val="RKNumreradlista"/>
  </w:abstractNum>
  <w:abstractNum w:abstractNumId="29" w15:restartNumberingAfterBreak="0">
    <w:nsid w:val="4DAD38FF"/>
    <w:multiLevelType w:val="multilevel"/>
    <w:tmpl w:val="1B563932"/>
    <w:numStyleLink w:val="RKNumreradlista"/>
  </w:abstractNum>
  <w:abstractNum w:abstractNumId="30" w15:restartNumberingAfterBreak="0">
    <w:nsid w:val="53A05A92"/>
    <w:multiLevelType w:val="multilevel"/>
    <w:tmpl w:val="1B563932"/>
    <w:numStyleLink w:val="RKNumreradlista"/>
  </w:abstractNum>
  <w:abstractNum w:abstractNumId="31" w15:restartNumberingAfterBreak="0">
    <w:nsid w:val="5C6843F9"/>
    <w:multiLevelType w:val="multilevel"/>
    <w:tmpl w:val="1A20A4CA"/>
    <w:numStyleLink w:val="RKPunktlista"/>
  </w:abstractNum>
  <w:abstractNum w:abstractNumId="32" w15:restartNumberingAfterBreak="0">
    <w:nsid w:val="61AC437A"/>
    <w:multiLevelType w:val="multilevel"/>
    <w:tmpl w:val="E2FEA49E"/>
    <w:numStyleLink w:val="RKNumreraderubriker"/>
  </w:abstractNum>
  <w:abstractNum w:abstractNumId="33" w15:restartNumberingAfterBreak="0">
    <w:nsid w:val="64780D1B"/>
    <w:multiLevelType w:val="multilevel"/>
    <w:tmpl w:val="1B563932"/>
    <w:numStyleLink w:val="RKNumreradlista"/>
  </w:abstractNum>
  <w:abstractNum w:abstractNumId="34" w15:restartNumberingAfterBreak="0">
    <w:nsid w:val="664239C2"/>
    <w:multiLevelType w:val="multilevel"/>
    <w:tmpl w:val="1A20A4CA"/>
    <w:numStyleLink w:val="RKPunktlista"/>
  </w:abstractNum>
  <w:abstractNum w:abstractNumId="35" w15:restartNumberingAfterBreak="0">
    <w:nsid w:val="6AA87A6A"/>
    <w:multiLevelType w:val="multilevel"/>
    <w:tmpl w:val="186C6512"/>
    <w:numStyleLink w:val="Strecklistan"/>
  </w:abstractNum>
  <w:abstractNum w:abstractNumId="36" w15:restartNumberingAfterBreak="0">
    <w:nsid w:val="6D8C68B4"/>
    <w:multiLevelType w:val="multilevel"/>
    <w:tmpl w:val="1B563932"/>
    <w:numStyleLink w:val="RKNumreradlista"/>
  </w:abstractNum>
  <w:abstractNum w:abstractNumId="37" w15:restartNumberingAfterBreak="0">
    <w:nsid w:val="6EBB50B0"/>
    <w:multiLevelType w:val="hybridMultilevel"/>
    <w:tmpl w:val="13EA7E04"/>
    <w:lvl w:ilvl="0" w:tplc="C19AAA56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466A28"/>
    <w:multiLevelType w:val="multilevel"/>
    <w:tmpl w:val="1A20A4CA"/>
    <w:numStyleLink w:val="RKPunktlista"/>
  </w:abstractNum>
  <w:abstractNum w:abstractNumId="39" w15:restartNumberingAfterBreak="0">
    <w:nsid w:val="76322898"/>
    <w:multiLevelType w:val="multilevel"/>
    <w:tmpl w:val="186C6512"/>
    <w:numStyleLink w:val="Strecklistan"/>
  </w:abstractNum>
  <w:num w:numId="1">
    <w:abstractNumId w:val="25"/>
  </w:num>
  <w:num w:numId="2">
    <w:abstractNumId w:val="32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7"/>
  </w:num>
  <w:num w:numId="13">
    <w:abstractNumId w:val="30"/>
  </w:num>
  <w:num w:numId="14">
    <w:abstractNumId w:val="13"/>
  </w:num>
  <w:num w:numId="15">
    <w:abstractNumId w:val="11"/>
  </w:num>
  <w:num w:numId="16">
    <w:abstractNumId w:val="34"/>
  </w:num>
  <w:num w:numId="17">
    <w:abstractNumId w:val="31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7"/>
  </w:num>
  <w:num w:numId="24">
    <w:abstractNumId w:val="28"/>
  </w:num>
  <w:num w:numId="25">
    <w:abstractNumId w:val="38"/>
  </w:num>
  <w:num w:numId="26">
    <w:abstractNumId w:val="23"/>
  </w:num>
  <w:num w:numId="27">
    <w:abstractNumId w:val="35"/>
  </w:num>
  <w:num w:numId="28">
    <w:abstractNumId w:val="18"/>
  </w:num>
  <w:num w:numId="29">
    <w:abstractNumId w:val="16"/>
  </w:num>
  <w:num w:numId="30">
    <w:abstractNumId w:val="36"/>
  </w:num>
  <w:num w:numId="31">
    <w:abstractNumId w:val="15"/>
  </w:num>
  <w:num w:numId="32">
    <w:abstractNumId w:val="29"/>
  </w:num>
  <w:num w:numId="33">
    <w:abstractNumId w:val="33"/>
  </w:num>
  <w:num w:numId="34">
    <w:abstractNumId w:val="39"/>
  </w:num>
  <w:num w:numId="35">
    <w:abstractNumId w:val="26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4"/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hideSpellingErrors/>
  <w:hideGrammaticalErrors/>
  <w:attachedTemplate r:id="rId1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E98"/>
    <w:rsid w:val="00000290"/>
    <w:rsid w:val="00001068"/>
    <w:rsid w:val="0000412C"/>
    <w:rsid w:val="00004D5C"/>
    <w:rsid w:val="00005F68"/>
    <w:rsid w:val="00006CA7"/>
    <w:rsid w:val="000128EB"/>
    <w:rsid w:val="00012B00"/>
    <w:rsid w:val="00014EF6"/>
    <w:rsid w:val="00016730"/>
    <w:rsid w:val="00017197"/>
    <w:rsid w:val="0001725B"/>
    <w:rsid w:val="000203B0"/>
    <w:rsid w:val="000205ED"/>
    <w:rsid w:val="000241FA"/>
    <w:rsid w:val="00025992"/>
    <w:rsid w:val="00026711"/>
    <w:rsid w:val="0002708E"/>
    <w:rsid w:val="0002763D"/>
    <w:rsid w:val="0003679E"/>
    <w:rsid w:val="00041EDC"/>
    <w:rsid w:val="00042CE5"/>
    <w:rsid w:val="0004352E"/>
    <w:rsid w:val="00051341"/>
    <w:rsid w:val="00053CAA"/>
    <w:rsid w:val="00055875"/>
    <w:rsid w:val="00057FE0"/>
    <w:rsid w:val="000620FD"/>
    <w:rsid w:val="00063DCB"/>
    <w:rsid w:val="000647D2"/>
    <w:rsid w:val="000656A1"/>
    <w:rsid w:val="00066BC9"/>
    <w:rsid w:val="0007033C"/>
    <w:rsid w:val="000707E9"/>
    <w:rsid w:val="00072C86"/>
    <w:rsid w:val="00072FFC"/>
    <w:rsid w:val="00073B75"/>
    <w:rsid w:val="000757FC"/>
    <w:rsid w:val="00076667"/>
    <w:rsid w:val="00080631"/>
    <w:rsid w:val="00082374"/>
    <w:rsid w:val="000862E0"/>
    <w:rsid w:val="000873C3"/>
    <w:rsid w:val="00093408"/>
    <w:rsid w:val="00093BBF"/>
    <w:rsid w:val="0009435C"/>
    <w:rsid w:val="000A13CA"/>
    <w:rsid w:val="000A456A"/>
    <w:rsid w:val="000A5E43"/>
    <w:rsid w:val="000B56A9"/>
    <w:rsid w:val="000C41DA"/>
    <w:rsid w:val="000C61D1"/>
    <w:rsid w:val="000D31A9"/>
    <w:rsid w:val="000D370F"/>
    <w:rsid w:val="000D5449"/>
    <w:rsid w:val="000D7110"/>
    <w:rsid w:val="000E12D9"/>
    <w:rsid w:val="000E431B"/>
    <w:rsid w:val="000E59A9"/>
    <w:rsid w:val="000E638A"/>
    <w:rsid w:val="000E6472"/>
    <w:rsid w:val="000F00B8"/>
    <w:rsid w:val="000F1EA7"/>
    <w:rsid w:val="000F2084"/>
    <w:rsid w:val="000F2A8A"/>
    <w:rsid w:val="000F3A92"/>
    <w:rsid w:val="000F6462"/>
    <w:rsid w:val="00101DE6"/>
    <w:rsid w:val="0010526D"/>
    <w:rsid w:val="001055DA"/>
    <w:rsid w:val="001066FF"/>
    <w:rsid w:val="00106F29"/>
    <w:rsid w:val="001122ED"/>
    <w:rsid w:val="00113168"/>
    <w:rsid w:val="0011413E"/>
    <w:rsid w:val="00116BC4"/>
    <w:rsid w:val="0012033A"/>
    <w:rsid w:val="00121002"/>
    <w:rsid w:val="00121EA2"/>
    <w:rsid w:val="00121FFC"/>
    <w:rsid w:val="00122D16"/>
    <w:rsid w:val="001235D9"/>
    <w:rsid w:val="0012582E"/>
    <w:rsid w:val="00125B5E"/>
    <w:rsid w:val="00126E6B"/>
    <w:rsid w:val="00130EC3"/>
    <w:rsid w:val="001314F8"/>
    <w:rsid w:val="001318F5"/>
    <w:rsid w:val="001331B1"/>
    <w:rsid w:val="00134837"/>
    <w:rsid w:val="00135111"/>
    <w:rsid w:val="001428E2"/>
    <w:rsid w:val="0016294F"/>
    <w:rsid w:val="00167FA8"/>
    <w:rsid w:val="0017099B"/>
    <w:rsid w:val="00170CE4"/>
    <w:rsid w:val="00170E3E"/>
    <w:rsid w:val="0017300E"/>
    <w:rsid w:val="00173126"/>
    <w:rsid w:val="00176A26"/>
    <w:rsid w:val="001774F8"/>
    <w:rsid w:val="00180BE1"/>
    <w:rsid w:val="001813DF"/>
    <w:rsid w:val="001840CA"/>
    <w:rsid w:val="001857B5"/>
    <w:rsid w:val="00187E1F"/>
    <w:rsid w:val="0019051C"/>
    <w:rsid w:val="0019127B"/>
    <w:rsid w:val="00192350"/>
    <w:rsid w:val="00192E34"/>
    <w:rsid w:val="0019308B"/>
    <w:rsid w:val="001941B9"/>
    <w:rsid w:val="00195C63"/>
    <w:rsid w:val="00196C02"/>
    <w:rsid w:val="00197A8A"/>
    <w:rsid w:val="001A1B33"/>
    <w:rsid w:val="001A2A61"/>
    <w:rsid w:val="001B4824"/>
    <w:rsid w:val="001C1C7D"/>
    <w:rsid w:val="001C4566"/>
    <w:rsid w:val="001C4980"/>
    <w:rsid w:val="001C5DC9"/>
    <w:rsid w:val="001C6B85"/>
    <w:rsid w:val="001C71A9"/>
    <w:rsid w:val="001D12FC"/>
    <w:rsid w:val="001D512F"/>
    <w:rsid w:val="001D5F70"/>
    <w:rsid w:val="001D761A"/>
    <w:rsid w:val="001E0BD5"/>
    <w:rsid w:val="001E1A13"/>
    <w:rsid w:val="001E20CC"/>
    <w:rsid w:val="001E3D83"/>
    <w:rsid w:val="001E5DF7"/>
    <w:rsid w:val="001E6477"/>
    <w:rsid w:val="001E72EE"/>
    <w:rsid w:val="001F0629"/>
    <w:rsid w:val="001F0736"/>
    <w:rsid w:val="001F4302"/>
    <w:rsid w:val="001F43FF"/>
    <w:rsid w:val="001F50BE"/>
    <w:rsid w:val="001F525B"/>
    <w:rsid w:val="001F6BBE"/>
    <w:rsid w:val="00201498"/>
    <w:rsid w:val="00204079"/>
    <w:rsid w:val="002102FD"/>
    <w:rsid w:val="002116FE"/>
    <w:rsid w:val="00211B4E"/>
    <w:rsid w:val="00213204"/>
    <w:rsid w:val="00213258"/>
    <w:rsid w:val="00213E21"/>
    <w:rsid w:val="002161F5"/>
    <w:rsid w:val="0021657C"/>
    <w:rsid w:val="0022187E"/>
    <w:rsid w:val="00222258"/>
    <w:rsid w:val="00223AD6"/>
    <w:rsid w:val="0022666A"/>
    <w:rsid w:val="00227E43"/>
    <w:rsid w:val="002315F5"/>
    <w:rsid w:val="00232EC3"/>
    <w:rsid w:val="00233D52"/>
    <w:rsid w:val="00234482"/>
    <w:rsid w:val="00237147"/>
    <w:rsid w:val="00242AD1"/>
    <w:rsid w:val="0024412C"/>
    <w:rsid w:val="0024537C"/>
    <w:rsid w:val="00260D2D"/>
    <w:rsid w:val="00261975"/>
    <w:rsid w:val="00264503"/>
    <w:rsid w:val="00271D00"/>
    <w:rsid w:val="00274AA3"/>
    <w:rsid w:val="00275872"/>
    <w:rsid w:val="00281106"/>
    <w:rsid w:val="00282263"/>
    <w:rsid w:val="00282417"/>
    <w:rsid w:val="00282D27"/>
    <w:rsid w:val="00287F0D"/>
    <w:rsid w:val="00290187"/>
    <w:rsid w:val="00292420"/>
    <w:rsid w:val="00296B7A"/>
    <w:rsid w:val="002974DC"/>
    <w:rsid w:val="002A0CB3"/>
    <w:rsid w:val="002A39EF"/>
    <w:rsid w:val="002A6820"/>
    <w:rsid w:val="002B00E5"/>
    <w:rsid w:val="002B6849"/>
    <w:rsid w:val="002B6D7A"/>
    <w:rsid w:val="002C1D37"/>
    <w:rsid w:val="002C2A30"/>
    <w:rsid w:val="002C4348"/>
    <w:rsid w:val="002C476F"/>
    <w:rsid w:val="002C5B48"/>
    <w:rsid w:val="002D014F"/>
    <w:rsid w:val="002D0728"/>
    <w:rsid w:val="002D2647"/>
    <w:rsid w:val="002D4298"/>
    <w:rsid w:val="002D4829"/>
    <w:rsid w:val="002D6541"/>
    <w:rsid w:val="002E150B"/>
    <w:rsid w:val="002E2C89"/>
    <w:rsid w:val="002E3609"/>
    <w:rsid w:val="002E4D3F"/>
    <w:rsid w:val="002E5668"/>
    <w:rsid w:val="002E61A5"/>
    <w:rsid w:val="002F3675"/>
    <w:rsid w:val="002F59E0"/>
    <w:rsid w:val="002F66A6"/>
    <w:rsid w:val="00300342"/>
    <w:rsid w:val="003050DB"/>
    <w:rsid w:val="00310561"/>
    <w:rsid w:val="00310D51"/>
    <w:rsid w:val="00311D8C"/>
    <w:rsid w:val="0031273D"/>
    <w:rsid w:val="003128E2"/>
    <w:rsid w:val="003153D9"/>
    <w:rsid w:val="00321621"/>
    <w:rsid w:val="00323EF7"/>
    <w:rsid w:val="003240E1"/>
    <w:rsid w:val="00326C03"/>
    <w:rsid w:val="00327474"/>
    <w:rsid w:val="003277B5"/>
    <w:rsid w:val="003342B4"/>
    <w:rsid w:val="00336CD1"/>
    <w:rsid w:val="00340DE0"/>
    <w:rsid w:val="00341F47"/>
    <w:rsid w:val="0034210D"/>
    <w:rsid w:val="00342327"/>
    <w:rsid w:val="0034250B"/>
    <w:rsid w:val="00344234"/>
    <w:rsid w:val="0034750A"/>
    <w:rsid w:val="00347C69"/>
    <w:rsid w:val="00347E11"/>
    <w:rsid w:val="003503DD"/>
    <w:rsid w:val="00350696"/>
    <w:rsid w:val="00350C92"/>
    <w:rsid w:val="003542C5"/>
    <w:rsid w:val="00360397"/>
    <w:rsid w:val="00365461"/>
    <w:rsid w:val="00370311"/>
    <w:rsid w:val="00380663"/>
    <w:rsid w:val="003853E3"/>
    <w:rsid w:val="0038587E"/>
    <w:rsid w:val="00392ED4"/>
    <w:rsid w:val="00393680"/>
    <w:rsid w:val="00394D4C"/>
    <w:rsid w:val="00395D9F"/>
    <w:rsid w:val="00397242"/>
    <w:rsid w:val="003A1315"/>
    <w:rsid w:val="003A2E73"/>
    <w:rsid w:val="003A3071"/>
    <w:rsid w:val="003A3A54"/>
    <w:rsid w:val="003A5969"/>
    <w:rsid w:val="003A5C58"/>
    <w:rsid w:val="003A7388"/>
    <w:rsid w:val="003A76B9"/>
    <w:rsid w:val="003B0C81"/>
    <w:rsid w:val="003B201F"/>
    <w:rsid w:val="003B4A4B"/>
    <w:rsid w:val="003C36FA"/>
    <w:rsid w:val="003C7BE0"/>
    <w:rsid w:val="003D0DD3"/>
    <w:rsid w:val="003D17EF"/>
    <w:rsid w:val="003D3535"/>
    <w:rsid w:val="003D4246"/>
    <w:rsid w:val="003D4CA1"/>
    <w:rsid w:val="003D4D9F"/>
    <w:rsid w:val="003D6C46"/>
    <w:rsid w:val="003D7B03"/>
    <w:rsid w:val="003E30BD"/>
    <w:rsid w:val="003E38CE"/>
    <w:rsid w:val="003E5A50"/>
    <w:rsid w:val="003E6020"/>
    <w:rsid w:val="003E7CA0"/>
    <w:rsid w:val="003F1F1F"/>
    <w:rsid w:val="003F299F"/>
    <w:rsid w:val="003F2F1D"/>
    <w:rsid w:val="003F59B4"/>
    <w:rsid w:val="003F6B92"/>
    <w:rsid w:val="004008FB"/>
    <w:rsid w:val="0040090E"/>
    <w:rsid w:val="00403D11"/>
    <w:rsid w:val="00404DB4"/>
    <w:rsid w:val="004060B1"/>
    <w:rsid w:val="0041093C"/>
    <w:rsid w:val="0041223B"/>
    <w:rsid w:val="004137EE"/>
    <w:rsid w:val="00413A4E"/>
    <w:rsid w:val="00415163"/>
    <w:rsid w:val="00415273"/>
    <w:rsid w:val="004157BE"/>
    <w:rsid w:val="0042068E"/>
    <w:rsid w:val="00422030"/>
    <w:rsid w:val="00422A7F"/>
    <w:rsid w:val="00426213"/>
    <w:rsid w:val="00431A7B"/>
    <w:rsid w:val="0043623F"/>
    <w:rsid w:val="00437459"/>
    <w:rsid w:val="00441D70"/>
    <w:rsid w:val="004425C2"/>
    <w:rsid w:val="004451EF"/>
    <w:rsid w:val="00445604"/>
    <w:rsid w:val="00446BAE"/>
    <w:rsid w:val="004508BA"/>
    <w:rsid w:val="004557F3"/>
    <w:rsid w:val="0045607E"/>
    <w:rsid w:val="00456DC3"/>
    <w:rsid w:val="0046337E"/>
    <w:rsid w:val="00464CA1"/>
    <w:rsid w:val="004660C8"/>
    <w:rsid w:val="00467DEF"/>
    <w:rsid w:val="00472EBA"/>
    <w:rsid w:val="004735B6"/>
    <w:rsid w:val="004735F0"/>
    <w:rsid w:val="004745D7"/>
    <w:rsid w:val="00474676"/>
    <w:rsid w:val="0047511B"/>
    <w:rsid w:val="00475B99"/>
    <w:rsid w:val="00480A8A"/>
    <w:rsid w:val="00480EC3"/>
    <w:rsid w:val="0048317E"/>
    <w:rsid w:val="00484CC8"/>
    <w:rsid w:val="00485601"/>
    <w:rsid w:val="004865B8"/>
    <w:rsid w:val="00486C0D"/>
    <w:rsid w:val="004911D9"/>
    <w:rsid w:val="00491796"/>
    <w:rsid w:val="00493416"/>
    <w:rsid w:val="0049768A"/>
    <w:rsid w:val="004A33C6"/>
    <w:rsid w:val="004A66B1"/>
    <w:rsid w:val="004A7DC4"/>
    <w:rsid w:val="004B1E7B"/>
    <w:rsid w:val="004B3029"/>
    <w:rsid w:val="004B352B"/>
    <w:rsid w:val="004B35E7"/>
    <w:rsid w:val="004B4B73"/>
    <w:rsid w:val="004B4C92"/>
    <w:rsid w:val="004B63BF"/>
    <w:rsid w:val="004B66DA"/>
    <w:rsid w:val="004B696B"/>
    <w:rsid w:val="004B7DFF"/>
    <w:rsid w:val="004C3A3F"/>
    <w:rsid w:val="004C52AA"/>
    <w:rsid w:val="004C5686"/>
    <w:rsid w:val="004C70EE"/>
    <w:rsid w:val="004D766C"/>
    <w:rsid w:val="004E0FA8"/>
    <w:rsid w:val="004E1DE3"/>
    <w:rsid w:val="004E251B"/>
    <w:rsid w:val="004E25CD"/>
    <w:rsid w:val="004E2A4B"/>
    <w:rsid w:val="004E4419"/>
    <w:rsid w:val="004E6D22"/>
    <w:rsid w:val="004F0448"/>
    <w:rsid w:val="004F1EA0"/>
    <w:rsid w:val="004F2147"/>
    <w:rsid w:val="004F2CF0"/>
    <w:rsid w:val="004F4021"/>
    <w:rsid w:val="004F5640"/>
    <w:rsid w:val="004F6525"/>
    <w:rsid w:val="004F6FE2"/>
    <w:rsid w:val="004F79F2"/>
    <w:rsid w:val="005011D9"/>
    <w:rsid w:val="0050238B"/>
    <w:rsid w:val="00505905"/>
    <w:rsid w:val="00511A1B"/>
    <w:rsid w:val="00511A68"/>
    <w:rsid w:val="005121C0"/>
    <w:rsid w:val="00513E7D"/>
    <w:rsid w:val="00514A67"/>
    <w:rsid w:val="00520A46"/>
    <w:rsid w:val="00521192"/>
    <w:rsid w:val="0052127C"/>
    <w:rsid w:val="00523C67"/>
    <w:rsid w:val="00525D4E"/>
    <w:rsid w:val="00526AEB"/>
    <w:rsid w:val="005302E0"/>
    <w:rsid w:val="005445B8"/>
    <w:rsid w:val="00544738"/>
    <w:rsid w:val="005456E4"/>
    <w:rsid w:val="00547B89"/>
    <w:rsid w:val="00551027"/>
    <w:rsid w:val="005568AF"/>
    <w:rsid w:val="00556AF5"/>
    <w:rsid w:val="005606BC"/>
    <w:rsid w:val="00563E73"/>
    <w:rsid w:val="0056426C"/>
    <w:rsid w:val="00565792"/>
    <w:rsid w:val="00567799"/>
    <w:rsid w:val="005710DE"/>
    <w:rsid w:val="00571A0B"/>
    <w:rsid w:val="00573B40"/>
    <w:rsid w:val="00573DFD"/>
    <w:rsid w:val="005747D0"/>
    <w:rsid w:val="005827D5"/>
    <w:rsid w:val="00582918"/>
    <w:rsid w:val="005849E3"/>
    <w:rsid w:val="005850D7"/>
    <w:rsid w:val="0058522F"/>
    <w:rsid w:val="00585282"/>
    <w:rsid w:val="00586266"/>
    <w:rsid w:val="0058703B"/>
    <w:rsid w:val="00595EDE"/>
    <w:rsid w:val="00596E2B"/>
    <w:rsid w:val="005A0CBA"/>
    <w:rsid w:val="005A2022"/>
    <w:rsid w:val="005A3272"/>
    <w:rsid w:val="005A5193"/>
    <w:rsid w:val="005A6034"/>
    <w:rsid w:val="005A7AC1"/>
    <w:rsid w:val="005B115A"/>
    <w:rsid w:val="005B537F"/>
    <w:rsid w:val="005C120D"/>
    <w:rsid w:val="005C15B3"/>
    <w:rsid w:val="005C6F80"/>
    <w:rsid w:val="005D07C2"/>
    <w:rsid w:val="005D1956"/>
    <w:rsid w:val="005E2F29"/>
    <w:rsid w:val="005E30BA"/>
    <w:rsid w:val="005E400D"/>
    <w:rsid w:val="005E49D4"/>
    <w:rsid w:val="005E4E79"/>
    <w:rsid w:val="005E5CE7"/>
    <w:rsid w:val="005E790C"/>
    <w:rsid w:val="005F08C5"/>
    <w:rsid w:val="005F3D87"/>
    <w:rsid w:val="005F5930"/>
    <w:rsid w:val="00604782"/>
    <w:rsid w:val="00605718"/>
    <w:rsid w:val="00605C66"/>
    <w:rsid w:val="00606310"/>
    <w:rsid w:val="00607814"/>
    <w:rsid w:val="00610D87"/>
    <w:rsid w:val="00610E88"/>
    <w:rsid w:val="00613827"/>
    <w:rsid w:val="006175D7"/>
    <w:rsid w:val="006208E5"/>
    <w:rsid w:val="00622BAB"/>
    <w:rsid w:val="006273E4"/>
    <w:rsid w:val="00631F82"/>
    <w:rsid w:val="00633B59"/>
    <w:rsid w:val="00634EF4"/>
    <w:rsid w:val="006357D0"/>
    <w:rsid w:val="006358C8"/>
    <w:rsid w:val="0064133A"/>
    <w:rsid w:val="006416D1"/>
    <w:rsid w:val="00647FD7"/>
    <w:rsid w:val="00650080"/>
    <w:rsid w:val="00651F17"/>
    <w:rsid w:val="0065382D"/>
    <w:rsid w:val="00654B4D"/>
    <w:rsid w:val="0065559D"/>
    <w:rsid w:val="00655A40"/>
    <w:rsid w:val="00660D84"/>
    <w:rsid w:val="0066133A"/>
    <w:rsid w:val="00663196"/>
    <w:rsid w:val="0066378C"/>
    <w:rsid w:val="006700F0"/>
    <w:rsid w:val="006706EA"/>
    <w:rsid w:val="00670A48"/>
    <w:rsid w:val="00672F6F"/>
    <w:rsid w:val="00674C2F"/>
    <w:rsid w:val="00674C8B"/>
    <w:rsid w:val="00675CC1"/>
    <w:rsid w:val="00675D69"/>
    <w:rsid w:val="00685C94"/>
    <w:rsid w:val="00691AEE"/>
    <w:rsid w:val="00694E98"/>
    <w:rsid w:val="0069523C"/>
    <w:rsid w:val="006962CA"/>
    <w:rsid w:val="00696A95"/>
    <w:rsid w:val="006A09DA"/>
    <w:rsid w:val="006A1835"/>
    <w:rsid w:val="006A2625"/>
    <w:rsid w:val="006A2EC7"/>
    <w:rsid w:val="006B4A30"/>
    <w:rsid w:val="006B7569"/>
    <w:rsid w:val="006C28EE"/>
    <w:rsid w:val="006C4FF1"/>
    <w:rsid w:val="006D2998"/>
    <w:rsid w:val="006D3188"/>
    <w:rsid w:val="006D5159"/>
    <w:rsid w:val="006D6779"/>
    <w:rsid w:val="006E08FC"/>
    <w:rsid w:val="006E69ED"/>
    <w:rsid w:val="006F2588"/>
    <w:rsid w:val="00710A6C"/>
    <w:rsid w:val="00710D98"/>
    <w:rsid w:val="00711CE9"/>
    <w:rsid w:val="00712266"/>
    <w:rsid w:val="00712593"/>
    <w:rsid w:val="00712D82"/>
    <w:rsid w:val="00716E22"/>
    <w:rsid w:val="007171AB"/>
    <w:rsid w:val="007213D0"/>
    <w:rsid w:val="007219C0"/>
    <w:rsid w:val="00731C75"/>
    <w:rsid w:val="00732599"/>
    <w:rsid w:val="00740B07"/>
    <w:rsid w:val="00743E09"/>
    <w:rsid w:val="00744FCC"/>
    <w:rsid w:val="00747B9C"/>
    <w:rsid w:val="00750C93"/>
    <w:rsid w:val="00754E24"/>
    <w:rsid w:val="00757B3B"/>
    <w:rsid w:val="007618C5"/>
    <w:rsid w:val="00764FA6"/>
    <w:rsid w:val="00765294"/>
    <w:rsid w:val="00773075"/>
    <w:rsid w:val="00773F36"/>
    <w:rsid w:val="00775BF6"/>
    <w:rsid w:val="00776254"/>
    <w:rsid w:val="007769FC"/>
    <w:rsid w:val="00777CFF"/>
    <w:rsid w:val="007815BC"/>
    <w:rsid w:val="00782B3F"/>
    <w:rsid w:val="00782E3C"/>
    <w:rsid w:val="007900CC"/>
    <w:rsid w:val="0079641B"/>
    <w:rsid w:val="00797A90"/>
    <w:rsid w:val="007A1856"/>
    <w:rsid w:val="007A1887"/>
    <w:rsid w:val="007A629C"/>
    <w:rsid w:val="007A6348"/>
    <w:rsid w:val="007B023C"/>
    <w:rsid w:val="007B03CC"/>
    <w:rsid w:val="007B2F08"/>
    <w:rsid w:val="007C44FF"/>
    <w:rsid w:val="007C6456"/>
    <w:rsid w:val="007C7BDB"/>
    <w:rsid w:val="007D2FF5"/>
    <w:rsid w:val="007D4BCF"/>
    <w:rsid w:val="007D73AB"/>
    <w:rsid w:val="007D790E"/>
    <w:rsid w:val="007E2712"/>
    <w:rsid w:val="007E4A9C"/>
    <w:rsid w:val="007E5516"/>
    <w:rsid w:val="007E7EE2"/>
    <w:rsid w:val="007F06CA"/>
    <w:rsid w:val="007F0DD0"/>
    <w:rsid w:val="007F61D0"/>
    <w:rsid w:val="0080228F"/>
    <w:rsid w:val="00804C1B"/>
    <w:rsid w:val="0080595A"/>
    <w:rsid w:val="0080608A"/>
    <w:rsid w:val="008150A6"/>
    <w:rsid w:val="00815A8F"/>
    <w:rsid w:val="00816738"/>
    <w:rsid w:val="00817098"/>
    <w:rsid w:val="008178E6"/>
    <w:rsid w:val="0082249C"/>
    <w:rsid w:val="00824CCE"/>
    <w:rsid w:val="00830B7B"/>
    <w:rsid w:val="00832661"/>
    <w:rsid w:val="008349AA"/>
    <w:rsid w:val="008375D5"/>
    <w:rsid w:val="00841486"/>
    <w:rsid w:val="00842BC9"/>
    <w:rsid w:val="008431AF"/>
    <w:rsid w:val="0084476E"/>
    <w:rsid w:val="00845137"/>
    <w:rsid w:val="008504F6"/>
    <w:rsid w:val="0085240E"/>
    <w:rsid w:val="00852484"/>
    <w:rsid w:val="00853362"/>
    <w:rsid w:val="008573B9"/>
    <w:rsid w:val="0085782D"/>
    <w:rsid w:val="00863BB7"/>
    <w:rsid w:val="00866C1E"/>
    <w:rsid w:val="008730FD"/>
    <w:rsid w:val="00873DA1"/>
    <w:rsid w:val="00875DDD"/>
    <w:rsid w:val="00881BC6"/>
    <w:rsid w:val="008860CC"/>
    <w:rsid w:val="00886EEE"/>
    <w:rsid w:val="00887F86"/>
    <w:rsid w:val="00890876"/>
    <w:rsid w:val="00891929"/>
    <w:rsid w:val="00893029"/>
    <w:rsid w:val="0089514A"/>
    <w:rsid w:val="00895C2A"/>
    <w:rsid w:val="008A03E9"/>
    <w:rsid w:val="008A0A0D"/>
    <w:rsid w:val="008A3961"/>
    <w:rsid w:val="008A4CEA"/>
    <w:rsid w:val="008A7506"/>
    <w:rsid w:val="008B1603"/>
    <w:rsid w:val="008B20ED"/>
    <w:rsid w:val="008B6135"/>
    <w:rsid w:val="008B7BEB"/>
    <w:rsid w:val="008C02B8"/>
    <w:rsid w:val="008C4538"/>
    <w:rsid w:val="008C562B"/>
    <w:rsid w:val="008C5A5E"/>
    <w:rsid w:val="008C6717"/>
    <w:rsid w:val="008D0305"/>
    <w:rsid w:val="008D0A21"/>
    <w:rsid w:val="008D2D6B"/>
    <w:rsid w:val="008D3090"/>
    <w:rsid w:val="008D4306"/>
    <w:rsid w:val="008D4508"/>
    <w:rsid w:val="008D4DC4"/>
    <w:rsid w:val="008D7CAF"/>
    <w:rsid w:val="008E02EE"/>
    <w:rsid w:val="008E65A8"/>
    <w:rsid w:val="008E77D6"/>
    <w:rsid w:val="009036E7"/>
    <w:rsid w:val="0090605F"/>
    <w:rsid w:val="0091053B"/>
    <w:rsid w:val="00911E01"/>
    <w:rsid w:val="00912158"/>
    <w:rsid w:val="00912945"/>
    <w:rsid w:val="009144EE"/>
    <w:rsid w:val="00915D4C"/>
    <w:rsid w:val="009279B2"/>
    <w:rsid w:val="00931827"/>
    <w:rsid w:val="00935814"/>
    <w:rsid w:val="0094502D"/>
    <w:rsid w:val="00946561"/>
    <w:rsid w:val="00946B39"/>
    <w:rsid w:val="00947013"/>
    <w:rsid w:val="0095062C"/>
    <w:rsid w:val="00956EA9"/>
    <w:rsid w:val="009606D5"/>
    <w:rsid w:val="00961CBC"/>
    <w:rsid w:val="00962F97"/>
    <w:rsid w:val="00966E40"/>
    <w:rsid w:val="00971BC4"/>
    <w:rsid w:val="00973084"/>
    <w:rsid w:val="0097367A"/>
    <w:rsid w:val="00973CBD"/>
    <w:rsid w:val="00974520"/>
    <w:rsid w:val="00974B59"/>
    <w:rsid w:val="00975341"/>
    <w:rsid w:val="0097653D"/>
    <w:rsid w:val="00976F3D"/>
    <w:rsid w:val="009807FE"/>
    <w:rsid w:val="00984EA2"/>
    <w:rsid w:val="00986CC3"/>
    <w:rsid w:val="0099068E"/>
    <w:rsid w:val="009920AA"/>
    <w:rsid w:val="00992943"/>
    <w:rsid w:val="009931B3"/>
    <w:rsid w:val="00996279"/>
    <w:rsid w:val="009965F7"/>
    <w:rsid w:val="009A0866"/>
    <w:rsid w:val="009A4D0A"/>
    <w:rsid w:val="009A759C"/>
    <w:rsid w:val="009B2F70"/>
    <w:rsid w:val="009B4594"/>
    <w:rsid w:val="009B4DEC"/>
    <w:rsid w:val="009B65C2"/>
    <w:rsid w:val="009C2459"/>
    <w:rsid w:val="009C255A"/>
    <w:rsid w:val="009C2B46"/>
    <w:rsid w:val="009C4448"/>
    <w:rsid w:val="009C610D"/>
    <w:rsid w:val="009D10E5"/>
    <w:rsid w:val="009D43F3"/>
    <w:rsid w:val="009D4E9F"/>
    <w:rsid w:val="009D5D40"/>
    <w:rsid w:val="009D6B1B"/>
    <w:rsid w:val="009E107B"/>
    <w:rsid w:val="009E18D6"/>
    <w:rsid w:val="009E21E8"/>
    <w:rsid w:val="009E4DCA"/>
    <w:rsid w:val="009E53C8"/>
    <w:rsid w:val="009E7B92"/>
    <w:rsid w:val="009F19C0"/>
    <w:rsid w:val="009F505F"/>
    <w:rsid w:val="00A00AE4"/>
    <w:rsid w:val="00A00D24"/>
    <w:rsid w:val="00A0129C"/>
    <w:rsid w:val="00A01F5C"/>
    <w:rsid w:val="00A12A69"/>
    <w:rsid w:val="00A2019A"/>
    <w:rsid w:val="00A23493"/>
    <w:rsid w:val="00A2416A"/>
    <w:rsid w:val="00A30E06"/>
    <w:rsid w:val="00A3270B"/>
    <w:rsid w:val="00A333A9"/>
    <w:rsid w:val="00A379E4"/>
    <w:rsid w:val="00A42F07"/>
    <w:rsid w:val="00A43B02"/>
    <w:rsid w:val="00A44946"/>
    <w:rsid w:val="00A46B85"/>
    <w:rsid w:val="00A47FC1"/>
    <w:rsid w:val="00A50585"/>
    <w:rsid w:val="00A506F1"/>
    <w:rsid w:val="00A5156E"/>
    <w:rsid w:val="00A53E57"/>
    <w:rsid w:val="00A548EA"/>
    <w:rsid w:val="00A56667"/>
    <w:rsid w:val="00A56824"/>
    <w:rsid w:val="00A570E7"/>
    <w:rsid w:val="00A572DA"/>
    <w:rsid w:val="00A60D45"/>
    <w:rsid w:val="00A61F6D"/>
    <w:rsid w:val="00A65996"/>
    <w:rsid w:val="00A67276"/>
    <w:rsid w:val="00A67588"/>
    <w:rsid w:val="00A67840"/>
    <w:rsid w:val="00A7164F"/>
    <w:rsid w:val="00A71A9E"/>
    <w:rsid w:val="00A73094"/>
    <w:rsid w:val="00A7382D"/>
    <w:rsid w:val="00A73CC7"/>
    <w:rsid w:val="00A743AC"/>
    <w:rsid w:val="00A75AB7"/>
    <w:rsid w:val="00A81D97"/>
    <w:rsid w:val="00A84717"/>
    <w:rsid w:val="00A8483F"/>
    <w:rsid w:val="00A853D7"/>
    <w:rsid w:val="00A870B0"/>
    <w:rsid w:val="00A8728A"/>
    <w:rsid w:val="00A87A54"/>
    <w:rsid w:val="00AA074A"/>
    <w:rsid w:val="00AA105C"/>
    <w:rsid w:val="00AA1809"/>
    <w:rsid w:val="00AA1FFE"/>
    <w:rsid w:val="00AA3F2E"/>
    <w:rsid w:val="00AA72F4"/>
    <w:rsid w:val="00AB10E7"/>
    <w:rsid w:val="00AB4D25"/>
    <w:rsid w:val="00AB5033"/>
    <w:rsid w:val="00AB5298"/>
    <w:rsid w:val="00AB5519"/>
    <w:rsid w:val="00AB6313"/>
    <w:rsid w:val="00AB71DD"/>
    <w:rsid w:val="00AC15C5"/>
    <w:rsid w:val="00AD0E75"/>
    <w:rsid w:val="00AE4F14"/>
    <w:rsid w:val="00AE77EB"/>
    <w:rsid w:val="00AE7BD8"/>
    <w:rsid w:val="00AE7D02"/>
    <w:rsid w:val="00AF0BB7"/>
    <w:rsid w:val="00AF0BDE"/>
    <w:rsid w:val="00AF0EDE"/>
    <w:rsid w:val="00AF4853"/>
    <w:rsid w:val="00AF53B9"/>
    <w:rsid w:val="00AF56FE"/>
    <w:rsid w:val="00B00702"/>
    <w:rsid w:val="00B0110B"/>
    <w:rsid w:val="00B0234E"/>
    <w:rsid w:val="00B06751"/>
    <w:rsid w:val="00B07931"/>
    <w:rsid w:val="00B13241"/>
    <w:rsid w:val="00B13699"/>
    <w:rsid w:val="00B149E2"/>
    <w:rsid w:val="00B15134"/>
    <w:rsid w:val="00B2131A"/>
    <w:rsid w:val="00B2169D"/>
    <w:rsid w:val="00B21CBB"/>
    <w:rsid w:val="00B2606D"/>
    <w:rsid w:val="00B263C0"/>
    <w:rsid w:val="00B316CA"/>
    <w:rsid w:val="00B31BFB"/>
    <w:rsid w:val="00B3528F"/>
    <w:rsid w:val="00B357AB"/>
    <w:rsid w:val="00B41704"/>
    <w:rsid w:val="00B41F72"/>
    <w:rsid w:val="00B44E90"/>
    <w:rsid w:val="00B45324"/>
    <w:rsid w:val="00B47018"/>
    <w:rsid w:val="00B47956"/>
    <w:rsid w:val="00B50F5E"/>
    <w:rsid w:val="00B517E1"/>
    <w:rsid w:val="00B556E8"/>
    <w:rsid w:val="00B55E70"/>
    <w:rsid w:val="00B60238"/>
    <w:rsid w:val="00B640A8"/>
    <w:rsid w:val="00B64962"/>
    <w:rsid w:val="00B66AC0"/>
    <w:rsid w:val="00B71634"/>
    <w:rsid w:val="00B73091"/>
    <w:rsid w:val="00B75139"/>
    <w:rsid w:val="00B7591F"/>
    <w:rsid w:val="00B80840"/>
    <w:rsid w:val="00B815FC"/>
    <w:rsid w:val="00B81623"/>
    <w:rsid w:val="00B82A05"/>
    <w:rsid w:val="00B84409"/>
    <w:rsid w:val="00B84E2D"/>
    <w:rsid w:val="00B8746A"/>
    <w:rsid w:val="00B90166"/>
    <w:rsid w:val="00B9277F"/>
    <w:rsid w:val="00B927C9"/>
    <w:rsid w:val="00B96EFA"/>
    <w:rsid w:val="00B97CCF"/>
    <w:rsid w:val="00BA61AC"/>
    <w:rsid w:val="00BB17B0"/>
    <w:rsid w:val="00BB28BF"/>
    <w:rsid w:val="00BB2F42"/>
    <w:rsid w:val="00BB4AC0"/>
    <w:rsid w:val="00BB5683"/>
    <w:rsid w:val="00BC112B"/>
    <w:rsid w:val="00BC17DF"/>
    <w:rsid w:val="00BC6832"/>
    <w:rsid w:val="00BD0826"/>
    <w:rsid w:val="00BD15AB"/>
    <w:rsid w:val="00BD181D"/>
    <w:rsid w:val="00BD4D7E"/>
    <w:rsid w:val="00BD64DA"/>
    <w:rsid w:val="00BE0567"/>
    <w:rsid w:val="00BE18F0"/>
    <w:rsid w:val="00BE1BAF"/>
    <w:rsid w:val="00BE302F"/>
    <w:rsid w:val="00BE3210"/>
    <w:rsid w:val="00BE350E"/>
    <w:rsid w:val="00BE3E56"/>
    <w:rsid w:val="00BE4BF7"/>
    <w:rsid w:val="00BE62F6"/>
    <w:rsid w:val="00BE638E"/>
    <w:rsid w:val="00BF27B2"/>
    <w:rsid w:val="00BF4F06"/>
    <w:rsid w:val="00BF4FBE"/>
    <w:rsid w:val="00BF534E"/>
    <w:rsid w:val="00BF5717"/>
    <w:rsid w:val="00BF5C91"/>
    <w:rsid w:val="00BF66D2"/>
    <w:rsid w:val="00C01585"/>
    <w:rsid w:val="00C0460A"/>
    <w:rsid w:val="00C0764A"/>
    <w:rsid w:val="00C1410E"/>
    <w:rsid w:val="00C141C6"/>
    <w:rsid w:val="00C15663"/>
    <w:rsid w:val="00C16508"/>
    <w:rsid w:val="00C16F5A"/>
    <w:rsid w:val="00C2071A"/>
    <w:rsid w:val="00C20ACB"/>
    <w:rsid w:val="00C23703"/>
    <w:rsid w:val="00C26068"/>
    <w:rsid w:val="00C26DF9"/>
    <w:rsid w:val="00C271A8"/>
    <w:rsid w:val="00C3050C"/>
    <w:rsid w:val="00C31F15"/>
    <w:rsid w:val="00C32067"/>
    <w:rsid w:val="00C36E3A"/>
    <w:rsid w:val="00C37A77"/>
    <w:rsid w:val="00C41141"/>
    <w:rsid w:val="00C41691"/>
    <w:rsid w:val="00C449AD"/>
    <w:rsid w:val="00C44E30"/>
    <w:rsid w:val="00C461E6"/>
    <w:rsid w:val="00C50045"/>
    <w:rsid w:val="00C50771"/>
    <w:rsid w:val="00C508BE"/>
    <w:rsid w:val="00C55FE8"/>
    <w:rsid w:val="00C63EC4"/>
    <w:rsid w:val="00C64CD9"/>
    <w:rsid w:val="00C670F8"/>
    <w:rsid w:val="00C6780B"/>
    <w:rsid w:val="00C73A90"/>
    <w:rsid w:val="00C76D49"/>
    <w:rsid w:val="00C80AD4"/>
    <w:rsid w:val="00C80B5E"/>
    <w:rsid w:val="00C82055"/>
    <w:rsid w:val="00C8630A"/>
    <w:rsid w:val="00C9061B"/>
    <w:rsid w:val="00C93EBA"/>
    <w:rsid w:val="00CA0BD8"/>
    <w:rsid w:val="00CA2FD7"/>
    <w:rsid w:val="00CA69E3"/>
    <w:rsid w:val="00CA6B28"/>
    <w:rsid w:val="00CA72BB"/>
    <w:rsid w:val="00CA7FF5"/>
    <w:rsid w:val="00CB07E5"/>
    <w:rsid w:val="00CB09E0"/>
    <w:rsid w:val="00CB1C14"/>
    <w:rsid w:val="00CB1E7C"/>
    <w:rsid w:val="00CB2EA1"/>
    <w:rsid w:val="00CB2F84"/>
    <w:rsid w:val="00CB3E75"/>
    <w:rsid w:val="00CB43F1"/>
    <w:rsid w:val="00CB581E"/>
    <w:rsid w:val="00CB6A8A"/>
    <w:rsid w:val="00CB6EDE"/>
    <w:rsid w:val="00CC41BA"/>
    <w:rsid w:val="00CD09EF"/>
    <w:rsid w:val="00CD1550"/>
    <w:rsid w:val="00CD17C1"/>
    <w:rsid w:val="00CD1C6C"/>
    <w:rsid w:val="00CD37F1"/>
    <w:rsid w:val="00CD6169"/>
    <w:rsid w:val="00CD6D76"/>
    <w:rsid w:val="00CE20BC"/>
    <w:rsid w:val="00CE26C6"/>
    <w:rsid w:val="00CE4C4E"/>
    <w:rsid w:val="00CE5F7E"/>
    <w:rsid w:val="00CF16D8"/>
    <w:rsid w:val="00CF1FD8"/>
    <w:rsid w:val="00CF20D0"/>
    <w:rsid w:val="00CF44A1"/>
    <w:rsid w:val="00CF45F2"/>
    <w:rsid w:val="00CF4FDC"/>
    <w:rsid w:val="00CF6E13"/>
    <w:rsid w:val="00CF7776"/>
    <w:rsid w:val="00D00E9E"/>
    <w:rsid w:val="00D021D2"/>
    <w:rsid w:val="00D022A9"/>
    <w:rsid w:val="00D061BB"/>
    <w:rsid w:val="00D07BE1"/>
    <w:rsid w:val="00D116C0"/>
    <w:rsid w:val="00D1203F"/>
    <w:rsid w:val="00D13433"/>
    <w:rsid w:val="00D13D8A"/>
    <w:rsid w:val="00D20DA7"/>
    <w:rsid w:val="00D249A5"/>
    <w:rsid w:val="00D2793F"/>
    <w:rsid w:val="00D279D8"/>
    <w:rsid w:val="00D27C8E"/>
    <w:rsid w:val="00D3026A"/>
    <w:rsid w:val="00D32D62"/>
    <w:rsid w:val="00D36E44"/>
    <w:rsid w:val="00D40205"/>
    <w:rsid w:val="00D40C72"/>
    <w:rsid w:val="00D4141B"/>
    <w:rsid w:val="00D4145D"/>
    <w:rsid w:val="00D4460B"/>
    <w:rsid w:val="00D458F0"/>
    <w:rsid w:val="00D50B3B"/>
    <w:rsid w:val="00D51C1C"/>
    <w:rsid w:val="00D51FCC"/>
    <w:rsid w:val="00D5467F"/>
    <w:rsid w:val="00D55837"/>
    <w:rsid w:val="00D56A9F"/>
    <w:rsid w:val="00D57BA2"/>
    <w:rsid w:val="00D60F51"/>
    <w:rsid w:val="00D64074"/>
    <w:rsid w:val="00D65E43"/>
    <w:rsid w:val="00D6730A"/>
    <w:rsid w:val="00D674A6"/>
    <w:rsid w:val="00D70D31"/>
    <w:rsid w:val="00D7168E"/>
    <w:rsid w:val="00D72719"/>
    <w:rsid w:val="00D73F9D"/>
    <w:rsid w:val="00D74B7C"/>
    <w:rsid w:val="00D76068"/>
    <w:rsid w:val="00D76B01"/>
    <w:rsid w:val="00D804A2"/>
    <w:rsid w:val="00D84704"/>
    <w:rsid w:val="00D84BF9"/>
    <w:rsid w:val="00D921FD"/>
    <w:rsid w:val="00D93714"/>
    <w:rsid w:val="00D94034"/>
    <w:rsid w:val="00D95424"/>
    <w:rsid w:val="00D96717"/>
    <w:rsid w:val="00DA4084"/>
    <w:rsid w:val="00DA56ED"/>
    <w:rsid w:val="00DA5A54"/>
    <w:rsid w:val="00DA5C0D"/>
    <w:rsid w:val="00DB0370"/>
    <w:rsid w:val="00DB4E26"/>
    <w:rsid w:val="00DB714B"/>
    <w:rsid w:val="00DC1025"/>
    <w:rsid w:val="00DC10F6"/>
    <w:rsid w:val="00DC1EB8"/>
    <w:rsid w:val="00DC3E45"/>
    <w:rsid w:val="00DC4598"/>
    <w:rsid w:val="00DD0722"/>
    <w:rsid w:val="00DD0B3D"/>
    <w:rsid w:val="00DD212F"/>
    <w:rsid w:val="00DE18F5"/>
    <w:rsid w:val="00DE73D2"/>
    <w:rsid w:val="00DF5BFB"/>
    <w:rsid w:val="00DF5CD6"/>
    <w:rsid w:val="00E022DA"/>
    <w:rsid w:val="00E03BCB"/>
    <w:rsid w:val="00E06D31"/>
    <w:rsid w:val="00E124DC"/>
    <w:rsid w:val="00E15A41"/>
    <w:rsid w:val="00E22D68"/>
    <w:rsid w:val="00E247D9"/>
    <w:rsid w:val="00E258D8"/>
    <w:rsid w:val="00E26DDF"/>
    <w:rsid w:val="00E270E5"/>
    <w:rsid w:val="00E30167"/>
    <w:rsid w:val="00E32C2B"/>
    <w:rsid w:val="00E33493"/>
    <w:rsid w:val="00E37922"/>
    <w:rsid w:val="00E406DF"/>
    <w:rsid w:val="00E415D3"/>
    <w:rsid w:val="00E469E4"/>
    <w:rsid w:val="00E475C3"/>
    <w:rsid w:val="00E509B0"/>
    <w:rsid w:val="00E50B11"/>
    <w:rsid w:val="00E54246"/>
    <w:rsid w:val="00E55D8E"/>
    <w:rsid w:val="00E6641E"/>
    <w:rsid w:val="00E66F18"/>
    <w:rsid w:val="00E70856"/>
    <w:rsid w:val="00E727DE"/>
    <w:rsid w:val="00E74A30"/>
    <w:rsid w:val="00E76055"/>
    <w:rsid w:val="00E77778"/>
    <w:rsid w:val="00E77B7E"/>
    <w:rsid w:val="00E77BA8"/>
    <w:rsid w:val="00E82DF1"/>
    <w:rsid w:val="00E90CAA"/>
    <w:rsid w:val="00E93339"/>
    <w:rsid w:val="00E96532"/>
    <w:rsid w:val="00E973A0"/>
    <w:rsid w:val="00EA1688"/>
    <w:rsid w:val="00EA1AFC"/>
    <w:rsid w:val="00EA2317"/>
    <w:rsid w:val="00EA3A7D"/>
    <w:rsid w:val="00EA4C83"/>
    <w:rsid w:val="00EB6AC9"/>
    <w:rsid w:val="00EB763D"/>
    <w:rsid w:val="00EB7FE4"/>
    <w:rsid w:val="00EC0A92"/>
    <w:rsid w:val="00EC1DA0"/>
    <w:rsid w:val="00EC329B"/>
    <w:rsid w:val="00EC5EB9"/>
    <w:rsid w:val="00EC6006"/>
    <w:rsid w:val="00EC71A6"/>
    <w:rsid w:val="00EC73EB"/>
    <w:rsid w:val="00ED3C61"/>
    <w:rsid w:val="00ED592E"/>
    <w:rsid w:val="00ED6ABD"/>
    <w:rsid w:val="00ED72E1"/>
    <w:rsid w:val="00EE26C8"/>
    <w:rsid w:val="00EE3C0F"/>
    <w:rsid w:val="00EE5EB8"/>
    <w:rsid w:val="00EE66E5"/>
    <w:rsid w:val="00EE6810"/>
    <w:rsid w:val="00EF1601"/>
    <w:rsid w:val="00EF21FE"/>
    <w:rsid w:val="00EF2A7F"/>
    <w:rsid w:val="00EF2D58"/>
    <w:rsid w:val="00EF37C2"/>
    <w:rsid w:val="00EF4803"/>
    <w:rsid w:val="00EF5127"/>
    <w:rsid w:val="00F01D61"/>
    <w:rsid w:val="00F03EAC"/>
    <w:rsid w:val="00F04B7C"/>
    <w:rsid w:val="00F078B5"/>
    <w:rsid w:val="00F14024"/>
    <w:rsid w:val="00F14FA3"/>
    <w:rsid w:val="00F15DB1"/>
    <w:rsid w:val="00F24297"/>
    <w:rsid w:val="00F2564A"/>
    <w:rsid w:val="00F25761"/>
    <w:rsid w:val="00F259D7"/>
    <w:rsid w:val="00F32D05"/>
    <w:rsid w:val="00F35263"/>
    <w:rsid w:val="00F35E34"/>
    <w:rsid w:val="00F403BF"/>
    <w:rsid w:val="00F4342F"/>
    <w:rsid w:val="00F45227"/>
    <w:rsid w:val="00F5045C"/>
    <w:rsid w:val="00F51597"/>
    <w:rsid w:val="00F520C7"/>
    <w:rsid w:val="00F53AEA"/>
    <w:rsid w:val="00F55AC7"/>
    <w:rsid w:val="00F55FC9"/>
    <w:rsid w:val="00F563CD"/>
    <w:rsid w:val="00F5663B"/>
    <w:rsid w:val="00F5674D"/>
    <w:rsid w:val="00F6392C"/>
    <w:rsid w:val="00F64256"/>
    <w:rsid w:val="00F66093"/>
    <w:rsid w:val="00F66657"/>
    <w:rsid w:val="00F6751E"/>
    <w:rsid w:val="00F70848"/>
    <w:rsid w:val="00F73A60"/>
    <w:rsid w:val="00F8015D"/>
    <w:rsid w:val="00F829C7"/>
    <w:rsid w:val="00F83357"/>
    <w:rsid w:val="00F834AA"/>
    <w:rsid w:val="00F848D6"/>
    <w:rsid w:val="00F859AE"/>
    <w:rsid w:val="00F922B2"/>
    <w:rsid w:val="00F943C8"/>
    <w:rsid w:val="00F96B28"/>
    <w:rsid w:val="00FA1564"/>
    <w:rsid w:val="00FA41B4"/>
    <w:rsid w:val="00FA5DDD"/>
    <w:rsid w:val="00FA6255"/>
    <w:rsid w:val="00FA7644"/>
    <w:rsid w:val="00FB0647"/>
    <w:rsid w:val="00FB1FA3"/>
    <w:rsid w:val="00FB43A8"/>
    <w:rsid w:val="00FB4D12"/>
    <w:rsid w:val="00FB5279"/>
    <w:rsid w:val="00FC069A"/>
    <w:rsid w:val="00FC08A9"/>
    <w:rsid w:val="00FC0BA0"/>
    <w:rsid w:val="00FC7600"/>
    <w:rsid w:val="00FD0B7B"/>
    <w:rsid w:val="00FD1A46"/>
    <w:rsid w:val="00FD4C08"/>
    <w:rsid w:val="00FE1DCC"/>
    <w:rsid w:val="00FE1DD4"/>
    <w:rsid w:val="00FE2B19"/>
    <w:rsid w:val="00FF0538"/>
    <w:rsid w:val="00FF5B88"/>
    <w:rsid w:val="00FF6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136F79"/>
  <w15:docId w15:val="{30A84FB6-F0C5-4A2D-A656-46A57262F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semiHidden/>
    <w:qFormat/>
    <w:rsid w:val="00EE66E5"/>
  </w:style>
  <w:style w:type="paragraph" w:styleId="Rubrik1">
    <w:name w:val="heading 1"/>
    <w:basedOn w:val="Brdtext"/>
    <w:next w:val="Brd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Rubrik2">
    <w:name w:val="heading 2"/>
    <w:basedOn w:val="Brdtext"/>
    <w:next w:val="Brd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Rubrik3">
    <w:name w:val="heading 3"/>
    <w:basedOn w:val="Brdtext"/>
    <w:next w:val="Brd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Rubrik4">
    <w:name w:val="heading 4"/>
    <w:basedOn w:val="Normal"/>
    <w:next w:val="Brd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Rubrik5">
    <w:name w:val="heading 5"/>
    <w:basedOn w:val="Normal"/>
    <w:next w:val="Brd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Rubrik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Rubrik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Standardstycketeckensnitt"/>
    <w:link w:val="Brdtext"/>
    <w:rsid w:val="00E022DA"/>
  </w:style>
  <w:style w:type="paragraph" w:styleId="Brdtextmedindrag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Standardstycketeckensnitt"/>
    <w:link w:val="Brdtextmedindrag"/>
    <w:rsid w:val="0049768A"/>
  </w:style>
  <w:style w:type="character" w:customStyle="1" w:styleId="Rubrik1Char">
    <w:name w:val="Rubrik 1 Char"/>
    <w:basedOn w:val="Standardstycketeckensnitt"/>
    <w:link w:val="Rubrik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Rubrik">
    <w:name w:val="Title"/>
    <w:basedOn w:val="Normal"/>
    <w:next w:val="Brdtext"/>
    <w:link w:val="RubrikChar"/>
    <w:uiPriority w:val="1"/>
    <w:qFormat/>
    <w:rsid w:val="009E4DCA"/>
    <w:pPr>
      <w:keepNext/>
      <w:keepLines/>
      <w:spacing w:after="600"/>
      <w:contextualSpacing/>
      <w:outlineLvl w:val="0"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Standardstycketeckensnitt"/>
    <w:link w:val="Rubrik"/>
    <w:uiPriority w:val="1"/>
    <w:rsid w:val="009E4DCA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Standardstycketeckensnitt"/>
    <w:link w:val="Rubrik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Standardstycketeckensnitt"/>
    <w:link w:val="Rubrik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Rubrik1"/>
    <w:next w:val="Brd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Rubrik2"/>
    <w:next w:val="Brd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Rubrik3"/>
    <w:next w:val="Brd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Standardstycketeckensnitt"/>
    <w:link w:val="Rubrik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rdtext"/>
    <w:next w:val="Brdtext"/>
    <w:uiPriority w:val="2"/>
    <w:qFormat/>
    <w:rsid w:val="0041223B"/>
    <w:pPr>
      <w:keepLines/>
      <w:spacing w:before="100" w:line="240" w:lineRule="auto"/>
      <w:textboxTightWrap w:val="firstLineOnly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Rubrik4"/>
    <w:next w:val="Brd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Rubrik5"/>
    <w:next w:val="Brdtext"/>
    <w:uiPriority w:val="1"/>
    <w:qFormat/>
    <w:rsid w:val="00485601"/>
  </w:style>
  <w:style w:type="paragraph" w:styleId="Beskrivning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Standardstycketeckensnitt"/>
    <w:link w:val="Rubrik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rdtext"/>
    <w:uiPriority w:val="2"/>
    <w:qFormat/>
    <w:rsid w:val="00C271A8"/>
  </w:style>
  <w:style w:type="paragraph" w:styleId="Sidhuvud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Standardstycketeckensnitt"/>
    <w:link w:val="Sidhuvud"/>
    <w:uiPriority w:val="99"/>
    <w:rsid w:val="00E26DDF"/>
    <w:rPr>
      <w:rFonts w:asciiTheme="majorHAnsi" w:hAnsiTheme="majorHAnsi"/>
      <w:sz w:val="19"/>
    </w:rPr>
  </w:style>
  <w:style w:type="paragraph" w:styleId="Sidfot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Standardstycketeckensnitt"/>
    <w:link w:val="Sidfot"/>
    <w:uiPriority w:val="99"/>
    <w:semiHidden/>
    <w:rsid w:val="00E022DA"/>
    <w:rPr>
      <w:rFonts w:asciiTheme="majorHAnsi" w:hAnsiTheme="majorHAnsi"/>
      <w:sz w:val="16"/>
    </w:rPr>
  </w:style>
  <w:style w:type="paragraph" w:styleId="Innehll2">
    <w:name w:val="toc 2"/>
    <w:basedOn w:val="Normal"/>
    <w:next w:val="Brdtext"/>
    <w:uiPriority w:val="28"/>
    <w:semiHidden/>
    <w:rsid w:val="00EE66E5"/>
    <w:pPr>
      <w:tabs>
        <w:tab w:val="right" w:leader="dot" w:pos="7371"/>
      </w:tabs>
      <w:spacing w:after="0" w:line="240" w:lineRule="auto"/>
    </w:pPr>
  </w:style>
  <w:style w:type="character" w:styleId="Sidnumm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Innehll1">
    <w:name w:val="toc 1"/>
    <w:basedOn w:val="Normal"/>
    <w:next w:val="Brdtext"/>
    <w:uiPriority w:val="28"/>
    <w:semiHidden/>
    <w:rsid w:val="00360397"/>
    <w:pPr>
      <w:tabs>
        <w:tab w:val="right" w:leader="dot" w:pos="7371"/>
      </w:tabs>
      <w:spacing w:before="240" w:after="100" w:line="240" w:lineRule="auto"/>
    </w:pPr>
    <w:rPr>
      <w:rFonts w:asciiTheme="majorHAnsi" w:hAnsiTheme="majorHAnsi"/>
      <w:sz w:val="24"/>
    </w:rPr>
  </w:style>
  <w:style w:type="paragraph" w:styleId="Innehll3">
    <w:name w:val="toc 3"/>
    <w:basedOn w:val="Normal"/>
    <w:next w:val="Brdtext"/>
    <w:uiPriority w:val="28"/>
    <w:semiHidden/>
    <w:rsid w:val="00EE66E5"/>
    <w:pPr>
      <w:tabs>
        <w:tab w:val="right" w:leader="dot" w:pos="7371"/>
      </w:tabs>
      <w:spacing w:after="0" w:line="240" w:lineRule="auto"/>
      <w:ind w:left="284"/>
    </w:pPr>
  </w:style>
  <w:style w:type="character" w:styleId="Hyperlnk">
    <w:name w:val="Hyperlink"/>
    <w:basedOn w:val="Standardstycketeckensnitt"/>
    <w:uiPriority w:val="99"/>
    <w:semiHidden/>
    <w:rsid w:val="000C61D1"/>
    <w:rPr>
      <w:noProof w:val="0"/>
      <w:color w:val="0563C1" w:themeColor="hyperlink"/>
      <w:u w:val="single"/>
    </w:rPr>
  </w:style>
  <w:style w:type="paragraph" w:styleId="Innehllsfrteckningsrubrik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ellrutnt">
    <w:name w:val="Table Grid"/>
    <w:aliases w:val="Ärendeförteckning"/>
    <w:basedOn w:val="Normaltabel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tnots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672F6F"/>
    <w:rPr>
      <w:noProof w:val="0"/>
      <w:vertAlign w:val="superscript"/>
    </w:rPr>
  </w:style>
  <w:style w:type="paragraph" w:styleId="Numreradlista">
    <w:name w:val="List Number"/>
    <w:basedOn w:val="Normal"/>
    <w:uiPriority w:val="6"/>
    <w:rsid w:val="00DB714B"/>
    <w:pPr>
      <w:numPr>
        <w:numId w:val="35"/>
      </w:numPr>
      <w:spacing w:after="100"/>
    </w:pPr>
  </w:style>
  <w:style w:type="paragraph" w:styleId="Numreradlista2">
    <w:name w:val="List Number 2"/>
    <w:basedOn w:val="Normal"/>
    <w:uiPriority w:val="6"/>
    <w:rsid w:val="00DB714B"/>
    <w:pPr>
      <w:numPr>
        <w:ilvl w:val="1"/>
        <w:numId w:val="35"/>
      </w:numPr>
      <w:spacing w:after="100"/>
      <w:contextualSpacing/>
    </w:pPr>
  </w:style>
  <w:style w:type="paragraph" w:styleId="Punktlista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Punktlista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DB714B"/>
    <w:pPr>
      <w:numPr>
        <w:numId w:val="7"/>
      </w:numPr>
    </w:pPr>
  </w:style>
  <w:style w:type="paragraph" w:customStyle="1" w:styleId="Strecklista">
    <w:name w:val="Strecklista"/>
    <w:basedOn w:val="Punktlista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tshllartext">
    <w:name w:val="Placeholder Text"/>
    <w:basedOn w:val="Standardstycketeckensnitt"/>
    <w:uiPriority w:val="99"/>
    <w:semiHidden/>
    <w:rsid w:val="00093408"/>
    <w:rPr>
      <w:noProof w:val="0"/>
      <w:color w:val="808080"/>
    </w:rPr>
  </w:style>
  <w:style w:type="paragraph" w:styleId="Numreradlista3">
    <w:name w:val="List Number 3"/>
    <w:basedOn w:val="Normal"/>
    <w:uiPriority w:val="6"/>
    <w:rsid w:val="00DB714B"/>
    <w:pPr>
      <w:numPr>
        <w:ilvl w:val="2"/>
        <w:numId w:val="35"/>
      </w:numPr>
      <w:spacing w:after="100"/>
      <w:contextualSpacing/>
    </w:pPr>
  </w:style>
  <w:style w:type="paragraph" w:customStyle="1" w:styleId="Strecklista3">
    <w:name w:val="Strecklista 3"/>
    <w:basedOn w:val="Brd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Punktlista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rd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Standardstycketeckensnit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Adress-brev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nteckningsrubrik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Standardstycketeckensnitt"/>
    <w:link w:val="Anteckningsrubrik"/>
    <w:uiPriority w:val="99"/>
    <w:semiHidden/>
    <w:rsid w:val="00573DFD"/>
  </w:style>
  <w:style w:type="character" w:styleId="AnvndHyperlnk">
    <w:name w:val="FollowedHyperlink"/>
    <w:basedOn w:val="Standardstycketeckensnit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Avslutandetext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573DFD"/>
  </w:style>
  <w:style w:type="paragraph" w:styleId="Avsndaradress-brev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Betoning">
    <w:name w:val="Emphasis"/>
    <w:basedOn w:val="Standardstycketeckensnitt"/>
    <w:uiPriority w:val="20"/>
    <w:semiHidden/>
    <w:qFormat/>
    <w:rsid w:val="00573DFD"/>
    <w:rPr>
      <w:i/>
      <w:iCs/>
      <w:noProof w:val="0"/>
    </w:rPr>
  </w:style>
  <w:style w:type="character" w:styleId="Bokenstitel">
    <w:name w:val="Book Title"/>
    <w:basedOn w:val="Standardstycketeckensnit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rd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uiPriority w:val="99"/>
    <w:semiHidden/>
    <w:rsid w:val="00573DFD"/>
  </w:style>
  <w:style w:type="paragraph" w:styleId="Brd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uiPriority w:val="99"/>
    <w:semiHidden/>
    <w:rsid w:val="00573DFD"/>
    <w:rPr>
      <w:sz w:val="16"/>
      <w:szCs w:val="16"/>
    </w:rPr>
  </w:style>
  <w:style w:type="paragraph" w:styleId="Brdtextmedfrstaindrag">
    <w:name w:val="Body Text First Indent"/>
    <w:basedOn w:val="Brd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rdtextmedfrstaindrag"/>
    <w:uiPriority w:val="99"/>
    <w:semiHidden/>
    <w:rsid w:val="00573DFD"/>
  </w:style>
  <w:style w:type="paragraph" w:styleId="Brdtextmedfrstaindrag2">
    <w:name w:val="Body Text First Indent 2"/>
    <w:basedOn w:val="Brdtextmedindrag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uiPriority w:val="99"/>
    <w:semiHidden/>
    <w:rsid w:val="00573DFD"/>
  </w:style>
  <w:style w:type="paragraph" w:styleId="Brdtextmedindrag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uiPriority w:val="99"/>
    <w:semiHidden/>
    <w:rsid w:val="00573DFD"/>
  </w:style>
  <w:style w:type="paragraph" w:styleId="Brdtextmedindrag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uiPriority w:val="99"/>
    <w:semiHidden/>
    <w:rsid w:val="00573DFD"/>
    <w:rPr>
      <w:sz w:val="16"/>
      <w:szCs w:val="16"/>
    </w:rPr>
  </w:style>
  <w:style w:type="paragraph" w:styleId="Citat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573DFD"/>
    <w:rPr>
      <w:i/>
      <w:iCs/>
      <w:color w:val="404040" w:themeColor="text1" w:themeTint="BF"/>
    </w:rPr>
  </w:style>
  <w:style w:type="paragraph" w:styleId="Citatfrteckning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Citatfrteckningsrubrik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um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Standardstycketeckensnitt"/>
    <w:link w:val="Datum"/>
    <w:uiPriority w:val="99"/>
    <w:semiHidden/>
    <w:rsid w:val="00573DFD"/>
  </w:style>
  <w:style w:type="character" w:styleId="Diskretbetoning">
    <w:name w:val="Subtle Emphasis"/>
    <w:basedOn w:val="Standardstycketeckensnit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Diskretreferens">
    <w:name w:val="Subtle Reference"/>
    <w:basedOn w:val="Standardstycketeckensnit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Diskrettabell1">
    <w:name w:val="Table Subtle 1"/>
    <w:basedOn w:val="Normaltabel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Eleganttabell">
    <w:name w:val="Table Elegant"/>
    <w:basedOn w:val="Normaltabel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nkeltabell1">
    <w:name w:val="Table Simple 1"/>
    <w:basedOn w:val="Normaltabel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Standardstycketeckensnitt"/>
    <w:link w:val="E-postsignatur"/>
    <w:uiPriority w:val="99"/>
    <w:semiHidden/>
    <w:rsid w:val="00573DFD"/>
  </w:style>
  <w:style w:type="paragraph" w:styleId="Figurfrteckning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Frgadlista">
    <w:name w:val="Colorful List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rgadlista-dekorfrg1">
    <w:name w:val="Colorful List Accent 1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Frgadlista-dekorfrg2">
    <w:name w:val="Colorful List Accent 2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Frgadlista-dekorfrg3">
    <w:name w:val="Colorful List Accent 3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Frgadlista-dekorfrg4">
    <w:name w:val="Colorful List Accent 4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Frgadlista-dekorfrg5">
    <w:name w:val="Colorful List Accent 5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Frgadlista-dekorfrg6">
    <w:name w:val="Colorful List Accent 6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Frgadskuggning">
    <w:name w:val="Colorful Shading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1">
    <w:name w:val="Colorful Shading Accent 1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2">
    <w:name w:val="Colorful Shading Accent 2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3">
    <w:name w:val="Colorful Shading Accent 3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dskuggning-dekorfrg4">
    <w:name w:val="Colorful Shading Accent 4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5">
    <w:name w:val="Colorful Shading Accent 5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6">
    <w:name w:val="Colorful Shading Accent 6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tabell1">
    <w:name w:val="Table Colorful 1"/>
    <w:basedOn w:val="Normaltabel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Frgatrutnt">
    <w:name w:val="Colorful Grid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rgatrutnt-dekorfrg1">
    <w:name w:val="Colorful Grid Accent 1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Frgatrutnt-dekorfrg2">
    <w:name w:val="Colorful Grid Accent 2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Frgatrutnt-dekorfrg3">
    <w:name w:val="Colorful Grid Accent 3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trutnt-dekorfrg4">
    <w:name w:val="Colorful Grid Accent 4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Frgatrutnt-dekorfrg5">
    <w:name w:val="Colorful Grid Accent 5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Frgatrutnt-dekorfrg6">
    <w:name w:val="Colorful Grid Accent 6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styleId="Hashtagg">
    <w:name w:val="Hashtag"/>
    <w:basedOn w:val="Standardstycketeckensnit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-a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Standardstycketeckensnitt"/>
    <w:link w:val="HTML-adress"/>
    <w:uiPriority w:val="99"/>
    <w:semiHidden/>
    <w:rsid w:val="00573DFD"/>
    <w:rPr>
      <w:i/>
      <w:iCs/>
    </w:rPr>
  </w:style>
  <w:style w:type="character" w:styleId="HTML-akronym">
    <w:name w:val="HTML Acronym"/>
    <w:basedOn w:val="Standardstycketeckensnitt"/>
    <w:uiPriority w:val="99"/>
    <w:semiHidden/>
    <w:unhideWhenUsed/>
    <w:rsid w:val="00573DFD"/>
    <w:rPr>
      <w:noProof w:val="0"/>
    </w:rPr>
  </w:style>
  <w:style w:type="character" w:styleId="HTML-citat">
    <w:name w:val="HTML Cite"/>
    <w:basedOn w:val="Standardstycketeckensnitt"/>
    <w:uiPriority w:val="99"/>
    <w:semiHidden/>
    <w:unhideWhenUsed/>
    <w:rsid w:val="00573DFD"/>
    <w:rPr>
      <w:i/>
      <w:iCs/>
      <w:noProof w:val="0"/>
    </w:rPr>
  </w:style>
  <w:style w:type="character" w:styleId="HTML-definition">
    <w:name w:val="HTML Definition"/>
    <w:basedOn w:val="Standardstycketeckensnitt"/>
    <w:uiPriority w:val="99"/>
    <w:semiHidden/>
    <w:unhideWhenUsed/>
    <w:rsid w:val="00573DFD"/>
    <w:rPr>
      <w:i/>
      <w:iCs/>
      <w:noProof w:val="0"/>
    </w:rPr>
  </w:style>
  <w:style w:type="character" w:styleId="HTML-exempel">
    <w:name w:val="HTML Sample"/>
    <w:basedOn w:val="Standardstycketeckensnit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573DFD"/>
    <w:rPr>
      <w:rFonts w:ascii="Consolas" w:hAnsi="Consolas"/>
      <w:sz w:val="20"/>
      <w:szCs w:val="20"/>
    </w:rPr>
  </w:style>
  <w:style w:type="character" w:styleId="HTML-kod">
    <w:name w:val="HTML Code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skrivmaskin">
    <w:name w:val="HTML Typewriter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tangentbord">
    <w:name w:val="HTML Keyboard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variabel">
    <w:name w:val="HTML Variable"/>
    <w:basedOn w:val="Standardstycketeckensnit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rubrik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Indragetstycke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Ingetavstnd">
    <w:name w:val="No Spacing"/>
    <w:uiPriority w:val="1"/>
    <w:semiHidden/>
    <w:qFormat/>
    <w:rsid w:val="00573DFD"/>
    <w:pPr>
      <w:spacing w:after="0" w:line="240" w:lineRule="auto"/>
    </w:pPr>
  </w:style>
  <w:style w:type="paragraph" w:styleId="Inledning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573DFD"/>
  </w:style>
  <w:style w:type="paragraph" w:styleId="Innehll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Innehll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Innehll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Innehll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Innehll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Innehll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Kommentarer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573DFD"/>
    <w:rPr>
      <w:sz w:val="20"/>
      <w:szCs w:val="20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573DFD"/>
    <w:rPr>
      <w:noProof w:val="0"/>
      <w:sz w:val="16"/>
      <w:szCs w:val="16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573DFD"/>
    <w:rPr>
      <w:b/>
      <w:bCs/>
      <w:sz w:val="20"/>
      <w:szCs w:val="20"/>
    </w:rPr>
  </w:style>
  <w:style w:type="paragraph" w:styleId="Lista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afortstt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afortstt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afortstt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afortstt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afortstt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stycke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styleId="Listtabell1ljus">
    <w:name w:val="List Table 1 Light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1ljusdekorfrg1">
    <w:name w:val="List Table 1 Light Accent 1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1ljusdekorfrg2">
    <w:name w:val="List Table 1 Light Accent 2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1ljusdekorfrg3">
    <w:name w:val="List Table 1 Light Accent 3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1ljusdekorfrg4">
    <w:name w:val="List Table 1 Light Accent 4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1ljusdekorfrg5">
    <w:name w:val="List Table 1 Light Accent 5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1ljusdekorfrg6">
    <w:name w:val="List Table 1 Light Accent 6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2">
    <w:name w:val="List Table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2dekorfrg1">
    <w:name w:val="List Table 2 Accent 1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2dekorfrg2">
    <w:name w:val="List Table 2 Accent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2dekorfrg3">
    <w:name w:val="List Table 2 Accent 3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2dekorfrg4">
    <w:name w:val="List Table 2 Accent 4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2dekorfrg5">
    <w:name w:val="List Table 2 Accent 5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2dekorfrg6">
    <w:name w:val="List Table 2 Accent 6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3">
    <w:name w:val="List Table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ell3dekorfrg1">
    <w:name w:val="List Table 3 Accent 1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styleId="Listtabell3dekorfrg2">
    <w:name w:val="List Table 3 Accent 2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styleId="Listtabell3dekorfrg3">
    <w:name w:val="List Table 3 Accent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styleId="Listtabell3dekorfrg4">
    <w:name w:val="List Table 3 Accent 4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styleId="Listtabell3dekorfrg5">
    <w:name w:val="List Table 3 Accent 5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styleId="Listtabell3dekorfrg6">
    <w:name w:val="List Table 3 Accent 6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styleId="Listtabell4">
    <w:name w:val="List Table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4dekorfrg1">
    <w:name w:val="List Table 4 Accent 1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4dekorfrg2">
    <w:name w:val="List Table 4 Accent 2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4dekorfrg3">
    <w:name w:val="List Table 4 Accent 3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4dekorfrg4">
    <w:name w:val="List Table 4 Accent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4dekorfrg5">
    <w:name w:val="List Table 4 Accent 5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4dekorfrg6">
    <w:name w:val="List Table 4 Accent 6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5mrk">
    <w:name w:val="List Table 5 Dark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1">
    <w:name w:val="List Table 5 Dark Accent 1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2">
    <w:name w:val="List Table 5 Dark Accent 2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3">
    <w:name w:val="List Table 5 Dark Accent 3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4">
    <w:name w:val="List Table 5 Dark Accent 4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5">
    <w:name w:val="List Table 5 Dark Accent 5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6">
    <w:name w:val="List Table 5 Dark Accent 6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6frgstark">
    <w:name w:val="List Table 6 Colorful"/>
    <w:basedOn w:val="Normaltabel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6frgstarkdekorfrg1">
    <w:name w:val="List Table 6 Colorful Accent 1"/>
    <w:basedOn w:val="Normaltabel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6frgstarkdekorfrg2">
    <w:name w:val="List Table 6 Colorful Accent 2"/>
    <w:basedOn w:val="Normaltabel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6frgstarkdekorfrg3">
    <w:name w:val="List Table 6 Colorful Accent 3"/>
    <w:basedOn w:val="Normaltabel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6frgstarkdekorfrg4">
    <w:name w:val="List Table 6 Colorful Accent 4"/>
    <w:basedOn w:val="Normaltabel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6frgstarkdekorfrg5">
    <w:name w:val="List Table 6 Colorful Accent 5"/>
    <w:basedOn w:val="Normaltabel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6frgstarkdekorfrg6">
    <w:name w:val="List Table 6 Colorful Accent 6"/>
    <w:basedOn w:val="Normaltabel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7frgstark">
    <w:name w:val="List Table 7 Colorful"/>
    <w:basedOn w:val="Normaltabel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1">
    <w:name w:val="List Table 7 Colorful Accent 1"/>
    <w:basedOn w:val="Normaltabel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2">
    <w:name w:val="List Table 7 Colorful Accent 2"/>
    <w:basedOn w:val="Normaltabel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3">
    <w:name w:val="List Table 7 Colorful Accent 3"/>
    <w:basedOn w:val="Normaltabel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4">
    <w:name w:val="List Table 7 Colorful Accent 4"/>
    <w:basedOn w:val="Normaltabel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5">
    <w:name w:val="List Table 7 Colorful Accent 5"/>
    <w:basedOn w:val="Normaltabel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6">
    <w:name w:val="List Table 7 Colorful Accent 6"/>
    <w:basedOn w:val="Normaltabel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Litteraturfrteckning">
    <w:name w:val="Bibliography"/>
    <w:basedOn w:val="Normal"/>
    <w:next w:val="Normal"/>
    <w:uiPriority w:val="37"/>
    <w:semiHidden/>
    <w:unhideWhenUsed/>
    <w:rsid w:val="00573DFD"/>
  </w:style>
  <w:style w:type="table" w:styleId="Ljuslista">
    <w:name w:val="Light List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juslista-dekorfrg1">
    <w:name w:val="Light List Accent 1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juslista-dekorfrg2">
    <w:name w:val="Light List Accent 2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juslista-dekorfrg3">
    <w:name w:val="Light List Accent 3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juslista-dekorfrg4">
    <w:name w:val="Light List Accent 4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juslista-dekorfrg5">
    <w:name w:val="Light List Accent 5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juslista-dekorfrg6">
    <w:name w:val="Light List Accent 6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jusskuggning">
    <w:name w:val="Light Shading"/>
    <w:basedOn w:val="Normaltabel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skuggning-dekorfrg1">
    <w:name w:val="Light Shading Accent 1"/>
    <w:basedOn w:val="Normaltabel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jusskuggning-dekorfrg2">
    <w:name w:val="Light Shading Accent 2"/>
    <w:basedOn w:val="Normaltabel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jusskuggning-dekorfrg3">
    <w:name w:val="Light Shading Accent 3"/>
    <w:basedOn w:val="Normaltabel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jusskuggning-dekorfrg4">
    <w:name w:val="Light Shading Accent 4"/>
    <w:basedOn w:val="Normaltabel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jusskuggning-dekorfrg5">
    <w:name w:val="Light Shading Accent 5"/>
    <w:basedOn w:val="Normaltabel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jusskuggning-dekorfrg6">
    <w:name w:val="Light Shading Accent 6"/>
    <w:basedOn w:val="Normaltabel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justrutnt">
    <w:name w:val="Light Grid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justrutnt-dekorfrg1">
    <w:name w:val="Light Grid Accent 1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justrutnt-dekorfrg2">
    <w:name w:val="Light Grid Accent 2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justrutnt-dekorfrg3">
    <w:name w:val="Light Grid Accent 3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justrutnt-dekorfrg4">
    <w:name w:val="Light Grid Accent 4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justrutnt-dekorfrg5">
    <w:name w:val="Light Grid Accent 5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justrutnt-dekorfrg6">
    <w:name w:val="Light Grid Accent 6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krotext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Standardstycketeckensnitt"/>
    <w:link w:val="Makrotext"/>
    <w:uiPriority w:val="99"/>
    <w:semiHidden/>
    <w:rsid w:val="00573DFD"/>
    <w:rPr>
      <w:rFonts w:ascii="Consolas" w:hAnsi="Consolas"/>
      <w:sz w:val="20"/>
      <w:szCs w:val="20"/>
    </w:rPr>
  </w:style>
  <w:style w:type="paragraph" w:styleId="Meddelanderubrik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Standardstycketeckensnitt"/>
    <w:link w:val="Meddelanderubrik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llanmrklista1">
    <w:name w:val="Medium List 1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llanmrklista1-dekorfrg1">
    <w:name w:val="Medium List 1 Accent 1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llanmrklista1-dekorfrg2">
    <w:name w:val="Medium List 1 Accent 2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llanmrklista1-dekorfrg3">
    <w:name w:val="Medium List 1 Accent 3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llanmrklista1-dekorfrg4">
    <w:name w:val="Medium List 1 Accent 4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llanmrklista1-dekorfrg5">
    <w:name w:val="Medium List 1 Accent 5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llanmrklista1-dekorfrg6">
    <w:name w:val="Medium List 1 Accent 6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llanmrklista2">
    <w:name w:val="Medium List 2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1">
    <w:name w:val="Medium List 2 Accent 1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2">
    <w:name w:val="Medium List 2 Accent 2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3">
    <w:name w:val="Medium List 2 Accent 3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4">
    <w:name w:val="Medium List 2 Accent 4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5">
    <w:name w:val="Medium List 2 Accent 5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6">
    <w:name w:val="Medium List 2 Accent 6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skuggning1">
    <w:name w:val="Medium Shading 1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1">
    <w:name w:val="Medium Shading 1 Accent 1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2">
    <w:name w:val="Medium Shading 1 Accent 2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3">
    <w:name w:val="Medium Shading 1 Accent 3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4">
    <w:name w:val="Medium Shading 1 Accent 4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5">
    <w:name w:val="Medium Shading 1 Accent 5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6">
    <w:name w:val="Medium Shading 1 Accent 6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2">
    <w:name w:val="Medium Shading 2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1">
    <w:name w:val="Medium Shading 2 Accent 1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2">
    <w:name w:val="Medium Shading 2 Accent 2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3">
    <w:name w:val="Medium Shading 2 Accent 3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4">
    <w:name w:val="Medium Shading 2 Accent 4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5">
    <w:name w:val="Medium Shading 2 Accent 5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6">
    <w:name w:val="Medium Shading 2 Accent 6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trutnt1">
    <w:name w:val="Medium Grid 1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llanmrktrutnt1-dekorfrg1">
    <w:name w:val="Medium Grid 1 Accent 1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llanmrktrutnt1-dekorfrg2">
    <w:name w:val="Medium Grid 1 Accent 2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llanmrktrutnt1-dekorfrg3">
    <w:name w:val="Medium Grid 1 Accent 3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llanmrktrutnt1-dekorfrg4">
    <w:name w:val="Medium Grid 1 Accent 4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llanmrktrutnt1-dekorfrg5">
    <w:name w:val="Medium Grid 1 Accent 5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llanmrktrutnt1-dekorfrg6">
    <w:name w:val="Medium Grid 1 Accent 6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llanmrktrutnt2">
    <w:name w:val="Medium Grid 2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1">
    <w:name w:val="Medium Grid 2 Accent 1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2">
    <w:name w:val="Medium Grid 2 Accent 2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3">
    <w:name w:val="Medium Grid 2 Accent 3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4">
    <w:name w:val="Medium Grid 2 Accent 4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5">
    <w:name w:val="Medium Grid 2 Accent 5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6">
    <w:name w:val="Medium Grid 2 Accent 6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3">
    <w:name w:val="Medium Grid 3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llanmrktrutnt3-dekorfrg1">
    <w:name w:val="Medium Grid 3 Accent 1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llanmrktrutnt3-dekorfrg2">
    <w:name w:val="Medium Grid 3 Accent 2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llanmrktrutnt3-dekorfrg3">
    <w:name w:val="Medium Grid 3 Accent 3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llanmrktrutnt3-dekorfrg4">
    <w:name w:val="Medium Grid 3 Accent 4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llanmrktrutnt3-dekorfrg5">
    <w:name w:val="Medium Grid 3 Accent 5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llanmrktrutnt3-dekorfrg6">
    <w:name w:val="Medium Grid 3 Accent 6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Moderntabell">
    <w:name w:val="Table Contemporary"/>
    <w:basedOn w:val="Normaltabel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Mrklista">
    <w:name w:val="Dark List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a-dekorfrg1">
    <w:name w:val="Dark List Accent 1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Mrklista-dekorfrg2">
    <w:name w:val="Dark List Accent 2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Mrklista-dekorfrg3">
    <w:name w:val="Dark List Accent 3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Mrklista-dekorfrg4">
    <w:name w:val="Dark List Accent 4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Mrklista-dekorfrg5">
    <w:name w:val="Dark List Accent 5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Mrklista-dekorfrg6">
    <w:name w:val="Dark List Accent 6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tindrag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Numreradlista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Numreradlista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styleId="Nmn">
    <w:name w:val="Mention"/>
    <w:basedOn w:val="Standardstycketeckensnit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styleId="Oformateradtabell1">
    <w:name w:val="Plain Table 1"/>
    <w:basedOn w:val="Normaltabel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2">
    <w:name w:val="Plain Table 2"/>
    <w:basedOn w:val="Normaltabel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formateradtabell3">
    <w:name w:val="Plain Table 3"/>
    <w:basedOn w:val="Normaltabel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formateradtabell4">
    <w:name w:val="Plain Table 4"/>
    <w:basedOn w:val="Normaltabel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5">
    <w:name w:val="Plain Table 5"/>
    <w:basedOn w:val="Normaltabel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Oformaterad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573DFD"/>
    <w:rPr>
      <w:rFonts w:ascii="Consolas" w:hAnsi="Consolas"/>
      <w:sz w:val="21"/>
      <w:szCs w:val="21"/>
    </w:rPr>
  </w:style>
  <w:style w:type="character" w:styleId="Olstomnmnande">
    <w:name w:val="Unresolved Mention"/>
    <w:basedOn w:val="Standardstycketeckensnit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Professionelltabell">
    <w:name w:val="Table Professional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Punktlista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Punktlista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Radnummer">
    <w:name w:val="line number"/>
    <w:basedOn w:val="Standardstycketeckensnit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Rutntstabell1ljus">
    <w:name w:val="Grid Table 1 Light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1">
    <w:name w:val="Grid Table 1 Light Accent 1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-dekorfrg2">
    <w:name w:val="Grid Table 1 Light Accent 2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3">
    <w:name w:val="Grid Table 1 Light Accent 3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4">
    <w:name w:val="Grid Table 1 Light Accent 4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5">
    <w:name w:val="Grid Table 1 Light Accent 5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6">
    <w:name w:val="Grid Table 1 Light Accent 6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2">
    <w:name w:val="Grid Table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2dekorfrg1">
    <w:name w:val="Grid Table 2 Accent 1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2dekorfrg2">
    <w:name w:val="Grid Table 2 Accent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2dekorfrg3">
    <w:name w:val="Grid Table 2 Accent 3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2dekorfrg4">
    <w:name w:val="Grid Table 2 Accent 4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2dekorfrg5">
    <w:name w:val="Grid Table 2 Accent 5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2dekorfrg6">
    <w:name w:val="Grid Table 2 Accent 6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3">
    <w:name w:val="Grid Table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3dekorfrg1">
    <w:name w:val="Grid Table 3 Accent 1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3dekorfrg2">
    <w:name w:val="Grid Table 3 Accent 2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3dekorfrg3">
    <w:name w:val="Grid Table 3 Accent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3dekorfrg4">
    <w:name w:val="Grid Table 3 Accent 4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3dekorfrg5">
    <w:name w:val="Grid Table 3 Accent 5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3dekorfrg6">
    <w:name w:val="Grid Table 3 Accent 6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styleId="Rutntstabell4">
    <w:name w:val="Grid Table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4dekorfrg1">
    <w:name w:val="Grid Table 4 Accent 1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4dekorfrg2">
    <w:name w:val="Grid Table 4 Accent 2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4dekorfrg3">
    <w:name w:val="Grid Table 4 Accent 3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4dekorfrg4">
    <w:name w:val="Grid Table 4 Accent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4dekorfrg5">
    <w:name w:val="Grid Table 4 Accent 5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4dekorfrg6">
    <w:name w:val="Grid Table 4 Accent 6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5mrk">
    <w:name w:val="Grid Table 5 Dark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utntstabell5mrkdekorfrg1">
    <w:name w:val="Grid Table 5 Dark Accent 1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styleId="Rutntstabell5mrkdekorfrg2">
    <w:name w:val="Grid Table 5 Dark Accent 2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styleId="Rutntstabell5mrkdekorfrg3">
    <w:name w:val="Grid Table 5 Dark Accent 3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styleId="Rutntstabell5mrkdekorfrg4">
    <w:name w:val="Grid Table 5 Dark Accent 4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styleId="Rutntstabell5mrkdekorfrg5">
    <w:name w:val="Grid Table 5 Dark Accent 5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styleId="Rutntstabell5mrkdekorfrg6">
    <w:name w:val="Grid Table 5 Dark Accent 6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styleId="Rutntstabell6frgstark">
    <w:name w:val="Grid Table 6 Colorful"/>
    <w:basedOn w:val="Normaltabel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6frgstarkdekorfrg1">
    <w:name w:val="Grid Table 6 Colorful Accent 1"/>
    <w:basedOn w:val="Normaltabel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6frgstarkdekorfrg2">
    <w:name w:val="Grid Table 6 Colorful Accent 2"/>
    <w:basedOn w:val="Normaltabel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6frgstarkdekorfrg3">
    <w:name w:val="Grid Table 6 Colorful Accent 3"/>
    <w:basedOn w:val="Normaltabel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6frgstarkdekorfrg4">
    <w:name w:val="Grid Table 6 Colorful Accent 4"/>
    <w:basedOn w:val="Normaltabel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6frgstarkdekorfrg5">
    <w:name w:val="Grid Table 6 Colorful Accent 5"/>
    <w:basedOn w:val="Normaltabel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6frgstarkdekorfrg6">
    <w:name w:val="Grid Table 6 Colorful Accent 6"/>
    <w:basedOn w:val="Normaltabel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7frgstark">
    <w:name w:val="Grid Table 7 Colorful"/>
    <w:basedOn w:val="Normaltabel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7frgstarkdekorfrg1">
    <w:name w:val="Grid Table 7 Colorful Accent 1"/>
    <w:basedOn w:val="Normaltabel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7frgstarkdekorfrg2">
    <w:name w:val="Grid Table 7 Colorful Accent 2"/>
    <w:basedOn w:val="Normaltabel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7frgstarkdekorfrg3">
    <w:name w:val="Grid Table 7 Colorful Accent 3"/>
    <w:basedOn w:val="Normaltabel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7frgstarkdekorfrg4">
    <w:name w:val="Grid Table 7 Colorful Accent 4"/>
    <w:basedOn w:val="Normaltabel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7frgstarkdekorfrg5">
    <w:name w:val="Grid Table 7 Colorful Accent 5"/>
    <w:basedOn w:val="Normaltabel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7frgstarkdekorfrg6">
    <w:name w:val="Grid Table 7 Colorful Accent 6"/>
    <w:basedOn w:val="Normaltabel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Standardstycketeckensnitt"/>
    <w:link w:val="Signatur"/>
    <w:uiPriority w:val="99"/>
    <w:semiHidden/>
    <w:rsid w:val="00573DFD"/>
  </w:style>
  <w:style w:type="character" w:styleId="Slutnotsreferens">
    <w:name w:val="endnote reference"/>
    <w:basedOn w:val="Standardstycketeckensnitt"/>
    <w:uiPriority w:val="99"/>
    <w:semiHidden/>
    <w:unhideWhenUsed/>
    <w:rsid w:val="00573DFD"/>
    <w:rPr>
      <w:noProof w:val="0"/>
      <w:vertAlign w:val="superscript"/>
    </w:rPr>
  </w:style>
  <w:style w:type="paragraph" w:styleId="Slutnots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573DFD"/>
    <w:rPr>
      <w:sz w:val="20"/>
      <w:szCs w:val="20"/>
    </w:rPr>
  </w:style>
  <w:style w:type="character" w:styleId="Smarthyperlnk">
    <w:name w:val="Smart Hyperlink"/>
    <w:basedOn w:val="Standardstycketeckensnitt"/>
    <w:uiPriority w:val="99"/>
    <w:semiHidden/>
    <w:unhideWhenUsed/>
    <w:rsid w:val="00573DFD"/>
    <w:rPr>
      <w:noProof w:val="0"/>
      <w:u w:val="dotted"/>
    </w:rPr>
  </w:style>
  <w:style w:type="table" w:styleId="Standardtabell1">
    <w:name w:val="Table Classic 1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ark">
    <w:name w:val="Strong"/>
    <w:basedOn w:val="Standardstycketeckensnitt"/>
    <w:uiPriority w:val="22"/>
    <w:semiHidden/>
    <w:qFormat/>
    <w:rsid w:val="00573DFD"/>
    <w:rPr>
      <w:b/>
      <w:bCs/>
      <w:noProof w:val="0"/>
    </w:rPr>
  </w:style>
  <w:style w:type="character" w:styleId="Starkbetoning">
    <w:name w:val="Intense Emphasis"/>
    <w:basedOn w:val="Standardstycketeckensnit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Starkreferens">
    <w:name w:val="Intense Reference"/>
    <w:basedOn w:val="Standardstycketeckensnit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573DFD"/>
    <w:rPr>
      <w:i/>
      <w:iCs/>
      <w:color w:val="1A3050" w:themeColor="accent1"/>
    </w:rPr>
  </w:style>
  <w:style w:type="table" w:styleId="Tabellmed3D-effekter1">
    <w:name w:val="Table 3D effects 1"/>
    <w:basedOn w:val="Normaltabel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sta1">
    <w:name w:val="Table List 1"/>
    <w:basedOn w:val="Normaltabel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rutnt1">
    <w:name w:val="Table Grid 1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ljust">
    <w:name w:val="Grid Table Light"/>
    <w:basedOn w:val="Normaltabel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tema">
    <w:name w:val="Table Theme"/>
    <w:basedOn w:val="Normaltabel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Webbtabell1">
    <w:name w:val="Table Web 1"/>
    <w:basedOn w:val="Normaltabel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413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footnotes" Target="footnotes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11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styles" Target="styles.xml"/><Relationship Id="rId19" Type="http://schemas.openxmlformats.org/officeDocument/2006/relationships/glossaryDocument" Target="glossary/document.xml"/><Relationship Id="rId14" Type="http://schemas.openxmlformats.org/officeDocument/2006/relationships/endnotes" Target="endnotes.xml"/><Relationship Id="rId9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1D4F57CEFE3440CB1F316C5C8FBB08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4EFCC9D-0FCD-4FEE-8EFD-90AE422CCBC7}"/>
      </w:docPartPr>
      <w:docPartBody>
        <w:p w:rsidR="00EC43FB" w:rsidRDefault="007700E3" w:rsidP="007700E3">
          <w:pPr>
            <w:pStyle w:val="41D4F57CEFE3440CB1F316C5C8FBB085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E56BBA398F9D4508A3FDBDE79A26407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32966B7-E6C5-4F3C-BB08-DEE6FBDA4B6F}"/>
      </w:docPartPr>
      <w:docPartBody>
        <w:p w:rsidR="00EC43FB" w:rsidRDefault="007700E3" w:rsidP="007700E3">
          <w:pPr>
            <w:pStyle w:val="E56BBA398F9D4508A3FDBDE79A26407A1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DCF91BBE6B4046FDA084BC899F8BDD5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7DE05E4-D23C-4D39-B30D-8564F83ACDFC}"/>
      </w:docPartPr>
      <w:docPartBody>
        <w:p w:rsidR="00EC43FB" w:rsidRDefault="007700E3" w:rsidP="007700E3">
          <w:pPr>
            <w:pStyle w:val="DCF91BBE6B4046FDA084BC899F8BDD551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4D8B5224A7574168A911A140D3D9811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D8CD734-C1ED-4B27-8EF4-1381BC153FD3}"/>
      </w:docPartPr>
      <w:docPartBody>
        <w:p w:rsidR="00EC43FB" w:rsidRDefault="007700E3" w:rsidP="007700E3">
          <w:pPr>
            <w:pStyle w:val="4D8B5224A7574168A911A140D3D98110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5E84F67AA9C44E348B00BE7EADA868E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E7D1C89-0F10-4834-86BA-B8EC376471A5}"/>
      </w:docPartPr>
      <w:docPartBody>
        <w:p w:rsidR="00EC43FB" w:rsidRDefault="007700E3" w:rsidP="007700E3">
          <w:pPr>
            <w:pStyle w:val="5E84F67AA9C44E348B00BE7EADA868E1"/>
          </w:pPr>
          <w:r>
            <w:rPr>
              <w:rStyle w:val="Platshllartext"/>
            </w:rPr>
            <w:t>Klicka här för att ange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0E3"/>
    <w:rsid w:val="00215825"/>
    <w:rsid w:val="002A76D7"/>
    <w:rsid w:val="007700E3"/>
    <w:rsid w:val="00EC4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57DA16B9CBC344C3B6E03E9EBF68A6E9">
    <w:name w:val="57DA16B9CBC344C3B6E03E9EBF68A6E9"/>
    <w:rsid w:val="007700E3"/>
  </w:style>
  <w:style w:type="character" w:styleId="Platshllartext">
    <w:name w:val="Placeholder Text"/>
    <w:basedOn w:val="Standardstycketeckensnitt"/>
    <w:uiPriority w:val="99"/>
    <w:semiHidden/>
    <w:rsid w:val="007700E3"/>
    <w:rPr>
      <w:noProof w:val="0"/>
      <w:color w:val="808080"/>
    </w:rPr>
  </w:style>
  <w:style w:type="paragraph" w:customStyle="1" w:styleId="4E69CC0C38924CF794570AE3F12AE6D5">
    <w:name w:val="4E69CC0C38924CF794570AE3F12AE6D5"/>
    <w:rsid w:val="007700E3"/>
  </w:style>
  <w:style w:type="paragraph" w:customStyle="1" w:styleId="A303C607504246E9A553F08E9CC58EE8">
    <w:name w:val="A303C607504246E9A553F08E9CC58EE8"/>
    <w:rsid w:val="007700E3"/>
  </w:style>
  <w:style w:type="paragraph" w:customStyle="1" w:styleId="DB3B12CDA0C148A8AA692479B6AC30D1">
    <w:name w:val="DB3B12CDA0C148A8AA692479B6AC30D1"/>
    <w:rsid w:val="007700E3"/>
  </w:style>
  <w:style w:type="paragraph" w:customStyle="1" w:styleId="41D4F57CEFE3440CB1F316C5C8FBB085">
    <w:name w:val="41D4F57CEFE3440CB1F316C5C8FBB085"/>
    <w:rsid w:val="007700E3"/>
  </w:style>
  <w:style w:type="paragraph" w:customStyle="1" w:styleId="E56BBA398F9D4508A3FDBDE79A26407A">
    <w:name w:val="E56BBA398F9D4508A3FDBDE79A26407A"/>
    <w:rsid w:val="007700E3"/>
  </w:style>
  <w:style w:type="paragraph" w:customStyle="1" w:styleId="E8807AD97F5F42B9AE1E63C64132D93D">
    <w:name w:val="E8807AD97F5F42B9AE1E63C64132D93D"/>
    <w:rsid w:val="007700E3"/>
  </w:style>
  <w:style w:type="paragraph" w:customStyle="1" w:styleId="C620201BF4D548E281C9BD480936BD1D">
    <w:name w:val="C620201BF4D548E281C9BD480936BD1D"/>
    <w:rsid w:val="007700E3"/>
  </w:style>
  <w:style w:type="paragraph" w:customStyle="1" w:styleId="E6DACC6243BD4FCABB3986DA0D60EE98">
    <w:name w:val="E6DACC6243BD4FCABB3986DA0D60EE98"/>
    <w:rsid w:val="007700E3"/>
  </w:style>
  <w:style w:type="paragraph" w:customStyle="1" w:styleId="DCF91BBE6B4046FDA084BC899F8BDD55">
    <w:name w:val="DCF91BBE6B4046FDA084BC899F8BDD55"/>
    <w:rsid w:val="007700E3"/>
  </w:style>
  <w:style w:type="paragraph" w:customStyle="1" w:styleId="4D8B5224A7574168A911A140D3D98110">
    <w:name w:val="4D8B5224A7574168A911A140D3D98110"/>
    <w:rsid w:val="007700E3"/>
  </w:style>
  <w:style w:type="paragraph" w:customStyle="1" w:styleId="E56BBA398F9D4508A3FDBDE79A26407A1">
    <w:name w:val="E56BBA398F9D4508A3FDBDE79A26407A1"/>
    <w:rsid w:val="007700E3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DCF91BBE6B4046FDA084BC899F8BDD551">
    <w:name w:val="DCF91BBE6B4046FDA084BC899F8BDD551"/>
    <w:rsid w:val="007700E3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E2523E5E5147459B9E6E2DBB7519914D">
    <w:name w:val="E2523E5E5147459B9E6E2DBB7519914D"/>
    <w:rsid w:val="007700E3"/>
  </w:style>
  <w:style w:type="paragraph" w:customStyle="1" w:styleId="30E9A34EC188428499FBDEFC859A7A83">
    <w:name w:val="30E9A34EC188428499FBDEFC859A7A83"/>
    <w:rsid w:val="007700E3"/>
  </w:style>
  <w:style w:type="paragraph" w:customStyle="1" w:styleId="F724DCF9BB484609B7193E428F26DDF5">
    <w:name w:val="F724DCF9BB484609B7193E428F26DDF5"/>
    <w:rsid w:val="007700E3"/>
  </w:style>
  <w:style w:type="paragraph" w:customStyle="1" w:styleId="4F9215C347FA4362846E867C2D1BD750">
    <w:name w:val="4F9215C347FA4362846E867C2D1BD750"/>
    <w:rsid w:val="007700E3"/>
  </w:style>
  <w:style w:type="paragraph" w:customStyle="1" w:styleId="46C06855D874457383B94751A72E61B1">
    <w:name w:val="46C06855D874457383B94751A72E61B1"/>
    <w:rsid w:val="007700E3"/>
  </w:style>
  <w:style w:type="paragraph" w:customStyle="1" w:styleId="B54499116DB64C7EB715EE3EF78FBA7F">
    <w:name w:val="B54499116DB64C7EB715EE3EF78FBA7F"/>
    <w:rsid w:val="007700E3"/>
  </w:style>
  <w:style w:type="paragraph" w:customStyle="1" w:styleId="AAB33F6B82C6483BBEA89F908A18F6C5">
    <w:name w:val="AAB33F6B82C6483BBEA89F908A18F6C5"/>
    <w:rsid w:val="007700E3"/>
  </w:style>
  <w:style w:type="paragraph" w:customStyle="1" w:styleId="0FE23B03388942A7A121E1C506846863">
    <w:name w:val="0FE23B03388942A7A121E1C506846863"/>
    <w:rsid w:val="007700E3"/>
  </w:style>
  <w:style w:type="paragraph" w:customStyle="1" w:styleId="04FD87B6AF544AFCA2AD1827C09B0EB7">
    <w:name w:val="04FD87B6AF544AFCA2AD1827C09B0EB7"/>
    <w:rsid w:val="007700E3"/>
  </w:style>
  <w:style w:type="paragraph" w:customStyle="1" w:styleId="B02A602395C949758B11E22E381A1EE0">
    <w:name w:val="B02A602395C949758B11E22E381A1EE0"/>
    <w:rsid w:val="007700E3"/>
  </w:style>
  <w:style w:type="paragraph" w:customStyle="1" w:styleId="A1E5BB5C754B4827AAE26EA5218802B9">
    <w:name w:val="A1E5BB5C754B4827AAE26EA5218802B9"/>
    <w:rsid w:val="007700E3"/>
  </w:style>
  <w:style w:type="paragraph" w:customStyle="1" w:styleId="4FC165BBF6B24278A35C02E51F495EE5">
    <w:name w:val="4FC165BBF6B24278A35C02E51F495EE5"/>
    <w:rsid w:val="007700E3"/>
  </w:style>
  <w:style w:type="paragraph" w:customStyle="1" w:styleId="C3CBF2CCA07B404AAEF5A01AB2BB0D2E">
    <w:name w:val="C3CBF2CCA07B404AAEF5A01AB2BB0D2E"/>
    <w:rsid w:val="007700E3"/>
  </w:style>
  <w:style w:type="paragraph" w:customStyle="1" w:styleId="9B2B426BC95E444085DBDD17B0E97821">
    <w:name w:val="9B2B426BC95E444085DBDD17B0E97821"/>
    <w:rsid w:val="007700E3"/>
  </w:style>
  <w:style w:type="paragraph" w:customStyle="1" w:styleId="6DB870FFA75F4A3DBC7E628603F21260">
    <w:name w:val="6DB870FFA75F4A3DBC7E628603F21260"/>
    <w:rsid w:val="007700E3"/>
  </w:style>
  <w:style w:type="paragraph" w:customStyle="1" w:styleId="3BBF6E0EFE0A49EF94233EC2D620F625">
    <w:name w:val="3BBF6E0EFE0A49EF94233EC2D620F625"/>
    <w:rsid w:val="007700E3"/>
  </w:style>
  <w:style w:type="paragraph" w:customStyle="1" w:styleId="14CFC91279664B40B8D464CEAFEA8CF5">
    <w:name w:val="14CFC91279664B40B8D464CEAFEA8CF5"/>
    <w:rsid w:val="007700E3"/>
  </w:style>
  <w:style w:type="paragraph" w:customStyle="1" w:styleId="06128E3D958840E5BB61AF1C61D8F7EC">
    <w:name w:val="06128E3D958840E5BB61AF1C61D8F7EC"/>
    <w:rsid w:val="007700E3"/>
  </w:style>
  <w:style w:type="paragraph" w:customStyle="1" w:styleId="4409A3D623CC402E8C1323B4770BAACE">
    <w:name w:val="4409A3D623CC402E8C1323B4770BAACE"/>
    <w:rsid w:val="007700E3"/>
  </w:style>
  <w:style w:type="paragraph" w:customStyle="1" w:styleId="8B649798F3F942088BC873A967636B77">
    <w:name w:val="8B649798F3F942088BC873A967636B77"/>
    <w:rsid w:val="007700E3"/>
  </w:style>
  <w:style w:type="paragraph" w:customStyle="1" w:styleId="5E84F67AA9C44E348B00BE7EADA868E1">
    <w:name w:val="5E84F67AA9C44E348B00BE7EADA868E1"/>
    <w:rsid w:val="007700E3"/>
  </w:style>
  <w:style w:type="paragraph" w:customStyle="1" w:styleId="C31D6C0E81E2445DBE4AA6EFD8576438">
    <w:name w:val="C31D6C0E81E2445DBE4AA6EFD8576438"/>
    <w:rsid w:val="007700E3"/>
  </w:style>
  <w:style w:type="paragraph" w:customStyle="1" w:styleId="059A6D12F0054CC9951E0A0B9DB9ADBF">
    <w:name w:val="059A6D12F0054CC9951E0A0B9DB9ADBF"/>
    <w:rsid w:val="007700E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caa1a9c8e4c11b45c5ef3bdfb9bae5c7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bb21018aebd8eed8e2de79585da951e2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e3151808-e0e3-45f8-8902-2306fe3e359f</RD_Svarsid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c625d36-bb37-4650-91b9-0c96159295ba"/>
    <edbe0b5c82304c8e847ab7b8c02a77c3 xmlns="cc625d36-bb37-4650-91b9-0c96159295ba">
      <Terms xmlns="http://schemas.microsoft.com/office/infopath/2007/PartnerControls"/>
    </edbe0b5c82304c8e847ab7b8c02a77c3>
    <DirtyMigration xmlns="4e9c2f0c-7bf8-49af-8356-cbf363fc78a7">false</DirtyMigration>
    <k46d94c0acf84ab9a79866a9d8b1905f xmlns="cc625d36-bb37-4650-91b9-0c96159295ba">
      <Terms xmlns="http://schemas.microsoft.com/office/infopath/2007/PartnerControls"/>
    </k46d94c0acf84ab9a79866a9d8b1905f>
    <_dlc_DocId xmlns="393aa91a-fcfd-4bc0-9211-36382cacc5c9">A5R4NF7SHQ5A-1567022405-3313</_dlc_DocId>
    <_dlc_DocIdUrl xmlns="393aa91a-fcfd-4bc0-9211-36382cacc5c9">
      <Url>https://dhs.sp.regeringskansliet.se/dep/m/EcRcAss/_layouts/15/DocIdRedir.aspx?ID=A5R4NF7SHQ5A-1567022405-3313</Url>
      <Description>A5R4NF7SHQ5A-1567022405-3313</Description>
    </_dlc_DocIdUrl>
  </documentManagement>
</p:properties>
</file>

<file path=customXml/item5.xml><?xml version="1.0" encoding="utf-8"?>
<?mso-contentType ?>
<customXsn xmlns="http://schemas.microsoft.com/office/2006/metadata/customXsn">
  <xsnLocation/>
  <cached>True</cached>
  <openByDefault>False</openByDefault>
  <xsnScope/>
</customXsn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RK Word" ma:contentTypeID="0x010100BBA312BF02777149882D207184EC35C03200AC1AFD10C90FF945BD63FEBBF48F061D" ma:contentTypeVersion="33" ma:contentTypeDescription="Skapa nytt dokument med möjlighet att välja RK-mall" ma:contentTypeScope="" ma:versionID="184050b878112c3da0e0d72b62f1f728">
  <xsd:schema xmlns:xsd="http://www.w3.org/2001/XMLSchema" xmlns:xs="http://www.w3.org/2001/XMLSchema" xmlns:p="http://schemas.microsoft.com/office/2006/metadata/properties" xmlns:ns2="cc625d36-bb37-4650-91b9-0c96159295ba" xmlns:ns3="4e9c2f0c-7bf8-49af-8356-cbf363fc78a7" xmlns:ns4="393aa91a-fcfd-4bc0-9211-36382cacc5c9" xmlns:ns5="860e4c83-59ce-4420-a61e-371951efc959" targetNamespace="http://schemas.microsoft.com/office/2006/metadata/properties" ma:root="true" ma:fieldsID="d9b7d3ea7f1fe94936dc6478734b280c" ns2:_="" ns3:_="" ns4:_="" ns5:_="">
    <xsd:import namespace="cc625d36-bb37-4650-91b9-0c96159295ba"/>
    <xsd:import namespace="4e9c2f0c-7bf8-49af-8356-cbf363fc78a7"/>
    <xsd:import namespace="393aa91a-fcfd-4bc0-9211-36382cacc5c9"/>
    <xsd:import namespace="860e4c83-59ce-4420-a61e-371951efc959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2:k46d94c0acf84ab9a79866a9d8b1905f" minOccurs="0"/>
                <xsd:element ref="ns2:edbe0b5c82304c8e847ab7b8c02a77c3" minOccurs="0"/>
                <xsd:element ref="ns3:DirtyMigration" minOccurs="0"/>
                <xsd:element ref="ns4:_dlc_DocId" minOccurs="0"/>
                <xsd:element ref="ns4:_dlc_DocIdUrl" minOccurs="0"/>
                <xsd:element ref="ns4:_dlc_DocIdPersistId" minOccurs="0"/>
                <xsd:element ref="ns5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625d36-bb37-4650-91b9-0c96159295ba" elementFormDefault="qualified">
    <xsd:import namespace="http://schemas.microsoft.com/office/2006/documentManagement/types"/>
    <xsd:import namespace="http://schemas.microsoft.com/office/infopath/2007/PartnerControls"/>
    <xsd:element name="TaxCatchAll" ma:index="4" nillable="true" ma:displayName="Taxonomy Catch All Column" ma:description="" ma:hidden="true" ma:list="{55dc6a68-92c0-4634-b8fc-39181434be27}" ma:internalName="TaxCatchAll" ma:showField="CatchAllData" ma:web="c4db1c38-f512-44fd-bf83-160b8527881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5" nillable="true" ma:displayName="Taxonomy Catch All Column1" ma:description="" ma:hidden="true" ma:list="{55dc6a68-92c0-4634-b8fc-39181434be27}" ma:internalName="TaxCatchAllLabel" ma:readOnly="true" ma:showField="CatchAllDataLabel" ma:web="c4db1c38-f512-44fd-bf83-160b8527881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46d94c0acf84ab9a79866a9d8b1905f" ma:index="6" nillable="true" ma:taxonomy="true" ma:internalName="k46d94c0acf84ab9a79866a9d8b1905f" ma:taxonomyFieldName="Organisation" ma:displayName="Organisatorisk enhet" ma:fieldId="{446d94c0-acf8-4ab9-a798-66a9d8b1905f}" ma:sspId="d07acfae-4dfa-4949-99a8-259efd31a6ae" ma:termSetId="8c1436be-a8c9-4c8f-93bb-07dc2d5595bf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dbe0b5c82304c8e847ab7b8c02a77c3" ma:index="13" nillable="true" ma:taxonomy="true" ma:internalName="edbe0b5c82304c8e847ab7b8c02a77c3" ma:taxonomyFieldName="ActivityCategory" ma:displayName="Aktivitetskategori" ma:default="" ma:fieldId="{edbe0b5c-8230-4c8e-847a-b7b8c02a77c3}" ma:sspId="d07acfae-4dfa-4949-99a8-259efd31a6ae" ma:termSetId="8bf97125-e7b6-456b-9da4-c0e62cf3e5a7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9c2f0c-7bf8-49af-8356-cbf363fc78a7" elementFormDefault="qualified">
    <xsd:import namespace="http://schemas.microsoft.com/office/2006/documentManagement/types"/>
    <xsd:import namespace="http://schemas.microsoft.com/office/infopath/2007/PartnerControls"/>
    <xsd:element name="DirtyMigration" ma:index="14" nillable="true" ma:displayName="Migrerad inte uppdaterad" ma:default="0" ma:internalName="DirtyMigration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3aa91a-fcfd-4bc0-9211-36382cacc5c9" elementFormDefault="qualified">
    <xsd:import namespace="http://schemas.microsoft.com/office/2006/documentManagement/types"/>
    <xsd:import namespace="http://schemas.microsoft.com/office/infopath/2007/PartnerControls"/>
    <xsd:element name="_dlc_DocId" ma:index="15" nillable="true" ma:displayName="Dokument-ID-värde" ma:description="Värdet för dokument-ID som tilldelats till det här objektet." ma:internalName="_dlc_DocId" ma:readOnly="true">
      <xsd:simpleType>
        <xsd:restriction base="dms:Text"/>
      </xsd:simpleType>
    </xsd:element>
    <xsd:element name="_dlc_DocIdUrl" ma:index="16" nillable="true" ma:displayName="Dokument-ID" ma:description="Permanent länk till det här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7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0e4c83-59ce-4420-a61e-371951efc95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Innehållstyp"/>
        <xsd:element ref="dc:title" minOccurs="0" maxOccurs="1" ma:index="3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7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/>
      <SenderMail> </SenderMail>
      <SenderPhone> </SenderPhone>
    </Sender>
    <TopId>1</TopId>
    <TopSender>Miljö- och klimatministern samt vice statsministern</TopSender>
    <OrganisationInfo>
      <Organisatoriskenhet1>Miljödepartementet</Organisatoriskenhet1>
      <Organisatoriskenhet2> </Organisatoriskenhet2>
      <Organisatoriskenhet3> </Organisatoriskenhet3>
      <Organisatoriskenhet1Id>168</Organisatoriskenhet1Id>
      <Organisatoriskenhet2Id> </Organisatoriskenhet2Id>
      <Organisatoriskenhet3Id> </Organisatoriskenhet3Id>
    </OrganisationInfo>
    <HeaderDate>2020-08-28T00:00:00</HeaderDate>
    <Office/>
    <Dnr>M2020/01228/Kl </Dnr>
    <ParagrafNr/>
    <DocumentTitle/>
    <VisitingAddress/>
    <Extra1/>
    <Extra2/>
    <Extra3>Boriana Åberg</Extra3>
    <Number/>
    <Recipient>Till riksdagen</Recipient>
    <SenderText/>
    <DocNumber>M2020/01229/Kl</DocNumber>
    <Doclanguage>1053</Doclanguage>
    <Appendix/>
    <LogotypeName>RK_LOGO_SV_BW.emf</LogotypeName>
  </BaseInfo>
</DocumentInfo>
</file>

<file path=customXml/item8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41191F-E567-495D-9E05-89F9D84A9461}"/>
</file>

<file path=customXml/itemProps2.xml><?xml version="1.0" encoding="utf-8"?>
<ds:datastoreItem xmlns:ds="http://schemas.openxmlformats.org/officeDocument/2006/customXml" ds:itemID="{D7DED9BA-1A27-4DF2-88F1-995E75CF2C63}"/>
</file>

<file path=customXml/itemProps3.xml><?xml version="1.0" encoding="utf-8"?>
<ds:datastoreItem xmlns:ds="http://schemas.openxmlformats.org/officeDocument/2006/customXml" ds:itemID="{C35A69F3-7016-4983-8038-B80C22ED7287}"/>
</file>

<file path=customXml/itemProps4.xml><?xml version="1.0" encoding="utf-8"?>
<ds:datastoreItem xmlns:ds="http://schemas.openxmlformats.org/officeDocument/2006/customXml" ds:itemID="{D7DED9BA-1A27-4DF2-88F1-995E75CF2C63}">
  <ds:schemaRefs>
    <ds:schemaRef ds:uri="http://schemas.microsoft.com/office/2006/metadata/properties"/>
    <ds:schemaRef ds:uri="http://schemas.microsoft.com/office/infopath/2007/PartnerControls"/>
    <ds:schemaRef ds:uri="cc625d36-bb37-4650-91b9-0c96159295ba"/>
    <ds:schemaRef ds:uri="4e9c2f0c-7bf8-49af-8356-cbf363fc78a7"/>
    <ds:schemaRef ds:uri="393aa91a-fcfd-4bc0-9211-36382cacc5c9"/>
  </ds:schemaRefs>
</ds:datastoreItem>
</file>

<file path=customXml/itemProps5.xml><?xml version="1.0" encoding="utf-8"?>
<ds:datastoreItem xmlns:ds="http://schemas.openxmlformats.org/officeDocument/2006/customXml" ds:itemID="{0417D7A7-FB62-4363-B6C3-51758E135D8B}">
  <ds:schemaRefs>
    <ds:schemaRef ds:uri="http://schemas.microsoft.com/office/2006/metadata/customXsn"/>
  </ds:schemaRefs>
</ds:datastoreItem>
</file>

<file path=customXml/itemProps6.xml><?xml version="1.0" encoding="utf-8"?>
<ds:datastoreItem xmlns:ds="http://schemas.openxmlformats.org/officeDocument/2006/customXml" ds:itemID="{1BB2BC9A-BA3D-4FF2-A168-9543A40A6A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625d36-bb37-4650-91b9-0c96159295ba"/>
    <ds:schemaRef ds:uri="4e9c2f0c-7bf8-49af-8356-cbf363fc78a7"/>
    <ds:schemaRef ds:uri="393aa91a-fcfd-4bc0-9211-36382cacc5c9"/>
    <ds:schemaRef ds:uri="860e4c83-59ce-4420-a61e-371951efc9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7.xml><?xml version="1.0" encoding="utf-8"?>
<ds:datastoreItem xmlns:ds="http://schemas.openxmlformats.org/officeDocument/2006/customXml" ds:itemID="{8C768694-CB06-4B98-BE85-D94F3B68EA83}"/>
</file>

<file path=customXml/itemProps8.xml><?xml version="1.0" encoding="utf-8"?>
<ds:datastoreItem xmlns:ds="http://schemas.openxmlformats.org/officeDocument/2006/customXml" ds:itemID="{DF17DE8A-20CC-447E-8651-79ADBEF774CD}"/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1</Pages>
  <Words>434</Words>
  <Characters>2301</Characters>
  <Application>Microsoft Office Word</Application>
  <DocSecurity>0</DocSecurity>
  <Lines>19</Lines>
  <Paragraphs>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Svar på fråga 1950, 1951 och 1953 av Boriana Åberg (M).docx</dc:title>
  <dc:subject/>
  <dc:creator>Elin Kronqvist</dc:creator>
  <cp:keywords/>
  <dc:description/>
  <cp:lastModifiedBy>Berit Götesson</cp:lastModifiedBy>
  <cp:revision>3</cp:revision>
  <cp:lastPrinted>2020-08-24T12:04:00Z</cp:lastPrinted>
  <dcterms:created xsi:type="dcterms:W3CDTF">2020-08-27T13:53:00Z</dcterms:created>
  <dcterms:modified xsi:type="dcterms:W3CDTF">2020-08-27T13:59:00Z</dcterms:modified>
  <cp:version>2.0.1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howStyleSet">
    <vt:lpwstr>RKStyleSet</vt:lpwstr>
  </property>
  <property fmtid="{D5CDD505-2E9C-101B-9397-08002B2CF9AE}" pid="3" name="ContentTypeId">
    <vt:lpwstr>0x0101007DCF975C04D44161A4E6A1E30BEAF3560093B6C30A1794704D9AEDAE4402691088</vt:lpwstr>
  </property>
  <property fmtid="{D5CDD505-2E9C-101B-9397-08002B2CF9AE}" pid="4" name="Organisation">
    <vt:lpwstr/>
  </property>
  <property fmtid="{D5CDD505-2E9C-101B-9397-08002B2CF9AE}" pid="5" name="ActivityCategory">
    <vt:lpwstr/>
  </property>
  <property fmtid="{D5CDD505-2E9C-101B-9397-08002B2CF9AE}" pid="6" name="_dlc_DocIdItemGuid">
    <vt:lpwstr>88bfc9ba-8b38-4118-8209-4ba32d99e810</vt:lpwstr>
  </property>
  <property fmtid="{D5CDD505-2E9C-101B-9397-08002B2CF9AE}" pid="7" name="c9cd366cc722410295b9eacffbd73909">
    <vt:lpwstr/>
  </property>
  <property fmtid="{D5CDD505-2E9C-101B-9397-08002B2CF9AE}" pid="8" name="RKAktivitetskategori">
    <vt:lpwstr/>
  </property>
  <property fmtid="{D5CDD505-2E9C-101B-9397-08002B2CF9AE}" pid="9" name="TaxKeyword">
    <vt:lpwstr/>
  </property>
  <property fmtid="{D5CDD505-2E9C-101B-9397-08002B2CF9AE}" pid="10" name="TaxKeywordTaxHTField">
    <vt:lpwstr/>
  </property>
</Properties>
</file>