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D91F68" w:rsidP="0090343A">
      <w:pPr>
        <w:pStyle w:val="Title"/>
        <w:rPr>
          <w:rFonts w:cstheme="majorHAnsi"/>
          <w:szCs w:val="26"/>
        </w:rPr>
      </w:pPr>
      <w:r w:rsidRPr="00D91F68">
        <w:rPr>
          <w:rFonts w:cstheme="majorHAnsi"/>
          <w:szCs w:val="26"/>
        </w:rPr>
        <w:t>Meddelande om uteblivet svar på fråga 202</w:t>
      </w:r>
      <w:r w:rsidR="00D91F68">
        <w:rPr>
          <w:rFonts w:cstheme="majorHAnsi"/>
          <w:szCs w:val="26"/>
        </w:rPr>
        <w:t>1</w:t>
      </w:r>
      <w:r w:rsidRPr="00D91F68">
        <w:rPr>
          <w:rFonts w:cstheme="majorHAnsi"/>
          <w:szCs w:val="26"/>
        </w:rPr>
        <w:t>/2</w:t>
      </w:r>
      <w:r w:rsidR="00D91F68">
        <w:rPr>
          <w:rFonts w:cstheme="majorHAnsi"/>
          <w:szCs w:val="26"/>
        </w:rPr>
        <w:t>2</w:t>
      </w:r>
      <w:r w:rsidRPr="00D91F68">
        <w:rPr>
          <w:rFonts w:cstheme="majorHAnsi"/>
          <w:szCs w:val="26"/>
        </w:rPr>
        <w:t>:3</w:t>
      </w:r>
      <w:r w:rsidR="00D91F68">
        <w:rPr>
          <w:rFonts w:cstheme="majorHAnsi"/>
          <w:szCs w:val="26"/>
        </w:rPr>
        <w:t>44</w:t>
      </w:r>
      <w:r w:rsidRPr="00D91F68">
        <w:rPr>
          <w:rFonts w:cstheme="majorHAnsi"/>
          <w:szCs w:val="26"/>
        </w:rPr>
        <w:br/>
        <w:t xml:space="preserve">av </w:t>
      </w:r>
      <w:r w:rsidR="00D91F68">
        <w:rPr>
          <w:rFonts w:cstheme="majorHAnsi"/>
          <w:szCs w:val="26"/>
        </w:rPr>
        <w:t>Håkan Svenneling</w:t>
      </w:r>
      <w:r w:rsidRPr="00D91F68">
        <w:rPr>
          <w:rFonts w:cstheme="majorHAnsi"/>
          <w:szCs w:val="26"/>
        </w:rPr>
        <w:t xml:space="preserve"> (</w:t>
      </w:r>
      <w:r w:rsidR="00D91F68">
        <w:rPr>
          <w:rFonts w:cstheme="majorHAnsi"/>
          <w:szCs w:val="26"/>
        </w:rPr>
        <w:t>V</w:t>
      </w:r>
      <w:r w:rsidRPr="00D91F68" w:rsidR="00FF392C">
        <w:rPr>
          <w:rFonts w:cstheme="majorHAnsi"/>
          <w:szCs w:val="26"/>
        </w:rPr>
        <w:t>)</w:t>
      </w:r>
      <w:r w:rsidRPr="00D91F68" w:rsidR="00FF392C">
        <w:rPr>
          <w:rFonts w:cstheme="majorHAnsi"/>
          <w:b/>
          <w:bCs/>
          <w:szCs w:val="26"/>
        </w:rPr>
        <w:t xml:space="preserve"> </w:t>
      </w:r>
      <w:r w:rsidRPr="00D91F68" w:rsidR="00D91F68">
        <w:rPr>
          <w:rFonts w:cstheme="majorHAnsi"/>
          <w:szCs w:val="26"/>
        </w:rPr>
        <w:t>Militärkupp och kvinnors rättigheter i Sudan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91F68">
            <w:t>10 november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1F68">
                <w:t>16317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UD2021/16317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68356f05-e76b-466a-a8fa-acf8dba82c04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9DB7C-9992-4C12-816B-32468B9184F6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344.docx</dc:title>
  <cp:revision>3</cp:revision>
  <dcterms:created xsi:type="dcterms:W3CDTF">2021-11-10T15:04:00Z</dcterms:created>
  <dcterms:modified xsi:type="dcterms:W3CDTF">2021-11-10T15:10:00Z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f44031d1-e0ea-4afa-b7ca-bdde5d182d45</vt:lpwstr>
  </property>
</Properties>
</file>