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02708" w14:textId="01C1116C" w:rsidR="000351CF" w:rsidRDefault="000351CF" w:rsidP="000351CF">
      <w:pPr>
        <w:pStyle w:val="Rubrik"/>
      </w:pPr>
      <w:bookmarkStart w:id="0" w:name="Start"/>
      <w:bookmarkEnd w:id="0"/>
      <w:r>
        <w:t>Svar på fråga 2020/21:976 av Jimmy Ståhl (SD)</w:t>
      </w:r>
      <w:r>
        <w:br/>
        <w:t>En oberoende haveriutredning om Estonia</w:t>
      </w:r>
    </w:p>
    <w:p w14:paraId="4FC630B4" w14:textId="5B804F93" w:rsidR="000351CF" w:rsidRDefault="000351CF" w:rsidP="000351CF">
      <w:pPr>
        <w:pStyle w:val="Brdtext"/>
      </w:pPr>
      <w:r>
        <w:t>Jimmy Ståhl har frågat mig om jag kommer att verka för att tillsätta en ny oberoende haveriutredning med anledning av att det nu framkommit nya betydelsefulla uppgifter som kan komma att förändra en del av slutsatserna från tidigare haveriutredning.</w:t>
      </w:r>
      <w:bookmarkStart w:id="1" w:name="_GoBack"/>
      <w:bookmarkEnd w:id="1"/>
    </w:p>
    <w:p w14:paraId="01473838" w14:textId="77777777" w:rsidR="000351CF" w:rsidRDefault="000351CF" w:rsidP="000351CF">
      <w:pPr>
        <w:pStyle w:val="Brdtext"/>
      </w:pPr>
      <w:r>
        <w:t>För närvarande genomför haveriutredningsmyndigheterna i Estland, Finland och Sverige en gemensam preliminär bedömning med anledning av de nya uppgifterna om hål på passagerarfartyget M/S Estonias skrov. Eftersom det är Estland som är flaggstat leder den estniska haveriutredningsmyndigheten arbetet med den preliminära bedömningen.</w:t>
      </w:r>
    </w:p>
    <w:p w14:paraId="2444731E" w14:textId="77777777" w:rsidR="000351CF" w:rsidRDefault="000351CF" w:rsidP="000351CF">
      <w:pPr>
        <w:pStyle w:val="Brdtext"/>
      </w:pPr>
      <w:r>
        <w:t>Myndigheternas bedömning syftar till att överväga om ytterligare utredningsåtgärder bör vidtas och i så fall vilka slags åtgärder. Utredning av sjöolyckor ska enligt gällande regelverk bedrivas självständigt av permanenta haveriutredningsmyndigheter.</w:t>
      </w:r>
    </w:p>
    <w:p w14:paraId="71011745" w14:textId="2928ECDE" w:rsidR="000351CF" w:rsidRDefault="000351CF" w:rsidP="006A12F1">
      <w:pPr>
        <w:pStyle w:val="Brdtext"/>
      </w:pPr>
      <w:r>
        <w:t xml:space="preserve">Stockholm den </w:t>
      </w:r>
      <w:sdt>
        <w:sdtPr>
          <w:id w:val="-1225218591"/>
          <w:placeholder>
            <w:docPart w:val="400582B8607144D58D6BE91E8DF96931"/>
          </w:placeholder>
          <w:dataBinding w:prefixMappings="xmlns:ns0='http://lp/documentinfo/RK' " w:xpath="/ns0:DocumentInfo[1]/ns0:BaseInfo[1]/ns0:HeaderDate[1]" w:storeItemID="{1E0C2BDC-8CB5-4FC3-8C1A-3AA28292DB33}"/>
          <w:date w:fullDate="2020-12-18T00:00:00Z">
            <w:dateFormat w:val="d MMMM yyyy"/>
            <w:lid w:val="sv-SE"/>
            <w:storeMappedDataAs w:val="dateTime"/>
            <w:calendar w:val="gregorian"/>
          </w:date>
        </w:sdtPr>
        <w:sdtEndPr/>
        <w:sdtContent>
          <w:r w:rsidR="006E1E80">
            <w:t>1</w:t>
          </w:r>
          <w:r>
            <w:t>8 december 2020</w:t>
          </w:r>
        </w:sdtContent>
      </w:sdt>
    </w:p>
    <w:p w14:paraId="51E6A172" w14:textId="77777777" w:rsidR="000351CF" w:rsidRDefault="000351CF" w:rsidP="004E7A8F">
      <w:pPr>
        <w:pStyle w:val="Brdtextutanavstnd"/>
      </w:pPr>
    </w:p>
    <w:p w14:paraId="17CC7FE3" w14:textId="77777777" w:rsidR="000351CF" w:rsidRDefault="000351CF" w:rsidP="004E7A8F">
      <w:pPr>
        <w:pStyle w:val="Brdtextutanavstnd"/>
      </w:pPr>
    </w:p>
    <w:p w14:paraId="1B52E968" w14:textId="77777777" w:rsidR="000351CF" w:rsidRDefault="000351CF" w:rsidP="004E7A8F">
      <w:pPr>
        <w:pStyle w:val="Brdtextutanavstnd"/>
      </w:pPr>
    </w:p>
    <w:p w14:paraId="56D0E843" w14:textId="4F6EFF0B" w:rsidR="000351CF" w:rsidRDefault="000351CF" w:rsidP="00422A41">
      <w:pPr>
        <w:pStyle w:val="Brdtext"/>
      </w:pPr>
      <w:r>
        <w:t>Mikael Damberg</w:t>
      </w:r>
    </w:p>
    <w:p w14:paraId="276B35FF" w14:textId="77777777" w:rsidR="000351CF" w:rsidRPr="00DB48AB" w:rsidRDefault="000351CF" w:rsidP="00DB48AB">
      <w:pPr>
        <w:pStyle w:val="Brdtext"/>
      </w:pPr>
    </w:p>
    <w:sectPr w:rsidR="000351CF"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EAEC" w14:textId="77777777" w:rsidR="000351CF" w:rsidRDefault="000351CF" w:rsidP="00A87A54">
      <w:pPr>
        <w:spacing w:after="0" w:line="240" w:lineRule="auto"/>
      </w:pPr>
      <w:r>
        <w:separator/>
      </w:r>
    </w:p>
  </w:endnote>
  <w:endnote w:type="continuationSeparator" w:id="0">
    <w:p w14:paraId="5A367B86" w14:textId="77777777" w:rsidR="000351CF" w:rsidRDefault="000351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98D4"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3CDC8BC" w14:textId="77777777" w:rsidTr="006A26EC">
      <w:trPr>
        <w:trHeight w:val="227"/>
        <w:jc w:val="right"/>
      </w:trPr>
      <w:tc>
        <w:tcPr>
          <w:tcW w:w="708" w:type="dxa"/>
          <w:vAlign w:val="bottom"/>
        </w:tcPr>
        <w:p w14:paraId="3D75306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3BF6AB" w14:textId="77777777" w:rsidTr="006A26EC">
      <w:trPr>
        <w:trHeight w:val="850"/>
        <w:jc w:val="right"/>
      </w:trPr>
      <w:tc>
        <w:tcPr>
          <w:tcW w:w="708" w:type="dxa"/>
          <w:vAlign w:val="bottom"/>
        </w:tcPr>
        <w:p w14:paraId="189AC9CA" w14:textId="77777777" w:rsidR="005606BC" w:rsidRPr="00347E11" w:rsidRDefault="005606BC" w:rsidP="005606BC">
          <w:pPr>
            <w:pStyle w:val="Sidfot"/>
            <w:spacing w:line="276" w:lineRule="auto"/>
            <w:jc w:val="right"/>
          </w:pPr>
        </w:p>
      </w:tc>
    </w:tr>
  </w:tbl>
  <w:p w14:paraId="6872BF0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E4167F" w14:textId="77777777" w:rsidTr="001F4302">
      <w:trPr>
        <w:trHeight w:val="510"/>
      </w:trPr>
      <w:tc>
        <w:tcPr>
          <w:tcW w:w="8525" w:type="dxa"/>
          <w:gridSpan w:val="2"/>
          <w:vAlign w:val="bottom"/>
        </w:tcPr>
        <w:p w14:paraId="260FE580" w14:textId="77777777" w:rsidR="00347E11" w:rsidRPr="00347E11" w:rsidRDefault="00347E11" w:rsidP="00347E11">
          <w:pPr>
            <w:pStyle w:val="Sidfot"/>
            <w:rPr>
              <w:sz w:val="8"/>
            </w:rPr>
          </w:pPr>
        </w:p>
      </w:tc>
    </w:tr>
    <w:tr w:rsidR="00093408" w:rsidRPr="00EE3C0F" w14:paraId="7285A403" w14:textId="77777777" w:rsidTr="00C26068">
      <w:trPr>
        <w:trHeight w:val="227"/>
      </w:trPr>
      <w:tc>
        <w:tcPr>
          <w:tcW w:w="4074" w:type="dxa"/>
        </w:tcPr>
        <w:p w14:paraId="2B3FEC6A" w14:textId="77777777" w:rsidR="00347E11" w:rsidRPr="00F53AEA" w:rsidRDefault="00347E11" w:rsidP="00C26068">
          <w:pPr>
            <w:pStyle w:val="Sidfot"/>
            <w:spacing w:line="276" w:lineRule="auto"/>
          </w:pPr>
        </w:p>
      </w:tc>
      <w:tc>
        <w:tcPr>
          <w:tcW w:w="4451" w:type="dxa"/>
        </w:tcPr>
        <w:p w14:paraId="4E5D7606" w14:textId="77777777" w:rsidR="00093408" w:rsidRPr="00F53AEA" w:rsidRDefault="00093408" w:rsidP="00F53AEA">
          <w:pPr>
            <w:pStyle w:val="Sidfot"/>
            <w:spacing w:line="276" w:lineRule="auto"/>
          </w:pPr>
        </w:p>
      </w:tc>
    </w:tr>
  </w:tbl>
  <w:p w14:paraId="0BF1ED2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79195" w14:textId="77777777" w:rsidR="000351CF" w:rsidRDefault="000351CF" w:rsidP="00A87A54">
      <w:pPr>
        <w:spacing w:after="0" w:line="240" w:lineRule="auto"/>
      </w:pPr>
      <w:r>
        <w:separator/>
      </w:r>
    </w:p>
  </w:footnote>
  <w:footnote w:type="continuationSeparator" w:id="0">
    <w:p w14:paraId="1117BCC5" w14:textId="77777777" w:rsidR="000351CF" w:rsidRDefault="000351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BA90"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8FDC"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351CF" w14:paraId="787583E6" w14:textId="77777777" w:rsidTr="00C93EBA">
      <w:trPr>
        <w:trHeight w:val="227"/>
      </w:trPr>
      <w:tc>
        <w:tcPr>
          <w:tcW w:w="5534" w:type="dxa"/>
        </w:tcPr>
        <w:p w14:paraId="1E62FD6F" w14:textId="77777777" w:rsidR="000351CF" w:rsidRPr="007D73AB" w:rsidRDefault="000351CF">
          <w:pPr>
            <w:pStyle w:val="Sidhuvud"/>
          </w:pPr>
        </w:p>
      </w:tc>
      <w:tc>
        <w:tcPr>
          <w:tcW w:w="3170" w:type="dxa"/>
          <w:vAlign w:val="bottom"/>
        </w:tcPr>
        <w:p w14:paraId="56A14FE2" w14:textId="77777777" w:rsidR="000351CF" w:rsidRPr="007D73AB" w:rsidRDefault="000351CF" w:rsidP="00340DE0">
          <w:pPr>
            <w:pStyle w:val="Sidhuvud"/>
          </w:pPr>
        </w:p>
      </w:tc>
      <w:tc>
        <w:tcPr>
          <w:tcW w:w="1134" w:type="dxa"/>
        </w:tcPr>
        <w:p w14:paraId="058272A9" w14:textId="77777777" w:rsidR="000351CF" w:rsidRDefault="000351CF" w:rsidP="005A703A">
          <w:pPr>
            <w:pStyle w:val="Sidhuvud"/>
          </w:pPr>
        </w:p>
      </w:tc>
    </w:tr>
    <w:tr w:rsidR="000351CF" w14:paraId="41AAEF3E" w14:textId="77777777" w:rsidTr="00C93EBA">
      <w:trPr>
        <w:trHeight w:val="1928"/>
      </w:trPr>
      <w:tc>
        <w:tcPr>
          <w:tcW w:w="5534" w:type="dxa"/>
        </w:tcPr>
        <w:p w14:paraId="4F520BD6" w14:textId="77777777" w:rsidR="000351CF" w:rsidRPr="00340DE0" w:rsidRDefault="000351CF" w:rsidP="00340DE0">
          <w:pPr>
            <w:pStyle w:val="Sidhuvud"/>
          </w:pPr>
          <w:r>
            <w:rPr>
              <w:noProof/>
            </w:rPr>
            <w:drawing>
              <wp:inline distT="0" distB="0" distL="0" distR="0" wp14:anchorId="4CC5C8C5" wp14:editId="5AB4138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99CDF32" w14:textId="77777777" w:rsidR="000351CF" w:rsidRPr="00710A6C" w:rsidRDefault="000351CF" w:rsidP="00EE3C0F">
          <w:pPr>
            <w:pStyle w:val="Sidhuvud"/>
            <w:rPr>
              <w:b/>
            </w:rPr>
          </w:pPr>
        </w:p>
        <w:p w14:paraId="322B3B76" w14:textId="77777777" w:rsidR="000351CF" w:rsidRDefault="000351CF" w:rsidP="00EE3C0F">
          <w:pPr>
            <w:pStyle w:val="Sidhuvud"/>
          </w:pPr>
        </w:p>
        <w:p w14:paraId="3F94DD7B" w14:textId="77777777" w:rsidR="000351CF" w:rsidRDefault="000351CF" w:rsidP="00EE3C0F">
          <w:pPr>
            <w:pStyle w:val="Sidhuvud"/>
          </w:pPr>
        </w:p>
        <w:p w14:paraId="4D0199B0" w14:textId="77777777" w:rsidR="000351CF" w:rsidRDefault="000351CF" w:rsidP="00EE3C0F">
          <w:pPr>
            <w:pStyle w:val="Sidhuvud"/>
          </w:pPr>
        </w:p>
        <w:sdt>
          <w:sdtPr>
            <w:alias w:val="Dnr"/>
            <w:tag w:val="ccRKShow_Dnr"/>
            <w:id w:val="-829283628"/>
            <w:placeholder>
              <w:docPart w:val="4C38F250BB594317B6FCA4CB225F324A"/>
            </w:placeholder>
            <w:dataBinding w:prefixMappings="xmlns:ns0='http://lp/documentinfo/RK' " w:xpath="/ns0:DocumentInfo[1]/ns0:BaseInfo[1]/ns0:Dnr[1]" w:storeItemID="{1E0C2BDC-8CB5-4FC3-8C1A-3AA28292DB33}"/>
            <w:text/>
          </w:sdtPr>
          <w:sdtEndPr/>
          <w:sdtContent>
            <w:p w14:paraId="5171E541" w14:textId="77777777" w:rsidR="000351CF" w:rsidRDefault="000351CF" w:rsidP="00EE3C0F">
              <w:pPr>
                <w:pStyle w:val="Sidhuvud"/>
              </w:pPr>
              <w:r>
                <w:t>Ju2020/04614</w:t>
              </w:r>
            </w:p>
          </w:sdtContent>
        </w:sdt>
        <w:sdt>
          <w:sdtPr>
            <w:alias w:val="DocNumber"/>
            <w:tag w:val="DocNumber"/>
            <w:id w:val="1726028884"/>
            <w:placeholder>
              <w:docPart w:val="4E307FFA0E4440D08F0CC8BE1AFE71B0"/>
            </w:placeholder>
            <w:showingPlcHdr/>
            <w:dataBinding w:prefixMappings="xmlns:ns0='http://lp/documentinfo/RK' " w:xpath="/ns0:DocumentInfo[1]/ns0:BaseInfo[1]/ns0:DocNumber[1]" w:storeItemID="{1E0C2BDC-8CB5-4FC3-8C1A-3AA28292DB33}"/>
            <w:text/>
          </w:sdtPr>
          <w:sdtEndPr/>
          <w:sdtContent>
            <w:p w14:paraId="1974D32B" w14:textId="77777777" w:rsidR="000351CF" w:rsidRDefault="000351CF" w:rsidP="00EE3C0F">
              <w:pPr>
                <w:pStyle w:val="Sidhuvud"/>
              </w:pPr>
              <w:r>
                <w:rPr>
                  <w:rStyle w:val="Platshllartext"/>
                </w:rPr>
                <w:t xml:space="preserve"> </w:t>
              </w:r>
            </w:p>
          </w:sdtContent>
        </w:sdt>
        <w:p w14:paraId="31D5E952" w14:textId="77777777" w:rsidR="000351CF" w:rsidRDefault="000351CF" w:rsidP="00EE3C0F">
          <w:pPr>
            <w:pStyle w:val="Sidhuvud"/>
          </w:pPr>
        </w:p>
      </w:tc>
      <w:tc>
        <w:tcPr>
          <w:tcW w:w="1134" w:type="dxa"/>
        </w:tcPr>
        <w:p w14:paraId="7664BA50" w14:textId="77777777" w:rsidR="000351CF" w:rsidRDefault="000351CF" w:rsidP="0094502D">
          <w:pPr>
            <w:pStyle w:val="Sidhuvud"/>
          </w:pPr>
        </w:p>
        <w:p w14:paraId="114C92DD" w14:textId="77777777" w:rsidR="000351CF" w:rsidRPr="0094502D" w:rsidRDefault="000351CF" w:rsidP="00EC71A6">
          <w:pPr>
            <w:pStyle w:val="Sidhuvud"/>
          </w:pPr>
        </w:p>
      </w:tc>
    </w:tr>
    <w:tr w:rsidR="000351CF" w14:paraId="0B529036" w14:textId="77777777" w:rsidTr="00C93EBA">
      <w:trPr>
        <w:trHeight w:val="2268"/>
      </w:trPr>
      <w:sdt>
        <w:sdtPr>
          <w:rPr>
            <w:b/>
          </w:rPr>
          <w:alias w:val="SenderText"/>
          <w:tag w:val="ccRKShow_SenderText"/>
          <w:id w:val="1374046025"/>
          <w:placeholder>
            <w:docPart w:val="2F29225028D3465D802286AD303FD773"/>
          </w:placeholder>
        </w:sdtPr>
        <w:sdtEndPr>
          <w:rPr>
            <w:b w:val="0"/>
          </w:rPr>
        </w:sdtEndPr>
        <w:sdtContent>
          <w:tc>
            <w:tcPr>
              <w:tcW w:w="5534" w:type="dxa"/>
              <w:tcMar>
                <w:right w:w="1134" w:type="dxa"/>
              </w:tcMar>
            </w:tcPr>
            <w:p w14:paraId="55A8F7E3" w14:textId="77777777" w:rsidR="000351CF" w:rsidRPr="000351CF" w:rsidRDefault="000351CF" w:rsidP="00340DE0">
              <w:pPr>
                <w:pStyle w:val="Sidhuvud"/>
                <w:rPr>
                  <w:b/>
                </w:rPr>
              </w:pPr>
              <w:r w:rsidRPr="000351CF">
                <w:rPr>
                  <w:b/>
                </w:rPr>
                <w:t>Justitiedepartementet</w:t>
              </w:r>
            </w:p>
            <w:p w14:paraId="4E3A9B8D" w14:textId="77777777" w:rsidR="000351CF" w:rsidRPr="00340DE0" w:rsidRDefault="000351CF" w:rsidP="00340DE0">
              <w:pPr>
                <w:pStyle w:val="Sidhuvud"/>
              </w:pPr>
              <w:r w:rsidRPr="000351CF">
                <w:t>Inrikesministern</w:t>
              </w:r>
            </w:p>
          </w:tc>
        </w:sdtContent>
      </w:sdt>
      <w:sdt>
        <w:sdtPr>
          <w:alias w:val="Recipient"/>
          <w:tag w:val="ccRKShow_Recipient"/>
          <w:id w:val="-28344517"/>
          <w:placeholder>
            <w:docPart w:val="98E81B9F3CC547D4910D5C42CF4626CE"/>
          </w:placeholder>
          <w:dataBinding w:prefixMappings="xmlns:ns0='http://lp/documentinfo/RK' " w:xpath="/ns0:DocumentInfo[1]/ns0:BaseInfo[1]/ns0:Recipient[1]" w:storeItemID="{1E0C2BDC-8CB5-4FC3-8C1A-3AA28292DB33}"/>
          <w:text w:multiLine="1"/>
        </w:sdtPr>
        <w:sdtEndPr/>
        <w:sdtContent>
          <w:tc>
            <w:tcPr>
              <w:tcW w:w="3170" w:type="dxa"/>
            </w:tcPr>
            <w:p w14:paraId="396E5321" w14:textId="77777777" w:rsidR="000351CF" w:rsidRDefault="000351CF" w:rsidP="00547B89">
              <w:pPr>
                <w:pStyle w:val="Sidhuvud"/>
              </w:pPr>
              <w:r>
                <w:t>Till riksdagen</w:t>
              </w:r>
            </w:p>
          </w:tc>
        </w:sdtContent>
      </w:sdt>
      <w:tc>
        <w:tcPr>
          <w:tcW w:w="1134" w:type="dxa"/>
        </w:tcPr>
        <w:p w14:paraId="5877E9D6" w14:textId="77777777" w:rsidR="000351CF" w:rsidRDefault="000351CF" w:rsidP="003E6020">
          <w:pPr>
            <w:pStyle w:val="Sidhuvud"/>
          </w:pPr>
        </w:p>
      </w:tc>
    </w:tr>
  </w:tbl>
  <w:p w14:paraId="7973167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C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51CF"/>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E80"/>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34E8"/>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5E9D81"/>
  <w15:docId w15:val="{38C1BB92-0822-467E-91D3-D70D8E9F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38F250BB594317B6FCA4CB225F324A"/>
        <w:category>
          <w:name w:val="Allmänt"/>
          <w:gallery w:val="placeholder"/>
        </w:category>
        <w:types>
          <w:type w:val="bbPlcHdr"/>
        </w:types>
        <w:behaviors>
          <w:behavior w:val="content"/>
        </w:behaviors>
        <w:guid w:val="{7F62B0FC-013F-43F6-8A1F-AD4D32D37098}"/>
      </w:docPartPr>
      <w:docPartBody>
        <w:p w:rsidR="00D22FAE" w:rsidRDefault="008D2C00" w:rsidP="008D2C00">
          <w:pPr>
            <w:pStyle w:val="4C38F250BB594317B6FCA4CB225F324A"/>
          </w:pPr>
          <w:r>
            <w:rPr>
              <w:rStyle w:val="Platshllartext"/>
            </w:rPr>
            <w:t xml:space="preserve"> </w:t>
          </w:r>
        </w:p>
      </w:docPartBody>
    </w:docPart>
    <w:docPart>
      <w:docPartPr>
        <w:name w:val="4E307FFA0E4440D08F0CC8BE1AFE71B0"/>
        <w:category>
          <w:name w:val="Allmänt"/>
          <w:gallery w:val="placeholder"/>
        </w:category>
        <w:types>
          <w:type w:val="bbPlcHdr"/>
        </w:types>
        <w:behaviors>
          <w:behavior w:val="content"/>
        </w:behaviors>
        <w:guid w:val="{0E34E720-AEBA-4CDD-ABE0-3B4C054B9BDD}"/>
      </w:docPartPr>
      <w:docPartBody>
        <w:p w:rsidR="00D22FAE" w:rsidRDefault="008D2C00" w:rsidP="008D2C00">
          <w:pPr>
            <w:pStyle w:val="4E307FFA0E4440D08F0CC8BE1AFE71B01"/>
          </w:pPr>
          <w:r>
            <w:rPr>
              <w:rStyle w:val="Platshllartext"/>
            </w:rPr>
            <w:t xml:space="preserve"> </w:t>
          </w:r>
        </w:p>
      </w:docPartBody>
    </w:docPart>
    <w:docPart>
      <w:docPartPr>
        <w:name w:val="2F29225028D3465D802286AD303FD773"/>
        <w:category>
          <w:name w:val="Allmänt"/>
          <w:gallery w:val="placeholder"/>
        </w:category>
        <w:types>
          <w:type w:val="bbPlcHdr"/>
        </w:types>
        <w:behaviors>
          <w:behavior w:val="content"/>
        </w:behaviors>
        <w:guid w:val="{BDBB685B-23DC-4F08-A110-325368BF6848}"/>
      </w:docPartPr>
      <w:docPartBody>
        <w:p w:rsidR="00D22FAE" w:rsidRDefault="008D2C00" w:rsidP="008D2C00">
          <w:pPr>
            <w:pStyle w:val="2F29225028D3465D802286AD303FD7731"/>
          </w:pPr>
          <w:r>
            <w:rPr>
              <w:rStyle w:val="Platshllartext"/>
            </w:rPr>
            <w:t xml:space="preserve"> </w:t>
          </w:r>
        </w:p>
      </w:docPartBody>
    </w:docPart>
    <w:docPart>
      <w:docPartPr>
        <w:name w:val="98E81B9F3CC547D4910D5C42CF4626CE"/>
        <w:category>
          <w:name w:val="Allmänt"/>
          <w:gallery w:val="placeholder"/>
        </w:category>
        <w:types>
          <w:type w:val="bbPlcHdr"/>
        </w:types>
        <w:behaviors>
          <w:behavior w:val="content"/>
        </w:behaviors>
        <w:guid w:val="{21C2E9DB-9423-41BC-8EEC-4B06D5CF905E}"/>
      </w:docPartPr>
      <w:docPartBody>
        <w:p w:rsidR="00D22FAE" w:rsidRDefault="008D2C00" w:rsidP="008D2C00">
          <w:pPr>
            <w:pStyle w:val="98E81B9F3CC547D4910D5C42CF4626CE"/>
          </w:pPr>
          <w:r>
            <w:rPr>
              <w:rStyle w:val="Platshllartext"/>
            </w:rPr>
            <w:t xml:space="preserve"> </w:t>
          </w:r>
        </w:p>
      </w:docPartBody>
    </w:docPart>
    <w:docPart>
      <w:docPartPr>
        <w:name w:val="400582B8607144D58D6BE91E8DF96931"/>
        <w:category>
          <w:name w:val="Allmänt"/>
          <w:gallery w:val="placeholder"/>
        </w:category>
        <w:types>
          <w:type w:val="bbPlcHdr"/>
        </w:types>
        <w:behaviors>
          <w:behavior w:val="content"/>
        </w:behaviors>
        <w:guid w:val="{97BB9E0D-13F0-46E9-B574-57F9F70EF0C5}"/>
      </w:docPartPr>
      <w:docPartBody>
        <w:p w:rsidR="00D22FAE" w:rsidRDefault="008D2C00" w:rsidP="008D2C00">
          <w:pPr>
            <w:pStyle w:val="400582B8607144D58D6BE91E8DF9693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00"/>
    <w:rsid w:val="008D2C00"/>
    <w:rsid w:val="00D22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679980BE39842E88F948304595B0DCF">
    <w:name w:val="7679980BE39842E88F948304595B0DCF"/>
    <w:rsid w:val="008D2C00"/>
  </w:style>
  <w:style w:type="character" w:styleId="Platshllartext">
    <w:name w:val="Placeholder Text"/>
    <w:basedOn w:val="Standardstycketeckensnitt"/>
    <w:uiPriority w:val="99"/>
    <w:semiHidden/>
    <w:rsid w:val="008D2C00"/>
    <w:rPr>
      <w:noProof w:val="0"/>
      <w:color w:val="808080"/>
    </w:rPr>
  </w:style>
  <w:style w:type="paragraph" w:customStyle="1" w:styleId="4625D248693C49F0816E5ED8B69EC62B">
    <w:name w:val="4625D248693C49F0816E5ED8B69EC62B"/>
    <w:rsid w:val="008D2C00"/>
  </w:style>
  <w:style w:type="paragraph" w:customStyle="1" w:styleId="DFDAC4EAEBEE4078BEF442FF9C1DEC1D">
    <w:name w:val="DFDAC4EAEBEE4078BEF442FF9C1DEC1D"/>
    <w:rsid w:val="008D2C00"/>
  </w:style>
  <w:style w:type="paragraph" w:customStyle="1" w:styleId="0EC7A0F13B394CFC9229C925F61BDEE5">
    <w:name w:val="0EC7A0F13B394CFC9229C925F61BDEE5"/>
    <w:rsid w:val="008D2C00"/>
  </w:style>
  <w:style w:type="paragraph" w:customStyle="1" w:styleId="4C38F250BB594317B6FCA4CB225F324A">
    <w:name w:val="4C38F250BB594317B6FCA4CB225F324A"/>
    <w:rsid w:val="008D2C00"/>
  </w:style>
  <w:style w:type="paragraph" w:customStyle="1" w:styleId="4E307FFA0E4440D08F0CC8BE1AFE71B0">
    <w:name w:val="4E307FFA0E4440D08F0CC8BE1AFE71B0"/>
    <w:rsid w:val="008D2C00"/>
  </w:style>
  <w:style w:type="paragraph" w:customStyle="1" w:styleId="09F4A3EB381D47D79D1B170AE9E7AEA9">
    <w:name w:val="09F4A3EB381D47D79D1B170AE9E7AEA9"/>
    <w:rsid w:val="008D2C00"/>
  </w:style>
  <w:style w:type="paragraph" w:customStyle="1" w:styleId="1C4127B666A946C8BBDFFEC0C08E58BB">
    <w:name w:val="1C4127B666A946C8BBDFFEC0C08E58BB"/>
    <w:rsid w:val="008D2C00"/>
  </w:style>
  <w:style w:type="paragraph" w:customStyle="1" w:styleId="0E2BDD8B869F4E64A99EBFCE1268286A">
    <w:name w:val="0E2BDD8B869F4E64A99EBFCE1268286A"/>
    <w:rsid w:val="008D2C00"/>
  </w:style>
  <w:style w:type="paragraph" w:customStyle="1" w:styleId="2F29225028D3465D802286AD303FD773">
    <w:name w:val="2F29225028D3465D802286AD303FD773"/>
    <w:rsid w:val="008D2C00"/>
  </w:style>
  <w:style w:type="paragraph" w:customStyle="1" w:styleId="98E81B9F3CC547D4910D5C42CF4626CE">
    <w:name w:val="98E81B9F3CC547D4910D5C42CF4626CE"/>
    <w:rsid w:val="008D2C00"/>
  </w:style>
  <w:style w:type="paragraph" w:customStyle="1" w:styleId="4E307FFA0E4440D08F0CC8BE1AFE71B01">
    <w:name w:val="4E307FFA0E4440D08F0CC8BE1AFE71B01"/>
    <w:rsid w:val="008D2C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29225028D3465D802286AD303FD7731">
    <w:name w:val="2F29225028D3465D802286AD303FD7731"/>
    <w:rsid w:val="008D2C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7858F116EF44BC82C790A4B9D8621A">
    <w:name w:val="CC7858F116EF44BC82C790A4B9D8621A"/>
    <w:rsid w:val="008D2C00"/>
  </w:style>
  <w:style w:type="paragraph" w:customStyle="1" w:styleId="1E61D13E92AE4EBABAE423F27C816110">
    <w:name w:val="1E61D13E92AE4EBABAE423F27C816110"/>
    <w:rsid w:val="008D2C00"/>
  </w:style>
  <w:style w:type="paragraph" w:customStyle="1" w:styleId="524F89A3FEBF4403A1978B44F3D4B969">
    <w:name w:val="524F89A3FEBF4403A1978B44F3D4B969"/>
    <w:rsid w:val="008D2C00"/>
  </w:style>
  <w:style w:type="paragraph" w:customStyle="1" w:styleId="AD949E7A71C1408A9CE488F315903E45">
    <w:name w:val="AD949E7A71C1408A9CE488F315903E45"/>
    <w:rsid w:val="008D2C00"/>
  </w:style>
  <w:style w:type="paragraph" w:customStyle="1" w:styleId="F7F4DB18AADB4A50A7FDA7F224C23291">
    <w:name w:val="F7F4DB18AADB4A50A7FDA7F224C23291"/>
    <w:rsid w:val="008D2C00"/>
  </w:style>
  <w:style w:type="paragraph" w:customStyle="1" w:styleId="400582B8607144D58D6BE91E8DF96931">
    <w:name w:val="400582B8607144D58D6BE91E8DF96931"/>
    <w:rsid w:val="008D2C00"/>
  </w:style>
  <w:style w:type="paragraph" w:customStyle="1" w:styleId="E8E5A0E2FF1D4A129852833E58F36520">
    <w:name w:val="E8E5A0E2FF1D4A129852833E58F36520"/>
    <w:rsid w:val="008D2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2020-12-18T00:00:00</HeaderDate>
    <Office/>
    <Dnr>Ju2020/04614</Dnr>
    <ParagrafNr/>
    <DocumentTitle/>
    <VisitingAddress/>
    <Extra1/>
    <Extra2/>
    <Extra3>Jimmy Ståhl</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2020-12-18T00:00:00</HeaderDate>
    <Office/>
    <Dnr>Ju2020/04614</Dnr>
    <ParagrafNr/>
    <DocumentTitle/>
    <VisitingAddress/>
    <Extra1/>
    <Extra2/>
    <Extra3>Jimmy Ståhl</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3227fe25-20b6-4a70-9514-879ea8fb8daa</RD_Svarsid>
  </documentManagement>
</p:properties>
</file>

<file path=customXml/itemProps1.xml><?xml version="1.0" encoding="utf-8"?>
<ds:datastoreItem xmlns:ds="http://schemas.openxmlformats.org/officeDocument/2006/customXml" ds:itemID="{1E0C2BDC-8CB5-4FC3-8C1A-3AA28292DB33}"/>
</file>

<file path=customXml/itemProps2.xml><?xml version="1.0" encoding="utf-8"?>
<ds:datastoreItem xmlns:ds="http://schemas.openxmlformats.org/officeDocument/2006/customXml" ds:itemID="{0C6B73AC-3F5C-41A9-95D6-D2C28856C24C}"/>
</file>

<file path=customXml/itemProps3.xml><?xml version="1.0" encoding="utf-8"?>
<ds:datastoreItem xmlns:ds="http://schemas.openxmlformats.org/officeDocument/2006/customXml" ds:itemID="{4CB51952-7C7E-4B32-92F1-F7E4E1921A66}"/>
</file>

<file path=customXml/itemProps4.xml><?xml version="1.0" encoding="utf-8"?>
<ds:datastoreItem xmlns:ds="http://schemas.openxmlformats.org/officeDocument/2006/customXml" ds:itemID="{1E0C2BDC-8CB5-4FC3-8C1A-3AA28292DB33}">
  <ds:schemaRefs>
    <ds:schemaRef ds:uri="http://lp/documentinfo/RK"/>
  </ds:schemaRefs>
</ds:datastoreItem>
</file>

<file path=customXml/itemProps5.xml><?xml version="1.0" encoding="utf-8"?>
<ds:datastoreItem xmlns:ds="http://schemas.openxmlformats.org/officeDocument/2006/customXml" ds:itemID="{0C6B73AC-3F5C-41A9-95D6-D2C28856C24C}">
  <ds:schemaRefs>
    <ds:schemaRef ds:uri="http://schemas.microsoft.com/sharepoint/v3/contenttype/forms"/>
  </ds:schemaRefs>
</ds:datastoreItem>
</file>

<file path=customXml/itemProps6.xml><?xml version="1.0" encoding="utf-8"?>
<ds:datastoreItem xmlns:ds="http://schemas.openxmlformats.org/officeDocument/2006/customXml" ds:itemID="{81F86ABC-60DE-4A8E-B3B5-E58AF6D69680}"/>
</file>

<file path=customXml/itemProps7.xml><?xml version="1.0" encoding="utf-8"?>
<ds:datastoreItem xmlns:ds="http://schemas.openxmlformats.org/officeDocument/2006/customXml" ds:itemID="{9F3DB8A1-C6FF-4EA5-9E53-F8D9247587FE}"/>
</file>

<file path=docProps/app.xml><?xml version="1.0" encoding="utf-8"?>
<Properties xmlns="http://schemas.openxmlformats.org/officeDocument/2006/extended-properties" xmlns:vt="http://schemas.openxmlformats.org/officeDocument/2006/docPropsVTypes">
  <Template>RK Basmall</Template>
  <TotalTime>0</TotalTime>
  <Pages>1</Pages>
  <Words>154</Words>
  <Characters>817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976.docx</dc:title>
  <dc:subject/>
  <dc:creator>Stina Wessling</dc:creator>
  <cp:keywords/>
  <dc:description/>
  <cp:lastModifiedBy>Johan Andersson</cp:lastModifiedBy>
  <cp:revision>3</cp:revision>
  <dcterms:created xsi:type="dcterms:W3CDTF">2020-12-15T13:29:00Z</dcterms:created>
  <dcterms:modified xsi:type="dcterms:W3CDTF">2020-12-18T08:39:00Z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9842e834-bea3-4c7e-a1ba-0b914c5ffb5e</vt:lpwstr>
  </property>
</Properties>
</file>