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56E89" w14:textId="3A5C6949" w:rsidR="00F84804" w:rsidRDefault="00F84804" w:rsidP="00DA0661">
      <w:pPr>
        <w:pStyle w:val="Rubrik"/>
      </w:pPr>
      <w:bookmarkStart w:id="0" w:name="Start"/>
      <w:bookmarkEnd w:id="0"/>
      <w:r>
        <w:t>Svar på fråga 2020/21:1711 av M</w:t>
      </w:r>
      <w:r w:rsidR="00311A61">
        <w:t>attias Bäckström Johansson</w:t>
      </w:r>
      <w:r>
        <w:t xml:space="preserve"> (</w:t>
      </w:r>
      <w:r w:rsidR="00311A61">
        <w:t>SD</w:t>
      </w:r>
      <w:r>
        <w:t>)</w:t>
      </w:r>
      <w:r w:rsidR="006A2374">
        <w:t xml:space="preserve"> </w:t>
      </w:r>
      <w:r w:rsidR="00311A61">
        <w:t>Subventioner till havsbaserad vindkraft</w:t>
      </w:r>
    </w:p>
    <w:p w14:paraId="750ADFD2" w14:textId="4806F2D1" w:rsidR="00311A61" w:rsidRDefault="00311A61" w:rsidP="002749F7">
      <w:pPr>
        <w:pStyle w:val="Brdtext"/>
      </w:pPr>
      <w:r>
        <w:t xml:space="preserve">Mattias Bäckström Johansson har frågat mig om jag och regeringen </w:t>
      </w:r>
      <w:bookmarkStart w:id="1" w:name="_Hlk63839188"/>
      <w:r>
        <w:t xml:space="preserve">avser att gå vidare med ytterligare stöd till havsbaserad vindkraft </w:t>
      </w:r>
      <w:bookmarkEnd w:id="1"/>
      <w:r>
        <w:t xml:space="preserve">i linje med det som promemorian Minskade anslutningskostnader för elproduktion till havs föreslår. </w:t>
      </w:r>
    </w:p>
    <w:p w14:paraId="3B50DADE" w14:textId="21125418" w:rsidR="00023D54" w:rsidRDefault="00023D54" w:rsidP="00023D54">
      <w:pPr>
        <w:pStyle w:val="Brdtext"/>
      </w:pPr>
      <w:r>
        <w:t xml:space="preserve">Havsbaserad vindkraft är en förhållandevis stabil form av elproduktion, som har fler fullasttimmar, </w:t>
      </w:r>
      <w:r w:rsidRPr="004C1AA4">
        <w:t>dvs. år</w:t>
      </w:r>
      <w:r>
        <w:t>sproduktionen av el</w:t>
      </w:r>
      <w:r w:rsidRPr="004C1AA4">
        <w:t xml:space="preserve"> </w:t>
      </w:r>
      <w:r>
        <w:t>i relation till installerad</w:t>
      </w:r>
      <w:r w:rsidRPr="004C1AA4">
        <w:t xml:space="preserve"> effekt</w:t>
      </w:r>
      <w:r>
        <w:t xml:space="preserve">, än landbaserad vindkraft och som kan bidra med stora volymer el och hög effekt. </w:t>
      </w:r>
    </w:p>
    <w:p w14:paraId="4AB20102" w14:textId="5F3B7DAB" w:rsidR="00397D09" w:rsidRDefault="00397D09" w:rsidP="002749F7">
      <w:pPr>
        <w:pStyle w:val="Brdtext"/>
      </w:pPr>
      <w:r>
        <w:t>F</w:t>
      </w:r>
      <w:r w:rsidR="00311A61">
        <w:t>örslag</w:t>
      </w:r>
      <w:r w:rsidR="007306D1">
        <w:t>et</w:t>
      </w:r>
      <w:r w:rsidR="00311A61">
        <w:t xml:space="preserve"> </w:t>
      </w:r>
      <w:r w:rsidR="00023D54">
        <w:t>som Mattias Bäckström Johansson hänvisar till,</w:t>
      </w:r>
      <w:r w:rsidR="00311A61">
        <w:t xml:space="preserve"> att minska anslutningskostnaderna för </w:t>
      </w:r>
      <w:r>
        <w:t>elproduktions till havs</w:t>
      </w:r>
      <w:r w:rsidR="00023D54">
        <w:t>,</w:t>
      </w:r>
      <w:r w:rsidR="00311A61">
        <w:t xml:space="preserve"> innebär att Affärsverket svenska kraftnät får i uppgift att bygga ut transmissionsnät i havet</w:t>
      </w:r>
      <w:r w:rsidR="00023D54">
        <w:t>. Utbyggnaden ska gör</w:t>
      </w:r>
      <w:r w:rsidR="00416F3B">
        <w:t xml:space="preserve">as </w:t>
      </w:r>
      <w:r w:rsidR="00311A61">
        <w:t>inom Sveriges sjöterritorium</w:t>
      </w:r>
      <w:r w:rsidR="001C2682">
        <w:t>, där fler elproduktionsanläggningar kan ansluta</w:t>
      </w:r>
      <w:r w:rsidR="00416F3B">
        <w:t xml:space="preserve"> och den ska </w:t>
      </w:r>
      <w:r w:rsidR="007306D1">
        <w:t>specifikt göras där de</w:t>
      </w:r>
      <w:r w:rsidR="00416F3B">
        <w:t>n</w:t>
      </w:r>
      <w:r w:rsidR="007306D1">
        <w:t xml:space="preserve"> bedöms bidra till att Sveriges mål om förnybar elproduktion nås.</w:t>
      </w:r>
    </w:p>
    <w:p w14:paraId="4D1BE5B0" w14:textId="417A15D1" w:rsidR="00720287" w:rsidRDefault="001C2682" w:rsidP="002749F7">
      <w:pPr>
        <w:pStyle w:val="Brdtext"/>
      </w:pPr>
      <w:r>
        <w:t xml:space="preserve">Genom att Affärsverket svenska kraftnät bygger ut transmissionsnätet till havs kommer förutsättningarna för att ansluta havsbaserad vindkraft att bli mer </w:t>
      </w:r>
      <w:r w:rsidR="009D5801">
        <w:t xml:space="preserve">jämförbar </w:t>
      </w:r>
      <w:r>
        <w:t>de som gäller för anslutning av vindkraftverk på land</w:t>
      </w:r>
      <w:r w:rsidR="00720287">
        <w:t xml:space="preserve">. Förslaget </w:t>
      </w:r>
      <w:r w:rsidR="00A14D8A">
        <w:t>har remitterats</w:t>
      </w:r>
      <w:r w:rsidR="00720287">
        <w:t xml:space="preserve"> och nu kommer vi att invänta remissinstansernas synpunkter på förslaget. </w:t>
      </w:r>
    </w:p>
    <w:p w14:paraId="4AA75D31" w14:textId="78D92C90" w:rsidR="001C2682" w:rsidRDefault="001C2682" w:rsidP="002749F7">
      <w:pPr>
        <w:pStyle w:val="Brdtext"/>
      </w:pPr>
    </w:p>
    <w:p w14:paraId="317772FE" w14:textId="0D2A7B64" w:rsidR="00311A61" w:rsidRDefault="00311A6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4B429B6165A4E32AEDDCB727DE0EA93"/>
          </w:placeholder>
          <w:dataBinding w:prefixMappings="xmlns:ns0='http://lp/documentinfo/RK' " w:xpath="/ns0:DocumentInfo[1]/ns0:BaseInfo[1]/ns0:HeaderDate[1]" w:storeItemID="{367DF3FB-6B15-4C77-BDE9-97B8DCC93927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februari 2021</w:t>
          </w:r>
        </w:sdtContent>
      </w:sdt>
    </w:p>
    <w:p w14:paraId="4E834AE5" w14:textId="77777777" w:rsidR="00311A61" w:rsidRDefault="00311A61" w:rsidP="004E7A8F">
      <w:pPr>
        <w:pStyle w:val="Brdtextutanavstnd"/>
      </w:pPr>
    </w:p>
    <w:p w14:paraId="1DDD1E1E" w14:textId="77777777" w:rsidR="00311A61" w:rsidRDefault="00311A61" w:rsidP="004E7A8F">
      <w:pPr>
        <w:pStyle w:val="Brdtextutanavstnd"/>
      </w:pPr>
    </w:p>
    <w:p w14:paraId="46D92017" w14:textId="77777777" w:rsidR="00311A61" w:rsidRDefault="00311A61" w:rsidP="004E7A8F">
      <w:pPr>
        <w:pStyle w:val="Brdtextutanavstnd"/>
      </w:pPr>
    </w:p>
    <w:p w14:paraId="12B0FF3B" w14:textId="3C6E4C18" w:rsidR="00311A61" w:rsidRDefault="00311A61" w:rsidP="00422A41">
      <w:pPr>
        <w:pStyle w:val="Brdtext"/>
      </w:pPr>
      <w:r>
        <w:t>Anders Ygeman</w:t>
      </w:r>
    </w:p>
    <w:p w14:paraId="5CCE689E" w14:textId="66D866EB" w:rsidR="00F84804" w:rsidRPr="00DB48AB" w:rsidRDefault="00F84804" w:rsidP="00DB48AB">
      <w:pPr>
        <w:pStyle w:val="Brdtext"/>
      </w:pPr>
    </w:p>
    <w:sectPr w:rsidR="00F8480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25501" w14:textId="77777777" w:rsidR="0042034B" w:rsidRDefault="0042034B" w:rsidP="00A87A54">
      <w:pPr>
        <w:spacing w:after="0" w:line="240" w:lineRule="auto"/>
      </w:pPr>
      <w:r>
        <w:separator/>
      </w:r>
    </w:p>
  </w:endnote>
  <w:endnote w:type="continuationSeparator" w:id="0">
    <w:p w14:paraId="28AB3214" w14:textId="77777777" w:rsidR="0042034B" w:rsidRDefault="0042034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B4CA7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FF7A65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3BB339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C925C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FB7CC3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32D1C3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73666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C5304D6" w14:textId="77777777" w:rsidTr="00C26068">
      <w:trPr>
        <w:trHeight w:val="227"/>
      </w:trPr>
      <w:tc>
        <w:tcPr>
          <w:tcW w:w="4074" w:type="dxa"/>
        </w:tcPr>
        <w:p w14:paraId="24A15CA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D6C3C5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7ED409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C5261" w14:textId="77777777" w:rsidR="0042034B" w:rsidRDefault="0042034B" w:rsidP="00A87A54">
      <w:pPr>
        <w:spacing w:after="0" w:line="240" w:lineRule="auto"/>
      </w:pPr>
      <w:r>
        <w:separator/>
      </w:r>
    </w:p>
  </w:footnote>
  <w:footnote w:type="continuationSeparator" w:id="0">
    <w:p w14:paraId="35022F5A" w14:textId="77777777" w:rsidR="0042034B" w:rsidRDefault="0042034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84804" w14:paraId="769417E2" w14:textId="77777777" w:rsidTr="00C93EBA">
      <w:trPr>
        <w:trHeight w:val="227"/>
      </w:trPr>
      <w:tc>
        <w:tcPr>
          <w:tcW w:w="5534" w:type="dxa"/>
        </w:tcPr>
        <w:p w14:paraId="401119E9" w14:textId="77777777" w:rsidR="00F84804" w:rsidRPr="007D73AB" w:rsidRDefault="00F84804">
          <w:pPr>
            <w:pStyle w:val="Sidhuvud"/>
          </w:pPr>
        </w:p>
      </w:tc>
      <w:tc>
        <w:tcPr>
          <w:tcW w:w="3170" w:type="dxa"/>
          <w:vAlign w:val="bottom"/>
        </w:tcPr>
        <w:p w14:paraId="6B1BDBE1" w14:textId="77777777" w:rsidR="00F84804" w:rsidRPr="007D73AB" w:rsidRDefault="00F84804" w:rsidP="00340DE0">
          <w:pPr>
            <w:pStyle w:val="Sidhuvud"/>
          </w:pPr>
        </w:p>
      </w:tc>
      <w:tc>
        <w:tcPr>
          <w:tcW w:w="1134" w:type="dxa"/>
        </w:tcPr>
        <w:p w14:paraId="26CF3795" w14:textId="77777777" w:rsidR="00F84804" w:rsidRDefault="00F84804" w:rsidP="005A703A">
          <w:pPr>
            <w:pStyle w:val="Sidhuvud"/>
          </w:pPr>
        </w:p>
      </w:tc>
    </w:tr>
    <w:tr w:rsidR="00F84804" w14:paraId="44CA7437" w14:textId="77777777" w:rsidTr="00C93EBA">
      <w:trPr>
        <w:trHeight w:val="1928"/>
      </w:trPr>
      <w:tc>
        <w:tcPr>
          <w:tcW w:w="5534" w:type="dxa"/>
        </w:tcPr>
        <w:p w14:paraId="2A652141" w14:textId="77777777" w:rsidR="00F84804" w:rsidRPr="00340DE0" w:rsidRDefault="00F8480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E1CD90" wp14:editId="4797FF9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4B980AD" w14:textId="77777777" w:rsidR="00F84804" w:rsidRPr="00710A6C" w:rsidRDefault="00F84804" w:rsidP="00EE3C0F">
          <w:pPr>
            <w:pStyle w:val="Sidhuvud"/>
            <w:rPr>
              <w:b/>
            </w:rPr>
          </w:pPr>
        </w:p>
        <w:p w14:paraId="5B8A19F4" w14:textId="77777777" w:rsidR="00F84804" w:rsidRDefault="00F84804" w:rsidP="00EE3C0F">
          <w:pPr>
            <w:pStyle w:val="Sidhuvud"/>
          </w:pPr>
        </w:p>
        <w:p w14:paraId="5C128CD1" w14:textId="77777777" w:rsidR="00F84804" w:rsidRDefault="00F84804" w:rsidP="00EE3C0F">
          <w:pPr>
            <w:pStyle w:val="Sidhuvud"/>
          </w:pPr>
        </w:p>
        <w:p w14:paraId="4EB10C56" w14:textId="77777777" w:rsidR="00F84804" w:rsidRDefault="00F8480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2F92EBB02FB47AB955DD9B4BE545647"/>
            </w:placeholder>
            <w:dataBinding w:prefixMappings="xmlns:ns0='http://lp/documentinfo/RK' " w:xpath="/ns0:DocumentInfo[1]/ns0:BaseInfo[1]/ns0:Dnr[1]" w:storeItemID="{367DF3FB-6B15-4C77-BDE9-97B8DCC93927}"/>
            <w:text/>
          </w:sdtPr>
          <w:sdtEndPr/>
          <w:sdtContent>
            <w:p w14:paraId="793313FC" w14:textId="2E83FCB2" w:rsidR="00F84804" w:rsidRDefault="00AA3F73" w:rsidP="00EE3C0F">
              <w:pPr>
                <w:pStyle w:val="Sidhuvud"/>
              </w:pPr>
              <w:r>
                <w:t>I2021/00441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FF12BB660614F069DB64BF45E031002"/>
            </w:placeholder>
            <w:showingPlcHdr/>
            <w:dataBinding w:prefixMappings="xmlns:ns0='http://lp/documentinfo/RK' " w:xpath="/ns0:DocumentInfo[1]/ns0:BaseInfo[1]/ns0:DocNumber[1]" w:storeItemID="{367DF3FB-6B15-4C77-BDE9-97B8DCC93927}"/>
            <w:text/>
          </w:sdtPr>
          <w:sdtEndPr/>
          <w:sdtContent>
            <w:p w14:paraId="37929519" w14:textId="77777777" w:rsidR="00F84804" w:rsidRDefault="00F8480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D6E9EF3" w14:textId="77777777" w:rsidR="00F84804" w:rsidRDefault="00F84804" w:rsidP="00EE3C0F">
          <w:pPr>
            <w:pStyle w:val="Sidhuvud"/>
          </w:pPr>
        </w:p>
      </w:tc>
      <w:tc>
        <w:tcPr>
          <w:tcW w:w="1134" w:type="dxa"/>
        </w:tcPr>
        <w:p w14:paraId="67D492F6" w14:textId="77777777" w:rsidR="00F84804" w:rsidRDefault="00F84804" w:rsidP="0094502D">
          <w:pPr>
            <w:pStyle w:val="Sidhuvud"/>
          </w:pPr>
        </w:p>
        <w:p w14:paraId="6116DA88" w14:textId="77777777" w:rsidR="00F84804" w:rsidRPr="0094502D" w:rsidRDefault="00F84804" w:rsidP="00EC71A6">
          <w:pPr>
            <w:pStyle w:val="Sidhuvud"/>
          </w:pPr>
        </w:p>
      </w:tc>
    </w:tr>
    <w:tr w:rsidR="00F84804" w14:paraId="535A157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53371FEECE54F59B55850B69133F1F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52D0F5B" w14:textId="77777777" w:rsidR="00311A61" w:rsidRPr="00311A61" w:rsidRDefault="00311A61" w:rsidP="00340DE0">
              <w:pPr>
                <w:pStyle w:val="Sidhuvud"/>
                <w:rPr>
                  <w:b/>
                </w:rPr>
              </w:pPr>
              <w:r w:rsidRPr="00311A61">
                <w:rPr>
                  <w:b/>
                </w:rPr>
                <w:t>Infrastrukturdepartementet</w:t>
              </w:r>
            </w:p>
            <w:p w14:paraId="25D92F88" w14:textId="4CB2E39C" w:rsidR="00F84804" w:rsidRPr="00340DE0" w:rsidRDefault="00311A61" w:rsidP="00340DE0">
              <w:pPr>
                <w:pStyle w:val="Sidhuvud"/>
              </w:pPr>
              <w:r w:rsidRPr="00311A61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9F2E9AC45714D9593ED77575333FCB6"/>
          </w:placeholder>
          <w:dataBinding w:prefixMappings="xmlns:ns0='http://lp/documentinfo/RK' " w:xpath="/ns0:DocumentInfo[1]/ns0:BaseInfo[1]/ns0:Recipient[1]" w:storeItemID="{367DF3FB-6B15-4C77-BDE9-97B8DCC93927}"/>
          <w:text w:multiLine="1"/>
        </w:sdtPr>
        <w:sdtEndPr/>
        <w:sdtContent>
          <w:tc>
            <w:tcPr>
              <w:tcW w:w="3170" w:type="dxa"/>
            </w:tcPr>
            <w:p w14:paraId="18014E2C" w14:textId="77777777" w:rsidR="00F84804" w:rsidRDefault="00F8480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520B8B1" w14:textId="77777777" w:rsidR="00F84804" w:rsidRDefault="00F84804" w:rsidP="003E6020">
          <w:pPr>
            <w:pStyle w:val="Sidhuvud"/>
          </w:pPr>
        </w:p>
      </w:tc>
    </w:tr>
  </w:tbl>
  <w:p w14:paraId="41F5AAA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revisionView w:inkAnnotation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0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3D54"/>
    <w:rsid w:val="000241FA"/>
    <w:rsid w:val="00025992"/>
    <w:rsid w:val="00026711"/>
    <w:rsid w:val="0002708E"/>
    <w:rsid w:val="0002763D"/>
    <w:rsid w:val="00033A1F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2682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2F3A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423F"/>
    <w:rsid w:val="002A6820"/>
    <w:rsid w:val="002B00E5"/>
    <w:rsid w:val="002B6849"/>
    <w:rsid w:val="002B7EB0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A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97D09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6F3B"/>
    <w:rsid w:val="0042034B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A32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6652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374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2A59"/>
    <w:rsid w:val="00710A6C"/>
    <w:rsid w:val="00710D98"/>
    <w:rsid w:val="00711CE9"/>
    <w:rsid w:val="00712266"/>
    <w:rsid w:val="00712593"/>
    <w:rsid w:val="00712D82"/>
    <w:rsid w:val="00716E22"/>
    <w:rsid w:val="007171AB"/>
    <w:rsid w:val="00720287"/>
    <w:rsid w:val="007213D0"/>
    <w:rsid w:val="007219C0"/>
    <w:rsid w:val="007306D1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3804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801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4D8A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3F73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1C"/>
    <w:rsid w:val="00CD6D76"/>
    <w:rsid w:val="00CE20BC"/>
    <w:rsid w:val="00CE26C6"/>
    <w:rsid w:val="00CE5EC8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45FE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50C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04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84ADDA"/>
  <w15:docId w15:val="{32F2B64D-2F3B-4FA5-9CF5-DE476128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2F92EBB02FB47AB955DD9B4BE5456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D62BC-1E82-4D2E-9AAB-F48093B8A948}"/>
      </w:docPartPr>
      <w:docPartBody>
        <w:p w:rsidR="00823389" w:rsidRDefault="00251F42" w:rsidP="00251F42">
          <w:pPr>
            <w:pStyle w:val="A2F92EBB02FB47AB955DD9B4BE5456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F12BB660614F069DB64BF45E0310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773E49-B211-4F39-B795-473E35777AA3}"/>
      </w:docPartPr>
      <w:docPartBody>
        <w:p w:rsidR="00823389" w:rsidRDefault="00251F42" w:rsidP="00251F42">
          <w:pPr>
            <w:pStyle w:val="BFF12BB660614F069DB64BF45E03100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3371FEECE54F59B55850B69133F1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0CAB34-473C-4B2E-8699-981B1A42F775}"/>
      </w:docPartPr>
      <w:docPartBody>
        <w:p w:rsidR="00823389" w:rsidRDefault="00251F42" w:rsidP="00251F42">
          <w:pPr>
            <w:pStyle w:val="553371FEECE54F59B55850B69133F1F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F2E9AC45714D9593ED77575333FC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C63B44-C20F-4C6A-BE9E-30EC6B1E281B}"/>
      </w:docPartPr>
      <w:docPartBody>
        <w:p w:rsidR="00823389" w:rsidRDefault="00251F42" w:rsidP="00251F42">
          <w:pPr>
            <w:pStyle w:val="49F2E9AC45714D9593ED77575333FC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B429B6165A4E32AEDDCB727DE0EA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09FD8E-4351-4743-AE0F-B141A2ED1E61}"/>
      </w:docPartPr>
      <w:docPartBody>
        <w:p w:rsidR="00823389" w:rsidRDefault="00251F42" w:rsidP="00251F42">
          <w:pPr>
            <w:pStyle w:val="14B429B6165A4E32AEDDCB727DE0EA9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42"/>
    <w:rsid w:val="00251F42"/>
    <w:rsid w:val="0068140C"/>
    <w:rsid w:val="00823389"/>
    <w:rsid w:val="00922FF2"/>
    <w:rsid w:val="00AC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551FA8389C04C18835C060CFC8DC8E1">
    <w:name w:val="A551FA8389C04C18835C060CFC8DC8E1"/>
    <w:rsid w:val="00251F42"/>
  </w:style>
  <w:style w:type="character" w:styleId="Platshllartext">
    <w:name w:val="Placeholder Text"/>
    <w:basedOn w:val="Standardstycketeckensnitt"/>
    <w:uiPriority w:val="99"/>
    <w:semiHidden/>
    <w:rsid w:val="00251F42"/>
    <w:rPr>
      <w:noProof w:val="0"/>
      <w:color w:val="808080"/>
    </w:rPr>
  </w:style>
  <w:style w:type="paragraph" w:customStyle="1" w:styleId="FF9D46EDB22F42FE8782C4721C538B44">
    <w:name w:val="FF9D46EDB22F42FE8782C4721C538B44"/>
    <w:rsid w:val="00251F42"/>
  </w:style>
  <w:style w:type="paragraph" w:customStyle="1" w:styleId="507B5431CD0444039AC0EDF2EE6188FA">
    <w:name w:val="507B5431CD0444039AC0EDF2EE6188FA"/>
    <w:rsid w:val="00251F42"/>
  </w:style>
  <w:style w:type="paragraph" w:customStyle="1" w:styleId="15C69F1BA7A849689278CD1C556EF2E1">
    <w:name w:val="15C69F1BA7A849689278CD1C556EF2E1"/>
    <w:rsid w:val="00251F42"/>
  </w:style>
  <w:style w:type="paragraph" w:customStyle="1" w:styleId="A2F92EBB02FB47AB955DD9B4BE545647">
    <w:name w:val="A2F92EBB02FB47AB955DD9B4BE545647"/>
    <w:rsid w:val="00251F42"/>
  </w:style>
  <w:style w:type="paragraph" w:customStyle="1" w:styleId="BFF12BB660614F069DB64BF45E031002">
    <w:name w:val="BFF12BB660614F069DB64BF45E031002"/>
    <w:rsid w:val="00251F42"/>
  </w:style>
  <w:style w:type="paragraph" w:customStyle="1" w:styleId="D39EAB9CF82F47EA8DC2BC42C1EB3286">
    <w:name w:val="D39EAB9CF82F47EA8DC2BC42C1EB3286"/>
    <w:rsid w:val="00251F42"/>
  </w:style>
  <w:style w:type="paragraph" w:customStyle="1" w:styleId="3AFDAC1546414728B98C1DE40B540A26">
    <w:name w:val="3AFDAC1546414728B98C1DE40B540A26"/>
    <w:rsid w:val="00251F42"/>
  </w:style>
  <w:style w:type="paragraph" w:customStyle="1" w:styleId="FEEFB72D7A2C498EB1F3449225284E92">
    <w:name w:val="FEEFB72D7A2C498EB1F3449225284E92"/>
    <w:rsid w:val="00251F42"/>
  </w:style>
  <w:style w:type="paragraph" w:customStyle="1" w:styleId="553371FEECE54F59B55850B69133F1FE">
    <w:name w:val="553371FEECE54F59B55850B69133F1FE"/>
    <w:rsid w:val="00251F42"/>
  </w:style>
  <w:style w:type="paragraph" w:customStyle="1" w:styleId="49F2E9AC45714D9593ED77575333FCB6">
    <w:name w:val="49F2E9AC45714D9593ED77575333FCB6"/>
    <w:rsid w:val="00251F42"/>
  </w:style>
  <w:style w:type="paragraph" w:customStyle="1" w:styleId="BFF12BB660614F069DB64BF45E0310021">
    <w:name w:val="BFF12BB660614F069DB64BF45E0310021"/>
    <w:rsid w:val="00251F4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53371FEECE54F59B55850B69133F1FE1">
    <w:name w:val="553371FEECE54F59B55850B69133F1FE1"/>
    <w:rsid w:val="00251F4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2FDC21734C147218A731CAD2AC1C25A">
    <w:name w:val="72FDC21734C147218A731CAD2AC1C25A"/>
    <w:rsid w:val="00251F42"/>
  </w:style>
  <w:style w:type="paragraph" w:customStyle="1" w:styleId="DEF9981EBF084DAE8B4484866FA4B5FB">
    <w:name w:val="DEF9981EBF084DAE8B4484866FA4B5FB"/>
    <w:rsid w:val="00251F42"/>
  </w:style>
  <w:style w:type="paragraph" w:customStyle="1" w:styleId="E891AF0A6A1642B49CA353CCB30D83CC">
    <w:name w:val="E891AF0A6A1642B49CA353CCB30D83CC"/>
    <w:rsid w:val="00251F42"/>
  </w:style>
  <w:style w:type="paragraph" w:customStyle="1" w:styleId="50D6A00FCC2A4632B705B55EEACA495E">
    <w:name w:val="50D6A00FCC2A4632B705B55EEACA495E"/>
    <w:rsid w:val="00251F42"/>
  </w:style>
  <w:style w:type="paragraph" w:customStyle="1" w:styleId="A298FC29D45A4BC89682F08A02D90479">
    <w:name w:val="A298FC29D45A4BC89682F08A02D90479"/>
    <w:rsid w:val="00251F42"/>
  </w:style>
  <w:style w:type="paragraph" w:customStyle="1" w:styleId="17B4CE641B334A9B9F548EE72FCABA71">
    <w:name w:val="17B4CE641B334A9B9F548EE72FCABA71"/>
    <w:rsid w:val="00251F42"/>
  </w:style>
  <w:style w:type="paragraph" w:customStyle="1" w:styleId="4102822B95D049AB8815C455823C5C10">
    <w:name w:val="4102822B95D049AB8815C455823C5C10"/>
    <w:rsid w:val="00251F42"/>
  </w:style>
  <w:style w:type="paragraph" w:customStyle="1" w:styleId="22D08A1BB71D4B2BB4D6F2C4C0B9BB5F">
    <w:name w:val="22D08A1BB71D4B2BB4D6F2C4C0B9BB5F"/>
    <w:rsid w:val="00251F42"/>
  </w:style>
  <w:style w:type="paragraph" w:customStyle="1" w:styleId="14B429B6165A4E32AEDDCB727DE0EA93">
    <w:name w:val="14B429B6165A4E32AEDDCB727DE0EA93"/>
    <w:rsid w:val="00251F42"/>
  </w:style>
  <w:style w:type="paragraph" w:customStyle="1" w:styleId="70818B0D4D6140C88A896767931034BF">
    <w:name w:val="70818B0D4D6140C88A896767931034BF"/>
    <w:rsid w:val="00251F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2021-02-17T00:00:00</HeaderDate>
    <Office/>
    <Dnr>I2021/00441</Dnr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e2cd0aba-7e9a-4866-8207-14925d93f740</RD_Svarsid>
  </documentManagement>
</p:properties>
</file>

<file path=customXml/itemProps1.xml><?xml version="1.0" encoding="utf-8"?>
<ds:datastoreItem xmlns:ds="http://schemas.openxmlformats.org/officeDocument/2006/customXml" ds:itemID="{40A8083F-1BA0-44C5-9827-28BB1BAAD44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DACF537-B09C-4FCC-9907-1BA14B36769D}"/>
</file>

<file path=customXml/itemProps4.xml><?xml version="1.0" encoding="utf-8"?>
<ds:datastoreItem xmlns:ds="http://schemas.openxmlformats.org/officeDocument/2006/customXml" ds:itemID="{DD7CBC4F-E31E-41E9-8509-8F0CE51020D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EDFD88B-809B-4AF3-8D70-AEEF2BE0BFF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228D0DE-8E6C-4429-B7F6-3257F1ED629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367DF3FB-6B15-4C77-BDE9-97B8DCC93927}"/>
</file>

<file path=customXml/itemProps8.xml><?xml version="1.0" encoding="utf-8"?>
<ds:datastoreItem xmlns:ds="http://schemas.openxmlformats.org/officeDocument/2006/customXml" ds:itemID="{1924A4A7-B632-4C1E-9A9F-999FDE6B648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216</Words>
  <Characters>1150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1711 av Mattias Bäckström Johansson (SD) Subventioner till havsbaserad vindkraft.docx</dc:title>
  <dc:subject/>
  <dc:creator>Jennica Broman</dc:creator>
  <cp:keywords/>
  <dc:description/>
  <cp:lastModifiedBy>Christina Rasmussen</cp:lastModifiedBy>
  <cp:revision>2</cp:revision>
  <dcterms:created xsi:type="dcterms:W3CDTF">2021-02-17T10:46:00Z</dcterms:created>
  <dcterms:modified xsi:type="dcterms:W3CDTF">2021-02-17T10:46:00Z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700e47bf-15be-4882-960b-9a2f4314a8d3</vt:lpwstr>
  </property>
</Properties>
</file>