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C3790" w14:textId="30B0BB5E" w:rsidR="00D40532" w:rsidRDefault="00D40532" w:rsidP="00DA0661">
      <w:pPr>
        <w:pStyle w:val="Rubrik"/>
      </w:pPr>
      <w:bookmarkStart w:id="0" w:name="Start"/>
      <w:bookmarkEnd w:id="0"/>
      <w:r>
        <w:t>Svar på fråga 2019/20:1807 av Lars Beckman (M)</w:t>
      </w:r>
      <w:r>
        <w:br/>
        <w:t>Extratjänster</w:t>
      </w:r>
      <w:r w:rsidR="00CD5885">
        <w:t>na</w:t>
      </w:r>
    </w:p>
    <w:p w14:paraId="670C5F7C" w14:textId="74BCC9D2" w:rsidR="00D40532" w:rsidRDefault="00D40532" w:rsidP="002749F7">
      <w:pPr>
        <w:pStyle w:val="Brdtext"/>
      </w:pPr>
      <w:r>
        <w:t>Lars Beckman har frågat mig vilka åtgärder jag avser vidta på kort och lång sikt för att extratjänster inte ska användas av kommuner på ett sätt som innebär att ordinarie arbeten i privata företag trängs undan av statligt subventionerade tjänster.</w:t>
      </w:r>
    </w:p>
    <w:p w14:paraId="60B7FF85" w14:textId="03E35B45" w:rsidR="00D40532" w:rsidRDefault="00D40532" w:rsidP="00D40532">
      <w:pPr>
        <w:pStyle w:val="Brdtext"/>
      </w:pPr>
      <w:r>
        <w:t>Extratjänster är ett särskilt anställningsstöd, vars syfte är att stimulera arbetsgivare att anställa personer som har svårt att få ett arbete och bidra till att stärka deras ställning på arbetsmarknaden. Särskil</w:t>
      </w:r>
      <w:r w:rsidR="002C2B55">
        <w:t>da</w:t>
      </w:r>
      <w:r>
        <w:t xml:space="preserve"> anställningsstöd beslutas enligt </w:t>
      </w:r>
      <w:bookmarkStart w:id="1" w:name="_Hlk45792711"/>
      <w:r>
        <w:t>förordningen (</w:t>
      </w:r>
      <w:r w:rsidR="00CA40FB">
        <w:t>2018:42</w:t>
      </w:r>
      <w:r>
        <w:t xml:space="preserve">) om </w:t>
      </w:r>
      <w:r w:rsidR="00CA40FB">
        <w:t>särskilt anställningsstöd</w:t>
      </w:r>
      <w:r>
        <w:t xml:space="preserve">. </w:t>
      </w:r>
      <w:bookmarkEnd w:id="1"/>
      <w:r>
        <w:t xml:space="preserve">Särskilt anställningsstöd i form av extratjänst får beslutas för en anställning inom en kommunal myndighet, om arbetsuppgifterna inte utförs inom verksamhet där myndigheten erbjuder varor eller tjänster på en marknad. Det är Arbetsförmedlingen som prövar frågor om särskilt anställningsstöd, däribland frågor om extratjänster. </w:t>
      </w:r>
    </w:p>
    <w:p w14:paraId="0DD28B9A" w14:textId="77777777" w:rsidR="00D40532" w:rsidRDefault="00D40532" w:rsidP="002749F7">
      <w:pPr>
        <w:pStyle w:val="Brdtext"/>
      </w:pPr>
      <w:r>
        <w:t>Som arbetsmarknadsminister kommenterar jag inte tillämpningen av regelverk eller myndigheters agerande i enskilda fall, det är en fråga för myndigheter och domstolar. Myndigheterna är fristående från regeringen och bedriver sin verksamhet självständigt. Myndighetens generaldirektör ansvarar för myndighetens verksamhet. I sin verksamhet ska myndigheten vara saklig och opartisk.</w:t>
      </w:r>
    </w:p>
    <w:p w14:paraId="61425734" w14:textId="77777777" w:rsidR="00D40532" w:rsidRPr="00D40532" w:rsidRDefault="00D40532" w:rsidP="006A12F1">
      <w:pPr>
        <w:pStyle w:val="Brdtext"/>
        <w:rPr>
          <w:lang w:val="de-DE"/>
        </w:rPr>
      </w:pPr>
      <w:r w:rsidRPr="00D40532">
        <w:rPr>
          <w:lang w:val="de-DE"/>
        </w:rPr>
        <w:t xml:space="preserve">Stockholm den </w:t>
      </w:r>
      <w:sdt>
        <w:sdtPr>
          <w:rPr>
            <w:lang w:val="de-DE"/>
          </w:rPr>
          <w:id w:val="-1225218591"/>
          <w:placeholder>
            <w:docPart w:val="D46EC569211544829BB0360335209BD5"/>
          </w:placeholder>
          <w:dataBinding w:prefixMappings="xmlns:ns0='http://lp/documentinfo/RK' " w:xpath="/ns0:DocumentInfo[1]/ns0:BaseInfo[1]/ns0:HeaderDate[1]" w:storeItemID="{789BB71C-37E2-4571-824E-DACC6F4F2F29}"/>
          <w:date w:fullDate="2020-07-28T00:00:00Z">
            <w:dateFormat w:val="d MMMM yyyy"/>
            <w:lid w:val="sv-SE"/>
            <w:storeMappedDataAs w:val="dateTime"/>
            <w:calendar w:val="gregorian"/>
          </w:date>
        </w:sdtPr>
        <w:sdtEndPr/>
        <w:sdtContent>
          <w:r w:rsidRPr="00D40532">
            <w:rPr>
              <w:lang w:val="de-DE"/>
            </w:rPr>
            <w:t>28 juli 2020</w:t>
          </w:r>
        </w:sdtContent>
      </w:sdt>
    </w:p>
    <w:p w14:paraId="01472922" w14:textId="77777777" w:rsidR="00D40532" w:rsidRPr="00D40532" w:rsidRDefault="00D40532" w:rsidP="004E7A8F">
      <w:pPr>
        <w:pStyle w:val="Brdtextutanavstnd"/>
        <w:rPr>
          <w:lang w:val="de-DE"/>
        </w:rPr>
      </w:pPr>
      <w:bookmarkStart w:id="2" w:name="_GoBack"/>
      <w:bookmarkEnd w:id="2"/>
    </w:p>
    <w:p w14:paraId="36510209" w14:textId="415476DD" w:rsidR="00D40532" w:rsidRPr="00D40532" w:rsidRDefault="00D40532" w:rsidP="00DB48AB">
      <w:pPr>
        <w:pStyle w:val="Brdtext"/>
        <w:rPr>
          <w:lang w:val="de-DE"/>
        </w:rPr>
      </w:pPr>
      <w:r w:rsidRPr="00D40532">
        <w:rPr>
          <w:lang w:val="de-DE"/>
        </w:rPr>
        <w:t>Eva Nordmark</w:t>
      </w:r>
    </w:p>
    <w:sectPr w:rsidR="00D40532" w:rsidRPr="00D4053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BE0ED" w14:textId="77777777" w:rsidR="00D40532" w:rsidRDefault="00D40532" w:rsidP="00A87A54">
      <w:pPr>
        <w:spacing w:after="0" w:line="240" w:lineRule="auto"/>
      </w:pPr>
      <w:r>
        <w:separator/>
      </w:r>
    </w:p>
  </w:endnote>
  <w:endnote w:type="continuationSeparator" w:id="0">
    <w:p w14:paraId="19D2688D" w14:textId="77777777" w:rsidR="00D40532" w:rsidRDefault="00D4053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178233" w14:textId="77777777" w:rsidTr="006A26EC">
      <w:trPr>
        <w:trHeight w:val="227"/>
        <w:jc w:val="right"/>
      </w:trPr>
      <w:tc>
        <w:tcPr>
          <w:tcW w:w="708" w:type="dxa"/>
          <w:vAlign w:val="bottom"/>
        </w:tcPr>
        <w:p w14:paraId="325AFFE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3E9FCF" w14:textId="77777777" w:rsidTr="006A26EC">
      <w:trPr>
        <w:trHeight w:val="850"/>
        <w:jc w:val="right"/>
      </w:trPr>
      <w:tc>
        <w:tcPr>
          <w:tcW w:w="708" w:type="dxa"/>
          <w:vAlign w:val="bottom"/>
        </w:tcPr>
        <w:p w14:paraId="68EADD74" w14:textId="77777777" w:rsidR="005606BC" w:rsidRPr="00347E11" w:rsidRDefault="005606BC" w:rsidP="005606BC">
          <w:pPr>
            <w:pStyle w:val="Sidfot"/>
            <w:spacing w:line="276" w:lineRule="auto"/>
            <w:jc w:val="right"/>
          </w:pPr>
        </w:p>
      </w:tc>
    </w:tr>
  </w:tbl>
  <w:p w14:paraId="1E85748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5E396E5" w14:textId="77777777" w:rsidTr="001F4302">
      <w:trPr>
        <w:trHeight w:val="510"/>
      </w:trPr>
      <w:tc>
        <w:tcPr>
          <w:tcW w:w="8525" w:type="dxa"/>
          <w:gridSpan w:val="2"/>
          <w:vAlign w:val="bottom"/>
        </w:tcPr>
        <w:p w14:paraId="17E8B7E5" w14:textId="77777777" w:rsidR="00347E11" w:rsidRPr="00347E11" w:rsidRDefault="00347E11" w:rsidP="00347E11">
          <w:pPr>
            <w:pStyle w:val="Sidfot"/>
            <w:rPr>
              <w:sz w:val="8"/>
            </w:rPr>
          </w:pPr>
        </w:p>
      </w:tc>
    </w:tr>
    <w:tr w:rsidR="00093408" w:rsidRPr="00EE3C0F" w14:paraId="7BB670CB" w14:textId="77777777" w:rsidTr="00C26068">
      <w:trPr>
        <w:trHeight w:val="227"/>
      </w:trPr>
      <w:tc>
        <w:tcPr>
          <w:tcW w:w="4074" w:type="dxa"/>
        </w:tcPr>
        <w:p w14:paraId="1720ACB4" w14:textId="77777777" w:rsidR="00347E11" w:rsidRPr="00F53AEA" w:rsidRDefault="00347E11" w:rsidP="00C26068">
          <w:pPr>
            <w:pStyle w:val="Sidfot"/>
            <w:spacing w:line="276" w:lineRule="auto"/>
          </w:pPr>
        </w:p>
      </w:tc>
      <w:tc>
        <w:tcPr>
          <w:tcW w:w="4451" w:type="dxa"/>
        </w:tcPr>
        <w:p w14:paraId="5B8E433D" w14:textId="77777777" w:rsidR="00093408" w:rsidRPr="00F53AEA" w:rsidRDefault="00093408" w:rsidP="00F53AEA">
          <w:pPr>
            <w:pStyle w:val="Sidfot"/>
            <w:spacing w:line="276" w:lineRule="auto"/>
          </w:pPr>
        </w:p>
      </w:tc>
    </w:tr>
  </w:tbl>
  <w:p w14:paraId="211222B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7815C" w14:textId="77777777" w:rsidR="00D40532" w:rsidRDefault="00D40532" w:rsidP="00A87A54">
      <w:pPr>
        <w:spacing w:after="0" w:line="240" w:lineRule="auto"/>
      </w:pPr>
      <w:r>
        <w:separator/>
      </w:r>
    </w:p>
  </w:footnote>
  <w:footnote w:type="continuationSeparator" w:id="0">
    <w:p w14:paraId="4FFB25FC" w14:textId="77777777" w:rsidR="00D40532" w:rsidRDefault="00D4053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40532" w14:paraId="461EE834" w14:textId="77777777" w:rsidTr="00C93EBA">
      <w:trPr>
        <w:trHeight w:val="227"/>
      </w:trPr>
      <w:tc>
        <w:tcPr>
          <w:tcW w:w="5534" w:type="dxa"/>
        </w:tcPr>
        <w:p w14:paraId="13E31519" w14:textId="77777777" w:rsidR="00D40532" w:rsidRPr="007D73AB" w:rsidRDefault="00D40532">
          <w:pPr>
            <w:pStyle w:val="Sidhuvud"/>
          </w:pPr>
        </w:p>
      </w:tc>
      <w:tc>
        <w:tcPr>
          <w:tcW w:w="3170" w:type="dxa"/>
          <w:vAlign w:val="bottom"/>
        </w:tcPr>
        <w:p w14:paraId="09AD0AB9" w14:textId="77777777" w:rsidR="00D40532" w:rsidRPr="007D73AB" w:rsidRDefault="00D40532" w:rsidP="00340DE0">
          <w:pPr>
            <w:pStyle w:val="Sidhuvud"/>
          </w:pPr>
        </w:p>
      </w:tc>
      <w:tc>
        <w:tcPr>
          <w:tcW w:w="1134" w:type="dxa"/>
        </w:tcPr>
        <w:p w14:paraId="4E810162" w14:textId="77777777" w:rsidR="00D40532" w:rsidRDefault="00D40532" w:rsidP="005A703A">
          <w:pPr>
            <w:pStyle w:val="Sidhuvud"/>
          </w:pPr>
        </w:p>
      </w:tc>
    </w:tr>
    <w:tr w:rsidR="00D40532" w14:paraId="35E8295C" w14:textId="77777777" w:rsidTr="00C93EBA">
      <w:trPr>
        <w:trHeight w:val="1928"/>
      </w:trPr>
      <w:tc>
        <w:tcPr>
          <w:tcW w:w="5534" w:type="dxa"/>
        </w:tcPr>
        <w:p w14:paraId="2ABEDBB9" w14:textId="77777777" w:rsidR="00D40532" w:rsidRPr="00340DE0" w:rsidRDefault="00D40532" w:rsidP="00340DE0">
          <w:pPr>
            <w:pStyle w:val="Sidhuvud"/>
          </w:pPr>
          <w:r>
            <w:rPr>
              <w:noProof/>
            </w:rPr>
            <w:drawing>
              <wp:inline distT="0" distB="0" distL="0" distR="0" wp14:anchorId="39F15A82" wp14:editId="7B2A05F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0010F6" w14:textId="77777777" w:rsidR="00D40532" w:rsidRPr="00710A6C" w:rsidRDefault="00D40532" w:rsidP="00EE3C0F">
          <w:pPr>
            <w:pStyle w:val="Sidhuvud"/>
            <w:rPr>
              <w:b/>
            </w:rPr>
          </w:pPr>
        </w:p>
        <w:p w14:paraId="58979584" w14:textId="77777777" w:rsidR="00D40532" w:rsidRDefault="00D40532" w:rsidP="00EE3C0F">
          <w:pPr>
            <w:pStyle w:val="Sidhuvud"/>
          </w:pPr>
        </w:p>
        <w:p w14:paraId="4A4FD560" w14:textId="77777777" w:rsidR="00D40532" w:rsidRDefault="00D40532" w:rsidP="00EE3C0F">
          <w:pPr>
            <w:pStyle w:val="Sidhuvud"/>
          </w:pPr>
        </w:p>
        <w:p w14:paraId="73B99758" w14:textId="77777777" w:rsidR="00D40532" w:rsidRDefault="00D40532" w:rsidP="00EE3C0F">
          <w:pPr>
            <w:pStyle w:val="Sidhuvud"/>
          </w:pPr>
        </w:p>
        <w:sdt>
          <w:sdtPr>
            <w:alias w:val="Dnr"/>
            <w:tag w:val="ccRKShow_Dnr"/>
            <w:id w:val="-829283628"/>
            <w:placeholder>
              <w:docPart w:val="80F7E5B06FFC4C2A86CFA64B8BAD6D46"/>
            </w:placeholder>
            <w:dataBinding w:prefixMappings="xmlns:ns0='http://lp/documentinfo/RK' " w:xpath="/ns0:DocumentInfo[1]/ns0:BaseInfo[1]/ns0:Dnr[1]" w:storeItemID="{789BB71C-37E2-4571-824E-DACC6F4F2F29}"/>
            <w:text/>
          </w:sdtPr>
          <w:sdtEndPr/>
          <w:sdtContent>
            <w:p w14:paraId="31EFF225" w14:textId="77777777" w:rsidR="00D40532" w:rsidRDefault="00D40532" w:rsidP="00EE3C0F">
              <w:pPr>
                <w:pStyle w:val="Sidhuvud"/>
              </w:pPr>
              <w:r>
                <w:t>A2020/01601/A</w:t>
              </w:r>
            </w:p>
          </w:sdtContent>
        </w:sdt>
        <w:sdt>
          <w:sdtPr>
            <w:alias w:val="DocNumber"/>
            <w:tag w:val="DocNumber"/>
            <w:id w:val="1726028884"/>
            <w:placeholder>
              <w:docPart w:val="3D6CBC80A716427F9900718D4482BF8C"/>
            </w:placeholder>
            <w:showingPlcHdr/>
            <w:dataBinding w:prefixMappings="xmlns:ns0='http://lp/documentinfo/RK' " w:xpath="/ns0:DocumentInfo[1]/ns0:BaseInfo[1]/ns0:DocNumber[1]" w:storeItemID="{789BB71C-37E2-4571-824E-DACC6F4F2F29}"/>
            <w:text/>
          </w:sdtPr>
          <w:sdtEndPr/>
          <w:sdtContent>
            <w:p w14:paraId="5D2953ED" w14:textId="77777777" w:rsidR="00D40532" w:rsidRDefault="00D40532" w:rsidP="00EE3C0F">
              <w:pPr>
                <w:pStyle w:val="Sidhuvud"/>
              </w:pPr>
              <w:r>
                <w:rPr>
                  <w:rStyle w:val="Platshllartext"/>
                </w:rPr>
                <w:t xml:space="preserve"> </w:t>
              </w:r>
            </w:p>
          </w:sdtContent>
        </w:sdt>
        <w:p w14:paraId="158586D0" w14:textId="77777777" w:rsidR="00D40532" w:rsidRDefault="00D40532" w:rsidP="00EE3C0F">
          <w:pPr>
            <w:pStyle w:val="Sidhuvud"/>
          </w:pPr>
        </w:p>
      </w:tc>
      <w:tc>
        <w:tcPr>
          <w:tcW w:w="1134" w:type="dxa"/>
        </w:tcPr>
        <w:p w14:paraId="3E9199A0" w14:textId="77777777" w:rsidR="00D40532" w:rsidRDefault="00D40532" w:rsidP="0094502D">
          <w:pPr>
            <w:pStyle w:val="Sidhuvud"/>
          </w:pPr>
        </w:p>
        <w:p w14:paraId="72BF7493" w14:textId="77777777" w:rsidR="00D40532" w:rsidRPr="0094502D" w:rsidRDefault="00D40532" w:rsidP="00EC71A6">
          <w:pPr>
            <w:pStyle w:val="Sidhuvud"/>
          </w:pPr>
        </w:p>
      </w:tc>
    </w:tr>
    <w:tr w:rsidR="00D40532" w14:paraId="4E5127AD" w14:textId="77777777" w:rsidTr="00C93EBA">
      <w:trPr>
        <w:trHeight w:val="2268"/>
      </w:trPr>
      <w:tc>
        <w:tcPr>
          <w:tcW w:w="5534" w:type="dxa"/>
          <w:tcMar>
            <w:right w:w="1134" w:type="dxa"/>
          </w:tcMar>
        </w:tcPr>
        <w:sdt>
          <w:sdtPr>
            <w:rPr>
              <w:b/>
            </w:rPr>
            <w:alias w:val="SenderText"/>
            <w:tag w:val="ccRKShow_SenderText"/>
            <w:id w:val="1374046025"/>
            <w:placeholder>
              <w:docPart w:val="66CB88CECCA04E23AC141BDB021A91D4"/>
            </w:placeholder>
          </w:sdtPr>
          <w:sdtEndPr>
            <w:rPr>
              <w:b w:val="0"/>
            </w:rPr>
          </w:sdtEndPr>
          <w:sdtContent>
            <w:p w14:paraId="26876EF0" w14:textId="77777777" w:rsidR="00D40532" w:rsidRPr="00D40532" w:rsidRDefault="00D40532" w:rsidP="00340DE0">
              <w:pPr>
                <w:pStyle w:val="Sidhuvud"/>
                <w:rPr>
                  <w:b/>
                  <w:bCs/>
                </w:rPr>
              </w:pPr>
              <w:r w:rsidRPr="00D40532">
                <w:rPr>
                  <w:b/>
                  <w:bCs/>
                </w:rPr>
                <w:t>Arbetsmarknadsdepartementet</w:t>
              </w:r>
            </w:p>
            <w:p w14:paraId="03069B56" w14:textId="77777777" w:rsidR="00D40532" w:rsidRDefault="00D40532" w:rsidP="00340DE0">
              <w:pPr>
                <w:pStyle w:val="Sidhuvud"/>
                <w:rPr>
                  <w:bCs/>
                </w:rPr>
              </w:pPr>
              <w:r w:rsidRPr="00D40532">
                <w:rPr>
                  <w:bCs/>
                </w:rPr>
                <w:t>Arbetsmarknadsministern</w:t>
              </w:r>
            </w:p>
          </w:sdtContent>
        </w:sdt>
        <w:p w14:paraId="2370CB60" w14:textId="77777777" w:rsidR="00A87711" w:rsidRDefault="00A87711" w:rsidP="00A87711">
          <w:pPr>
            <w:rPr>
              <w:rFonts w:asciiTheme="majorHAnsi" w:hAnsiTheme="majorHAnsi"/>
              <w:bCs/>
              <w:sz w:val="19"/>
            </w:rPr>
          </w:pPr>
        </w:p>
        <w:p w14:paraId="0BE7FE3A" w14:textId="77777777" w:rsidR="00A87711" w:rsidRDefault="00A87711" w:rsidP="00A87711">
          <w:pPr>
            <w:rPr>
              <w:rFonts w:asciiTheme="majorHAnsi" w:hAnsiTheme="majorHAnsi"/>
              <w:bCs/>
              <w:sz w:val="19"/>
            </w:rPr>
          </w:pPr>
        </w:p>
        <w:p w14:paraId="6EC4E1C5" w14:textId="77777777" w:rsidR="00A87711" w:rsidRDefault="00A87711" w:rsidP="00A87711">
          <w:pPr>
            <w:rPr>
              <w:rFonts w:asciiTheme="majorHAnsi" w:hAnsiTheme="majorHAnsi"/>
              <w:bCs/>
              <w:sz w:val="19"/>
            </w:rPr>
          </w:pPr>
        </w:p>
        <w:p w14:paraId="34B7AFBA" w14:textId="798B22A4" w:rsidR="00A87711" w:rsidRPr="00A87711" w:rsidRDefault="00A87711" w:rsidP="00A87711">
          <w:pPr>
            <w:tabs>
              <w:tab w:val="left" w:pos="2685"/>
            </w:tabs>
          </w:pPr>
        </w:p>
      </w:tc>
      <w:sdt>
        <w:sdtPr>
          <w:alias w:val="Recipient"/>
          <w:tag w:val="ccRKShow_Recipient"/>
          <w:id w:val="-28344517"/>
          <w:placeholder>
            <w:docPart w:val="1035C46D586949C59EC3EA010AA04CF3"/>
          </w:placeholder>
          <w:dataBinding w:prefixMappings="xmlns:ns0='http://lp/documentinfo/RK' " w:xpath="/ns0:DocumentInfo[1]/ns0:BaseInfo[1]/ns0:Recipient[1]" w:storeItemID="{789BB71C-37E2-4571-824E-DACC6F4F2F29}"/>
          <w:text w:multiLine="1"/>
        </w:sdtPr>
        <w:sdtEndPr/>
        <w:sdtContent>
          <w:tc>
            <w:tcPr>
              <w:tcW w:w="3170" w:type="dxa"/>
            </w:tcPr>
            <w:p w14:paraId="05DD3170" w14:textId="77777777" w:rsidR="00D40532" w:rsidRDefault="00D40532" w:rsidP="00547B89">
              <w:pPr>
                <w:pStyle w:val="Sidhuvud"/>
              </w:pPr>
              <w:r>
                <w:t>Till riksdagen</w:t>
              </w:r>
            </w:p>
          </w:tc>
        </w:sdtContent>
      </w:sdt>
      <w:tc>
        <w:tcPr>
          <w:tcW w:w="1134" w:type="dxa"/>
        </w:tcPr>
        <w:p w14:paraId="11BE5860" w14:textId="77777777" w:rsidR="00D40532" w:rsidRDefault="00D40532" w:rsidP="003E6020">
          <w:pPr>
            <w:pStyle w:val="Sidhuvud"/>
          </w:pPr>
        </w:p>
      </w:tc>
    </w:tr>
  </w:tbl>
  <w:p w14:paraId="1A6BF8A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3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7B1"/>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451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2B55"/>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876"/>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F6A"/>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48AF"/>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711"/>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852"/>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5A3"/>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0FB"/>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885"/>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532"/>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245"/>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32CACA"/>
  <w15:docId w15:val="{D5CC0421-10DD-47B4-930F-D88D5CBD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F7E5B06FFC4C2A86CFA64B8BAD6D46"/>
        <w:category>
          <w:name w:val="Allmänt"/>
          <w:gallery w:val="placeholder"/>
        </w:category>
        <w:types>
          <w:type w:val="bbPlcHdr"/>
        </w:types>
        <w:behaviors>
          <w:behavior w:val="content"/>
        </w:behaviors>
        <w:guid w:val="{277965EC-CA3C-4AA3-A842-340F06285C3C}"/>
      </w:docPartPr>
      <w:docPartBody>
        <w:p w:rsidR="00A2729F" w:rsidRDefault="00A03D82" w:rsidP="00A03D82">
          <w:pPr>
            <w:pStyle w:val="80F7E5B06FFC4C2A86CFA64B8BAD6D46"/>
          </w:pPr>
          <w:r>
            <w:rPr>
              <w:rStyle w:val="Platshllartext"/>
            </w:rPr>
            <w:t xml:space="preserve"> </w:t>
          </w:r>
        </w:p>
      </w:docPartBody>
    </w:docPart>
    <w:docPart>
      <w:docPartPr>
        <w:name w:val="3D6CBC80A716427F9900718D4482BF8C"/>
        <w:category>
          <w:name w:val="Allmänt"/>
          <w:gallery w:val="placeholder"/>
        </w:category>
        <w:types>
          <w:type w:val="bbPlcHdr"/>
        </w:types>
        <w:behaviors>
          <w:behavior w:val="content"/>
        </w:behaviors>
        <w:guid w:val="{2FD38EF1-0F20-410F-BAB5-03787328E994}"/>
      </w:docPartPr>
      <w:docPartBody>
        <w:p w:rsidR="00A2729F" w:rsidRDefault="00A03D82" w:rsidP="00A03D82">
          <w:pPr>
            <w:pStyle w:val="3D6CBC80A716427F9900718D4482BF8C1"/>
          </w:pPr>
          <w:r>
            <w:rPr>
              <w:rStyle w:val="Platshllartext"/>
            </w:rPr>
            <w:t xml:space="preserve"> </w:t>
          </w:r>
        </w:p>
      </w:docPartBody>
    </w:docPart>
    <w:docPart>
      <w:docPartPr>
        <w:name w:val="66CB88CECCA04E23AC141BDB021A91D4"/>
        <w:category>
          <w:name w:val="Allmänt"/>
          <w:gallery w:val="placeholder"/>
        </w:category>
        <w:types>
          <w:type w:val="bbPlcHdr"/>
        </w:types>
        <w:behaviors>
          <w:behavior w:val="content"/>
        </w:behaviors>
        <w:guid w:val="{B072DDE1-D3FF-434F-A789-8F575C48A232}"/>
      </w:docPartPr>
      <w:docPartBody>
        <w:p w:rsidR="00A2729F" w:rsidRDefault="00A03D82" w:rsidP="00A03D82">
          <w:pPr>
            <w:pStyle w:val="66CB88CECCA04E23AC141BDB021A91D41"/>
          </w:pPr>
          <w:r>
            <w:rPr>
              <w:rStyle w:val="Platshllartext"/>
            </w:rPr>
            <w:t xml:space="preserve"> </w:t>
          </w:r>
        </w:p>
      </w:docPartBody>
    </w:docPart>
    <w:docPart>
      <w:docPartPr>
        <w:name w:val="1035C46D586949C59EC3EA010AA04CF3"/>
        <w:category>
          <w:name w:val="Allmänt"/>
          <w:gallery w:val="placeholder"/>
        </w:category>
        <w:types>
          <w:type w:val="bbPlcHdr"/>
        </w:types>
        <w:behaviors>
          <w:behavior w:val="content"/>
        </w:behaviors>
        <w:guid w:val="{6EC21E06-DCE1-4D2C-84DE-ED4F27C50A91}"/>
      </w:docPartPr>
      <w:docPartBody>
        <w:p w:rsidR="00A2729F" w:rsidRDefault="00A03D82" w:rsidP="00A03D82">
          <w:pPr>
            <w:pStyle w:val="1035C46D586949C59EC3EA010AA04CF3"/>
          </w:pPr>
          <w:r>
            <w:rPr>
              <w:rStyle w:val="Platshllartext"/>
            </w:rPr>
            <w:t xml:space="preserve"> </w:t>
          </w:r>
        </w:p>
      </w:docPartBody>
    </w:docPart>
    <w:docPart>
      <w:docPartPr>
        <w:name w:val="D46EC569211544829BB0360335209BD5"/>
        <w:category>
          <w:name w:val="Allmänt"/>
          <w:gallery w:val="placeholder"/>
        </w:category>
        <w:types>
          <w:type w:val="bbPlcHdr"/>
        </w:types>
        <w:behaviors>
          <w:behavior w:val="content"/>
        </w:behaviors>
        <w:guid w:val="{1F259853-9ED5-44A7-8B10-B35DF6667995}"/>
      </w:docPartPr>
      <w:docPartBody>
        <w:p w:rsidR="00A2729F" w:rsidRDefault="00A03D82" w:rsidP="00A03D82">
          <w:pPr>
            <w:pStyle w:val="D46EC569211544829BB0360335209B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82"/>
    <w:rsid w:val="00A03D82"/>
    <w:rsid w:val="00A27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8D32C1BE8EB4FBD97F1DFB29B799C6F">
    <w:name w:val="58D32C1BE8EB4FBD97F1DFB29B799C6F"/>
    <w:rsid w:val="00A03D82"/>
  </w:style>
  <w:style w:type="character" w:styleId="Platshllartext">
    <w:name w:val="Placeholder Text"/>
    <w:basedOn w:val="Standardstycketeckensnitt"/>
    <w:uiPriority w:val="99"/>
    <w:semiHidden/>
    <w:rsid w:val="00A03D82"/>
    <w:rPr>
      <w:noProof w:val="0"/>
      <w:color w:val="808080"/>
    </w:rPr>
  </w:style>
  <w:style w:type="paragraph" w:customStyle="1" w:styleId="D0FA4D9D09354CE786D91A48C84FAE7B">
    <w:name w:val="D0FA4D9D09354CE786D91A48C84FAE7B"/>
    <w:rsid w:val="00A03D82"/>
  </w:style>
  <w:style w:type="paragraph" w:customStyle="1" w:styleId="4781C5422D8C4CDD9ED8D3092BA542BB">
    <w:name w:val="4781C5422D8C4CDD9ED8D3092BA542BB"/>
    <w:rsid w:val="00A03D82"/>
  </w:style>
  <w:style w:type="paragraph" w:customStyle="1" w:styleId="92728B8FAB5742AAAD90FD30AA4BE04E">
    <w:name w:val="92728B8FAB5742AAAD90FD30AA4BE04E"/>
    <w:rsid w:val="00A03D82"/>
  </w:style>
  <w:style w:type="paragraph" w:customStyle="1" w:styleId="80F7E5B06FFC4C2A86CFA64B8BAD6D46">
    <w:name w:val="80F7E5B06FFC4C2A86CFA64B8BAD6D46"/>
    <w:rsid w:val="00A03D82"/>
  </w:style>
  <w:style w:type="paragraph" w:customStyle="1" w:styleId="3D6CBC80A716427F9900718D4482BF8C">
    <w:name w:val="3D6CBC80A716427F9900718D4482BF8C"/>
    <w:rsid w:val="00A03D82"/>
  </w:style>
  <w:style w:type="paragraph" w:customStyle="1" w:styleId="3799EB760CBC4BA195EA2D7441D80FB9">
    <w:name w:val="3799EB760CBC4BA195EA2D7441D80FB9"/>
    <w:rsid w:val="00A03D82"/>
  </w:style>
  <w:style w:type="paragraph" w:customStyle="1" w:styleId="0E50193331A04E07802B97B2D2AEB4D1">
    <w:name w:val="0E50193331A04E07802B97B2D2AEB4D1"/>
    <w:rsid w:val="00A03D82"/>
  </w:style>
  <w:style w:type="paragraph" w:customStyle="1" w:styleId="B3EBE04BD133477FA988ED4126D6BF15">
    <w:name w:val="B3EBE04BD133477FA988ED4126D6BF15"/>
    <w:rsid w:val="00A03D82"/>
  </w:style>
  <w:style w:type="paragraph" w:customStyle="1" w:styleId="66CB88CECCA04E23AC141BDB021A91D4">
    <w:name w:val="66CB88CECCA04E23AC141BDB021A91D4"/>
    <w:rsid w:val="00A03D82"/>
  </w:style>
  <w:style w:type="paragraph" w:customStyle="1" w:styleId="1035C46D586949C59EC3EA010AA04CF3">
    <w:name w:val="1035C46D586949C59EC3EA010AA04CF3"/>
    <w:rsid w:val="00A03D82"/>
  </w:style>
  <w:style w:type="paragraph" w:customStyle="1" w:styleId="3D6CBC80A716427F9900718D4482BF8C1">
    <w:name w:val="3D6CBC80A716427F9900718D4482BF8C1"/>
    <w:rsid w:val="00A03D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CB88CECCA04E23AC141BDB021A91D41">
    <w:name w:val="66CB88CECCA04E23AC141BDB021A91D41"/>
    <w:rsid w:val="00A03D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B9CBE781AC46C6A22C46641C821AE4">
    <w:name w:val="A8B9CBE781AC46C6A22C46641C821AE4"/>
    <w:rsid w:val="00A03D82"/>
  </w:style>
  <w:style w:type="paragraph" w:customStyle="1" w:styleId="967279D5AAFB4C37801F0ACFE072CCE4">
    <w:name w:val="967279D5AAFB4C37801F0ACFE072CCE4"/>
    <w:rsid w:val="00A03D82"/>
  </w:style>
  <w:style w:type="paragraph" w:customStyle="1" w:styleId="7CE0E0E4A48E40299B805B1630A41CC9">
    <w:name w:val="7CE0E0E4A48E40299B805B1630A41CC9"/>
    <w:rsid w:val="00A03D82"/>
  </w:style>
  <w:style w:type="paragraph" w:customStyle="1" w:styleId="95D411475A4E4CE386C60E20DA18167F">
    <w:name w:val="95D411475A4E4CE386C60E20DA18167F"/>
    <w:rsid w:val="00A03D82"/>
  </w:style>
  <w:style w:type="paragraph" w:customStyle="1" w:styleId="C8B091210CFC4826BFF7E7B26FA7FEB3">
    <w:name w:val="C8B091210CFC4826BFF7E7B26FA7FEB3"/>
    <w:rsid w:val="00A03D82"/>
  </w:style>
  <w:style w:type="paragraph" w:customStyle="1" w:styleId="D46EC569211544829BB0360335209BD5">
    <w:name w:val="D46EC569211544829BB0360335209BD5"/>
    <w:rsid w:val="00A03D82"/>
  </w:style>
  <w:style w:type="paragraph" w:customStyle="1" w:styleId="7F1834DDCC8D4BF7BA3AD53C7CB1405C">
    <w:name w:val="7F1834DDCC8D4BF7BA3AD53C7CB1405C"/>
    <w:rsid w:val="00A03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2020-07-28T00:00:00</HeaderDate>
    <Office/>
    <Dnr>A2020/01601/A</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5f233f1e-1981-4394-9bd9-bcbe3399c3a3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2020-07-28T00:00:00</HeaderDate>
    <Office/>
    <Dnr>A2020/01601/A</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35A5A-1A73-47BA-92D7-641C55FE900F}"/>
</file>

<file path=customXml/itemProps2.xml><?xml version="1.0" encoding="utf-8"?>
<ds:datastoreItem xmlns:ds="http://schemas.openxmlformats.org/officeDocument/2006/customXml" ds:itemID="{789BB71C-37E2-4571-824E-DACC6F4F2F29}"/>
</file>

<file path=customXml/itemProps3.xml><?xml version="1.0" encoding="utf-8"?>
<ds:datastoreItem xmlns:ds="http://schemas.openxmlformats.org/officeDocument/2006/customXml" ds:itemID="{00722000-752B-465D-AA57-DFDF995CF982}"/>
</file>

<file path=customXml/itemProps4.xml><?xml version="1.0" encoding="utf-8"?>
<ds:datastoreItem xmlns:ds="http://schemas.openxmlformats.org/officeDocument/2006/customXml" ds:itemID="{789BB71C-37E2-4571-824E-DACC6F4F2F29}">
  <ds:schemaRefs>
    <ds:schemaRef ds:uri="http://lp/documentinfo/RK"/>
  </ds:schemaRefs>
</ds:datastoreItem>
</file>

<file path=customXml/itemProps5.xml><?xml version="1.0" encoding="utf-8"?>
<ds:datastoreItem xmlns:ds="http://schemas.openxmlformats.org/officeDocument/2006/customXml" ds:itemID="{1BD764AA-1531-49BC-B056-6C1CF2DC46B2}">
  <ds:schemaRefs>
    <ds:schemaRef ds:uri="http://schemas.microsoft.com/office/2006/metadata/customXsn"/>
  </ds:schemaRefs>
</ds:datastoreItem>
</file>

<file path=customXml/itemProps6.xml><?xml version="1.0" encoding="utf-8"?>
<ds:datastoreItem xmlns:ds="http://schemas.openxmlformats.org/officeDocument/2006/customXml" ds:itemID="{3B402CD7-5DFF-42FD-A3FA-C935BBCDE6E2}">
  <ds:schemaRefs>
    <ds:schemaRef ds:uri="http://schemas.microsoft.com/sharepoint/v3/contenttype/forms"/>
  </ds:schemaRefs>
</ds:datastoreItem>
</file>

<file path=customXml/itemProps7.xml><?xml version="1.0" encoding="utf-8"?>
<ds:datastoreItem xmlns:ds="http://schemas.openxmlformats.org/officeDocument/2006/customXml" ds:itemID="{3B402CD7-5DFF-42FD-A3FA-C935BBCDE6E2}"/>
</file>

<file path=customXml/itemProps8.xml><?xml version="1.0" encoding="utf-8"?>
<ds:datastoreItem xmlns:ds="http://schemas.openxmlformats.org/officeDocument/2006/customXml" ds:itemID="{BE317DA7-0637-4BEB-898C-755B3658A473}"/>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1147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1807 Extratjänsterna.docx</dc:title>
  <dc:subject/>
  <dc:creator>Erika Ekström A/A</dc:creator>
  <cp:keywords/>
  <dc:description/>
  <cp:lastModifiedBy>Åsa Malmgren</cp:lastModifiedBy>
  <cp:revision>16</cp:revision>
  <cp:lastPrinted>2020-07-16T10:22:00Z</cp:lastPrinted>
  <dcterms:created xsi:type="dcterms:W3CDTF">2020-07-16T09:35:00Z</dcterms:created>
  <dcterms:modified xsi:type="dcterms:W3CDTF">2020-07-23T13:55:00Z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e16c3424-0ca2-41a4-9ea2-0f7627ab2c50</vt:lpwstr>
  </property>
</Properties>
</file>