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54C" w:rsidRDefault="007D2996" w:rsidP="00DA0661">
      <w:pPr>
        <w:pStyle w:val="Rubrik"/>
      </w:pPr>
      <w:bookmarkStart w:id="0" w:name="Start"/>
      <w:bookmarkEnd w:id="0"/>
      <w:r>
        <w:t>Svar på fråga 2018</w:t>
      </w:r>
      <w:r w:rsidR="0040354C">
        <w:t>/</w:t>
      </w:r>
      <w:r>
        <w:t>19</w:t>
      </w:r>
      <w:r w:rsidR="0040354C">
        <w:t>:</w:t>
      </w:r>
      <w:r w:rsidR="00CB7326">
        <w:t>802</w:t>
      </w:r>
      <w:r w:rsidR="0040354C">
        <w:t xml:space="preserve"> av </w:t>
      </w:r>
      <w:r w:rsidR="00CB7326">
        <w:t>Thomas Morell</w:t>
      </w:r>
      <w:r w:rsidR="0040354C">
        <w:t xml:space="preserve"> (</w:t>
      </w:r>
      <w:r w:rsidR="00CB7326">
        <w:t>SD</w:t>
      </w:r>
      <w:r w:rsidR="0040354C">
        <w:t>)</w:t>
      </w:r>
      <w:r w:rsidR="0040354C">
        <w:br/>
      </w:r>
      <w:r w:rsidR="00CB7326">
        <w:t>Driftstörningar i järnvägstrafiken</w:t>
      </w:r>
    </w:p>
    <w:p w:rsidR="00563705" w:rsidRDefault="00CB7326" w:rsidP="00BA326C">
      <w:pPr>
        <w:pStyle w:val="Brdtext"/>
      </w:pPr>
      <w:r>
        <w:t>Thomas Morell</w:t>
      </w:r>
      <w:r w:rsidR="00563705">
        <w:t xml:space="preserve"> har frågat mig</w:t>
      </w:r>
      <w:r w:rsidR="00D467C0">
        <w:t xml:space="preserve"> </w:t>
      </w:r>
      <w:r w:rsidR="00BA326C">
        <w:t>v</w:t>
      </w:r>
      <w:r w:rsidR="00BA326C" w:rsidRPr="00BA326C">
        <w:t>ilka åtgärder</w:t>
      </w:r>
      <w:r w:rsidR="00BA326C">
        <w:t xml:space="preserve"> jag</w:t>
      </w:r>
      <w:r w:rsidR="00BA326C" w:rsidRPr="00BA326C">
        <w:t xml:space="preserve"> avser att vidta för att öka järnvägstrafikens</w:t>
      </w:r>
      <w:r w:rsidR="00BA326C">
        <w:t xml:space="preserve"> driftssäkerhet.</w:t>
      </w:r>
    </w:p>
    <w:p w:rsidR="00463154" w:rsidRDefault="00463154" w:rsidP="00463154">
      <w:pPr>
        <w:pStyle w:val="Brdtext"/>
      </w:pPr>
      <w:r>
        <w:t xml:space="preserve">Regeringen har höga ambitioner när det gäller den svenska järnvägen. En väl fungerande tågtrafik är viktig för att kunna uppnå flera av regeringens mål om t.ex. samhällsekonomiskt långsiktigt hållbar och effektiv transportförsörjning för medborgarna och näringslivet i hela landet, stärka den svenska konkurrenskraften och skapa förutsättningar för fler jobb i fler och växande företag samt minskad klimat- och miljöpåverkan. </w:t>
      </w:r>
    </w:p>
    <w:p w:rsidR="009B1138" w:rsidRDefault="009B1138" w:rsidP="009B1138">
      <w:pPr>
        <w:pStyle w:val="Brdtext"/>
      </w:pPr>
      <w:r w:rsidRPr="00862B26">
        <w:t>När regeringen tillträdde</w:t>
      </w:r>
      <w:r>
        <w:t xml:space="preserve"> 2014</w:t>
      </w:r>
      <w:r w:rsidRPr="00862B26">
        <w:t xml:space="preserve"> var situationen sådan att </w:t>
      </w:r>
      <w:r>
        <w:t>det</w:t>
      </w:r>
      <w:r w:rsidRPr="00862B26">
        <w:t xml:space="preserve"> länge underinvesterat</w:t>
      </w:r>
      <w:r>
        <w:t>s</w:t>
      </w:r>
      <w:r w:rsidRPr="00862B26">
        <w:t xml:space="preserve"> i det som bygger Sverige starkt för framtiden. </w:t>
      </w:r>
      <w:r>
        <w:t>R</w:t>
      </w:r>
      <w:r w:rsidRPr="00862B26">
        <w:t xml:space="preserve">egeringen har därför konsekvent </w:t>
      </w:r>
      <w:r>
        <w:t>prioriterat</w:t>
      </w:r>
      <w:r w:rsidRPr="00862B26">
        <w:t xml:space="preserve"> ansvarsfulla investeringar i samhällsbygget</w:t>
      </w:r>
      <w:r>
        <w:t xml:space="preserve">. </w:t>
      </w:r>
    </w:p>
    <w:p w:rsidR="009B1138" w:rsidRDefault="009B1138" w:rsidP="009B1138">
      <w:pPr>
        <w:pStyle w:val="Brdtext"/>
      </w:pPr>
      <w:r>
        <w:t>Regeringen har fattat beslut om en trafikslagsövergripande nationell plan för transportinfrastrukturen för åren 2018–2029. Det är en satsning på totalt över 700 miljarder kronor. Det innebär den största järnvägssatsningen i modern tid med omfattande nyinvesteringar men också en rekordstor ökning av järnvägsunderhållet. Nya spår behöver byggas för att möta den kraftiga ökningen av tågresandet och nu genomför regeringen satsningar i hela landet.</w:t>
      </w:r>
    </w:p>
    <w:p w:rsidR="00CC6953" w:rsidRDefault="00B953D2" w:rsidP="006A12F1">
      <w:pPr>
        <w:pStyle w:val="Brdtext"/>
      </w:pPr>
      <w:r>
        <w:t>Behovet av åtgärder i järnvägsnätet är stort och det kommer att ta tid att bygga ut ny kapacitet och återta det eftersatta underhållet. Jag kan konstatera att regeringen har vidtagit åtgärder för att ta tag i järnvägens problem och skapa goda förutsättningar för framtiden.</w:t>
      </w:r>
    </w:p>
    <w:p w:rsidR="00563705" w:rsidRDefault="00563705" w:rsidP="006A12F1">
      <w:pPr>
        <w:pStyle w:val="Brdtext"/>
      </w:pPr>
      <w:r>
        <w:t xml:space="preserve">Stockholm den </w:t>
      </w:r>
      <w:sdt>
        <w:sdtPr>
          <w:id w:val="-1225218591"/>
          <w:placeholder>
            <w:docPart w:val="D28C6E2F12DF46BB93C7332729EAAE91"/>
          </w:placeholder>
          <w:dataBinding w:prefixMappings="xmlns:ns0='http://lp/documentinfo/RK' " w:xpath="/ns0:DocumentInfo[1]/ns0:BaseInfo[1]/ns0:HeaderDate[1]" w:storeItemID="{48BDFD0B-0889-42A2-960F-D690EC92D16D}"/>
          <w:date w:fullDate="2019-06-25T00:00:00Z">
            <w:dateFormat w:val="d MMMM yyyy"/>
            <w:lid w:val="sv-SE"/>
            <w:storeMappedDataAs w:val="dateTime"/>
            <w:calendar w:val="gregorian"/>
          </w:date>
        </w:sdtPr>
        <w:sdtEndPr/>
        <w:sdtContent>
          <w:r>
            <w:t>25 juni 2019</w:t>
          </w:r>
        </w:sdtContent>
      </w:sdt>
    </w:p>
    <w:p w:rsidR="00563705" w:rsidRDefault="00563705" w:rsidP="004E7A8F">
      <w:pPr>
        <w:pStyle w:val="Brdtextutanavstnd"/>
      </w:pPr>
    </w:p>
    <w:p w:rsidR="00563705" w:rsidRDefault="00563705" w:rsidP="004E7A8F">
      <w:pPr>
        <w:pStyle w:val="Brdtextutanavstnd"/>
      </w:pPr>
    </w:p>
    <w:p w:rsidR="00563705" w:rsidRDefault="00563705" w:rsidP="004E7A8F">
      <w:pPr>
        <w:pStyle w:val="Brdtextutanavstnd"/>
      </w:pPr>
    </w:p>
    <w:p w:rsidR="00563705" w:rsidRDefault="00563705" w:rsidP="00422A41">
      <w:pPr>
        <w:pStyle w:val="Brdtext"/>
      </w:pPr>
      <w:r>
        <w:t>Tomas Eneroth</w:t>
      </w:r>
    </w:p>
    <w:p w:rsidR="0040354C" w:rsidRPr="00DB48AB" w:rsidRDefault="0040354C" w:rsidP="00DB48AB">
      <w:pPr>
        <w:pStyle w:val="Brdtext"/>
      </w:pPr>
    </w:p>
    <w:sectPr w:rsidR="0040354C"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995" w:rsidRDefault="00606995" w:rsidP="00A87A54">
      <w:pPr>
        <w:spacing w:after="0" w:line="240" w:lineRule="auto"/>
      </w:pPr>
      <w:r>
        <w:separator/>
      </w:r>
    </w:p>
  </w:endnote>
  <w:endnote w:type="continuationSeparator" w:id="0">
    <w:p w:rsidR="00606995" w:rsidRDefault="0060699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207" w:rsidRDefault="009C32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9110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91107">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995" w:rsidRDefault="00606995" w:rsidP="00A87A54">
      <w:pPr>
        <w:spacing w:after="0" w:line="240" w:lineRule="auto"/>
      </w:pPr>
      <w:r>
        <w:separator/>
      </w:r>
    </w:p>
  </w:footnote>
  <w:footnote w:type="continuationSeparator" w:id="0">
    <w:p w:rsidR="00606995" w:rsidRDefault="0060699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207" w:rsidRDefault="009C32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207" w:rsidRDefault="009C320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0354C" w:rsidTr="00C93EBA">
      <w:trPr>
        <w:trHeight w:val="227"/>
      </w:trPr>
      <w:tc>
        <w:tcPr>
          <w:tcW w:w="5534" w:type="dxa"/>
        </w:tcPr>
        <w:p w:rsidR="0040354C" w:rsidRPr="007D73AB" w:rsidRDefault="0040354C">
          <w:pPr>
            <w:pStyle w:val="Sidhuvud"/>
          </w:pPr>
        </w:p>
      </w:tc>
      <w:tc>
        <w:tcPr>
          <w:tcW w:w="3170" w:type="dxa"/>
          <w:vAlign w:val="bottom"/>
        </w:tcPr>
        <w:p w:rsidR="0040354C" w:rsidRPr="007D73AB" w:rsidRDefault="0040354C" w:rsidP="00340DE0">
          <w:pPr>
            <w:pStyle w:val="Sidhuvud"/>
          </w:pPr>
        </w:p>
      </w:tc>
      <w:tc>
        <w:tcPr>
          <w:tcW w:w="1134" w:type="dxa"/>
        </w:tcPr>
        <w:p w:rsidR="0040354C" w:rsidRDefault="0040354C" w:rsidP="005A703A">
          <w:pPr>
            <w:pStyle w:val="Sidhuvud"/>
          </w:pPr>
        </w:p>
      </w:tc>
    </w:tr>
    <w:tr w:rsidR="0040354C" w:rsidTr="00C93EBA">
      <w:trPr>
        <w:trHeight w:val="1928"/>
      </w:trPr>
      <w:tc>
        <w:tcPr>
          <w:tcW w:w="5534" w:type="dxa"/>
        </w:tcPr>
        <w:p w:rsidR="0040354C" w:rsidRPr="00340DE0" w:rsidRDefault="0040354C" w:rsidP="00340DE0">
          <w:pPr>
            <w:pStyle w:val="Sidhuvud"/>
          </w:pPr>
          <w:r>
            <w:rPr>
              <w:noProof/>
            </w:rPr>
            <w:drawing>
              <wp:inline distT="0" distB="0" distL="0" distR="0" wp14:anchorId="1295975C" wp14:editId="0FDC5AE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0354C" w:rsidRPr="00710A6C" w:rsidRDefault="0040354C" w:rsidP="00EE3C0F">
          <w:pPr>
            <w:pStyle w:val="Sidhuvud"/>
            <w:rPr>
              <w:b/>
            </w:rPr>
          </w:pPr>
        </w:p>
        <w:p w:rsidR="0040354C" w:rsidRDefault="0040354C" w:rsidP="00EE3C0F">
          <w:pPr>
            <w:pStyle w:val="Sidhuvud"/>
          </w:pPr>
        </w:p>
        <w:p w:rsidR="0040354C" w:rsidRDefault="0040354C" w:rsidP="00EE3C0F">
          <w:pPr>
            <w:pStyle w:val="Sidhuvud"/>
          </w:pPr>
        </w:p>
        <w:p w:rsidR="0040354C" w:rsidRDefault="0040354C" w:rsidP="00EE3C0F">
          <w:pPr>
            <w:pStyle w:val="Sidhuvud"/>
          </w:pPr>
        </w:p>
        <w:sdt>
          <w:sdtPr>
            <w:alias w:val="Dnr"/>
            <w:tag w:val="ccRKShow_Dnr"/>
            <w:id w:val="-829283628"/>
            <w:placeholder>
              <w:docPart w:val="084D4B563E4844399123431414183DDF"/>
            </w:placeholder>
            <w:dataBinding w:prefixMappings="xmlns:ns0='http://lp/documentinfo/RK' " w:xpath="/ns0:DocumentInfo[1]/ns0:BaseInfo[1]/ns0:Dnr[1]" w:storeItemID="{48BDFD0B-0889-42A2-960F-D690EC92D16D}"/>
            <w:text/>
          </w:sdtPr>
          <w:sdtEndPr/>
          <w:sdtContent>
            <w:p w:rsidR="0040354C" w:rsidRDefault="00000C7C" w:rsidP="00EE3C0F">
              <w:pPr>
                <w:pStyle w:val="Sidhuvud"/>
              </w:pPr>
              <w:r>
                <w:t>I2019/01886</w:t>
              </w:r>
              <w:r w:rsidR="0040354C">
                <w:t>/TP</w:t>
              </w:r>
            </w:p>
          </w:sdtContent>
        </w:sdt>
        <w:sdt>
          <w:sdtPr>
            <w:alias w:val="DocNumber"/>
            <w:tag w:val="DocNumber"/>
            <w:id w:val="1726028884"/>
            <w:placeholder>
              <w:docPart w:val="B5EF489739D3487C80D419C5D7BC6235"/>
            </w:placeholder>
            <w:showingPlcHdr/>
            <w:dataBinding w:prefixMappings="xmlns:ns0='http://lp/documentinfo/RK' " w:xpath="/ns0:DocumentInfo[1]/ns0:BaseInfo[1]/ns0:DocNumber[1]" w:storeItemID="{48BDFD0B-0889-42A2-960F-D690EC92D16D}"/>
            <w:text/>
          </w:sdtPr>
          <w:sdtEndPr/>
          <w:sdtContent>
            <w:p w:rsidR="0040354C" w:rsidRDefault="0040354C" w:rsidP="00EE3C0F">
              <w:pPr>
                <w:pStyle w:val="Sidhuvud"/>
              </w:pPr>
              <w:r>
                <w:rPr>
                  <w:rStyle w:val="Platshllartext"/>
                </w:rPr>
                <w:t xml:space="preserve"> </w:t>
              </w:r>
            </w:p>
          </w:sdtContent>
        </w:sdt>
        <w:p w:rsidR="0040354C" w:rsidRDefault="0040354C" w:rsidP="00EE3C0F">
          <w:pPr>
            <w:pStyle w:val="Sidhuvud"/>
          </w:pPr>
        </w:p>
      </w:tc>
      <w:tc>
        <w:tcPr>
          <w:tcW w:w="1134" w:type="dxa"/>
        </w:tcPr>
        <w:p w:rsidR="0040354C" w:rsidRDefault="0040354C" w:rsidP="0094502D">
          <w:pPr>
            <w:pStyle w:val="Sidhuvud"/>
          </w:pPr>
        </w:p>
        <w:p w:rsidR="0040354C" w:rsidRPr="0094502D" w:rsidRDefault="0040354C" w:rsidP="00EC71A6">
          <w:pPr>
            <w:pStyle w:val="Sidhuvud"/>
          </w:pPr>
        </w:p>
      </w:tc>
    </w:tr>
    <w:tr w:rsidR="0040354C" w:rsidTr="00C93EBA">
      <w:trPr>
        <w:trHeight w:val="2268"/>
      </w:trPr>
      <w:sdt>
        <w:sdtPr>
          <w:rPr>
            <w:b/>
          </w:rPr>
          <w:alias w:val="SenderText"/>
          <w:tag w:val="ccRKShow_SenderText"/>
          <w:id w:val="1374046025"/>
          <w:placeholder>
            <w:docPart w:val="DA1E24D829454ABE9CE2B648B5244EBF"/>
          </w:placeholder>
        </w:sdtPr>
        <w:sdtEndPr>
          <w:rPr>
            <w:b w:val="0"/>
          </w:rPr>
        </w:sdtEndPr>
        <w:sdtContent>
          <w:tc>
            <w:tcPr>
              <w:tcW w:w="5534" w:type="dxa"/>
              <w:tcMar>
                <w:right w:w="1134" w:type="dxa"/>
              </w:tcMar>
            </w:tcPr>
            <w:p w:rsidR="0040354C" w:rsidRPr="0040354C" w:rsidRDefault="0040354C" w:rsidP="00340DE0">
              <w:pPr>
                <w:pStyle w:val="Sidhuvud"/>
                <w:rPr>
                  <w:b/>
                </w:rPr>
              </w:pPr>
              <w:r w:rsidRPr="0040354C">
                <w:rPr>
                  <w:b/>
                </w:rPr>
                <w:t>Infrastrukturdepartementet</w:t>
              </w:r>
            </w:p>
            <w:p w:rsidR="00A87DBC" w:rsidRDefault="0040354C" w:rsidP="00340DE0">
              <w:pPr>
                <w:pStyle w:val="Sidhuvud"/>
              </w:pPr>
              <w:r w:rsidRPr="0040354C">
                <w:t>Infrastrukturministern</w:t>
              </w:r>
            </w:p>
            <w:p w:rsidR="00A87DBC" w:rsidRDefault="00A87DBC" w:rsidP="00340DE0">
              <w:pPr>
                <w:pStyle w:val="Sidhuvud"/>
              </w:pPr>
            </w:p>
            <w:p w:rsidR="0040354C" w:rsidRPr="00340DE0" w:rsidRDefault="0040354C" w:rsidP="00340DE0">
              <w:pPr>
                <w:pStyle w:val="Sidhuvud"/>
              </w:pPr>
            </w:p>
          </w:tc>
        </w:sdtContent>
      </w:sdt>
      <w:sdt>
        <w:sdtPr>
          <w:alias w:val="Recipient"/>
          <w:tag w:val="ccRKShow_Recipient"/>
          <w:id w:val="-28344517"/>
          <w:placeholder>
            <w:docPart w:val="7F0FB6ECB4BD47469E7A11ACA3843F49"/>
          </w:placeholder>
          <w:dataBinding w:prefixMappings="xmlns:ns0='http://lp/documentinfo/RK' " w:xpath="/ns0:DocumentInfo[1]/ns0:BaseInfo[1]/ns0:Recipient[1]" w:storeItemID="{48BDFD0B-0889-42A2-960F-D690EC92D16D}"/>
          <w:text w:multiLine="1"/>
        </w:sdtPr>
        <w:sdtEndPr/>
        <w:sdtContent>
          <w:tc>
            <w:tcPr>
              <w:tcW w:w="3170" w:type="dxa"/>
            </w:tcPr>
            <w:p w:rsidR="0040354C" w:rsidRDefault="0040354C" w:rsidP="00547B89">
              <w:pPr>
                <w:pStyle w:val="Sidhuvud"/>
              </w:pPr>
              <w:r>
                <w:t>Till riksdagen</w:t>
              </w:r>
            </w:p>
          </w:tc>
        </w:sdtContent>
      </w:sdt>
      <w:tc>
        <w:tcPr>
          <w:tcW w:w="1134" w:type="dxa"/>
        </w:tcPr>
        <w:p w:rsidR="0040354C" w:rsidRDefault="0040354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4C"/>
    <w:rsid w:val="00000290"/>
    <w:rsid w:val="00000C7C"/>
    <w:rsid w:val="00001068"/>
    <w:rsid w:val="0000412C"/>
    <w:rsid w:val="00004D5C"/>
    <w:rsid w:val="00005A72"/>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1107"/>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5319"/>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A547E"/>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2DE7"/>
    <w:rsid w:val="003542C5"/>
    <w:rsid w:val="00365461"/>
    <w:rsid w:val="00370311"/>
    <w:rsid w:val="00380663"/>
    <w:rsid w:val="003853E3"/>
    <w:rsid w:val="0038587E"/>
    <w:rsid w:val="003928F1"/>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54C"/>
    <w:rsid w:val="00403D11"/>
    <w:rsid w:val="00404DB4"/>
    <w:rsid w:val="004107D0"/>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154"/>
    <w:rsid w:val="0046337E"/>
    <w:rsid w:val="00464CA1"/>
    <w:rsid w:val="004660C8"/>
    <w:rsid w:val="00467DEF"/>
    <w:rsid w:val="00472EBA"/>
    <w:rsid w:val="004735B6"/>
    <w:rsid w:val="004735F0"/>
    <w:rsid w:val="004745D7"/>
    <w:rsid w:val="00474676"/>
    <w:rsid w:val="0047511B"/>
    <w:rsid w:val="00480A8A"/>
    <w:rsid w:val="00480EC3"/>
    <w:rsid w:val="00481EFC"/>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705"/>
    <w:rsid w:val="00563E73"/>
    <w:rsid w:val="0056413C"/>
    <w:rsid w:val="0056426C"/>
    <w:rsid w:val="00565792"/>
    <w:rsid w:val="00567799"/>
    <w:rsid w:val="005710DE"/>
    <w:rsid w:val="00571A0B"/>
    <w:rsid w:val="00571FAF"/>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6E61"/>
    <w:rsid w:val="005E2F29"/>
    <w:rsid w:val="005E400D"/>
    <w:rsid w:val="005E4E79"/>
    <w:rsid w:val="005E5CE7"/>
    <w:rsid w:val="005E790C"/>
    <w:rsid w:val="005F08C5"/>
    <w:rsid w:val="005F3D8F"/>
    <w:rsid w:val="00605718"/>
    <w:rsid w:val="00605C66"/>
    <w:rsid w:val="00606310"/>
    <w:rsid w:val="00606995"/>
    <w:rsid w:val="00607814"/>
    <w:rsid w:val="00610D87"/>
    <w:rsid w:val="00610E88"/>
    <w:rsid w:val="006175D7"/>
    <w:rsid w:val="006208E5"/>
    <w:rsid w:val="006273E4"/>
    <w:rsid w:val="00631F82"/>
    <w:rsid w:val="00633B59"/>
    <w:rsid w:val="00634EF4"/>
    <w:rsid w:val="006357D0"/>
    <w:rsid w:val="006358C8"/>
    <w:rsid w:val="00640D47"/>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5162"/>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996"/>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1138"/>
    <w:rsid w:val="009B2F70"/>
    <w:rsid w:val="009B349F"/>
    <w:rsid w:val="009B4594"/>
    <w:rsid w:val="009C2459"/>
    <w:rsid w:val="009C255A"/>
    <w:rsid w:val="009C2B46"/>
    <w:rsid w:val="009C3207"/>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87DBC"/>
    <w:rsid w:val="00AA105C"/>
    <w:rsid w:val="00AA1809"/>
    <w:rsid w:val="00AA1FFE"/>
    <w:rsid w:val="00AA72F4"/>
    <w:rsid w:val="00AB10E7"/>
    <w:rsid w:val="00AB4D25"/>
    <w:rsid w:val="00AB5033"/>
    <w:rsid w:val="00AB5298"/>
    <w:rsid w:val="00AB5519"/>
    <w:rsid w:val="00AB6313"/>
    <w:rsid w:val="00AB71DD"/>
    <w:rsid w:val="00AC15C5"/>
    <w:rsid w:val="00AD0E75"/>
    <w:rsid w:val="00AE65EC"/>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04F9"/>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53D2"/>
    <w:rsid w:val="00B96EFA"/>
    <w:rsid w:val="00B97CCF"/>
    <w:rsid w:val="00BA326C"/>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590F"/>
    <w:rsid w:val="00C064FB"/>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C75"/>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B7326"/>
    <w:rsid w:val="00CC41BA"/>
    <w:rsid w:val="00CC6953"/>
    <w:rsid w:val="00CD09EF"/>
    <w:rsid w:val="00CD1550"/>
    <w:rsid w:val="00CD17C1"/>
    <w:rsid w:val="00CD1C6C"/>
    <w:rsid w:val="00CD37F1"/>
    <w:rsid w:val="00CD6169"/>
    <w:rsid w:val="00CD6D76"/>
    <w:rsid w:val="00CE20BC"/>
    <w:rsid w:val="00CF16D8"/>
    <w:rsid w:val="00CF1FD8"/>
    <w:rsid w:val="00CF20D0"/>
    <w:rsid w:val="00CF2E61"/>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67C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E7D03"/>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1C15"/>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097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3657"/>
    <w:rsid w:val="00FD4C08"/>
    <w:rsid w:val="00FE10E4"/>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99E10-1C6B-4EE6-A346-C4F4E472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A87DB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4D4B563E4844399123431414183DDF"/>
        <w:category>
          <w:name w:val="Allmänt"/>
          <w:gallery w:val="placeholder"/>
        </w:category>
        <w:types>
          <w:type w:val="bbPlcHdr"/>
        </w:types>
        <w:behaviors>
          <w:behavior w:val="content"/>
        </w:behaviors>
        <w:guid w:val="{4AABFC8B-409F-4A47-B714-59BDFC4EB06D}"/>
      </w:docPartPr>
      <w:docPartBody>
        <w:p w:rsidR="00C860EC" w:rsidRDefault="00473EDF" w:rsidP="00473EDF">
          <w:pPr>
            <w:pStyle w:val="084D4B563E4844399123431414183DDF"/>
          </w:pPr>
          <w:r>
            <w:rPr>
              <w:rStyle w:val="Platshllartext"/>
            </w:rPr>
            <w:t xml:space="preserve"> </w:t>
          </w:r>
        </w:p>
      </w:docPartBody>
    </w:docPart>
    <w:docPart>
      <w:docPartPr>
        <w:name w:val="B5EF489739D3487C80D419C5D7BC6235"/>
        <w:category>
          <w:name w:val="Allmänt"/>
          <w:gallery w:val="placeholder"/>
        </w:category>
        <w:types>
          <w:type w:val="bbPlcHdr"/>
        </w:types>
        <w:behaviors>
          <w:behavior w:val="content"/>
        </w:behaviors>
        <w:guid w:val="{9791670E-7FD7-47F7-AB34-2D89BDA9146E}"/>
      </w:docPartPr>
      <w:docPartBody>
        <w:p w:rsidR="00C860EC" w:rsidRDefault="00473EDF" w:rsidP="00473EDF">
          <w:pPr>
            <w:pStyle w:val="B5EF489739D3487C80D419C5D7BC6235"/>
          </w:pPr>
          <w:r>
            <w:rPr>
              <w:rStyle w:val="Platshllartext"/>
            </w:rPr>
            <w:t xml:space="preserve"> </w:t>
          </w:r>
        </w:p>
      </w:docPartBody>
    </w:docPart>
    <w:docPart>
      <w:docPartPr>
        <w:name w:val="DA1E24D829454ABE9CE2B648B5244EBF"/>
        <w:category>
          <w:name w:val="Allmänt"/>
          <w:gallery w:val="placeholder"/>
        </w:category>
        <w:types>
          <w:type w:val="bbPlcHdr"/>
        </w:types>
        <w:behaviors>
          <w:behavior w:val="content"/>
        </w:behaviors>
        <w:guid w:val="{F933452E-0003-40E2-81F4-CFC899B6741D}"/>
      </w:docPartPr>
      <w:docPartBody>
        <w:p w:rsidR="00C860EC" w:rsidRDefault="00473EDF" w:rsidP="00473EDF">
          <w:pPr>
            <w:pStyle w:val="DA1E24D829454ABE9CE2B648B5244EBF"/>
          </w:pPr>
          <w:r>
            <w:rPr>
              <w:rStyle w:val="Platshllartext"/>
            </w:rPr>
            <w:t xml:space="preserve"> </w:t>
          </w:r>
        </w:p>
      </w:docPartBody>
    </w:docPart>
    <w:docPart>
      <w:docPartPr>
        <w:name w:val="7F0FB6ECB4BD47469E7A11ACA3843F49"/>
        <w:category>
          <w:name w:val="Allmänt"/>
          <w:gallery w:val="placeholder"/>
        </w:category>
        <w:types>
          <w:type w:val="bbPlcHdr"/>
        </w:types>
        <w:behaviors>
          <w:behavior w:val="content"/>
        </w:behaviors>
        <w:guid w:val="{62DE1677-717F-4A74-9EC7-A26F338F83F5}"/>
      </w:docPartPr>
      <w:docPartBody>
        <w:p w:rsidR="00C860EC" w:rsidRDefault="00473EDF" w:rsidP="00473EDF">
          <w:pPr>
            <w:pStyle w:val="7F0FB6ECB4BD47469E7A11ACA3843F49"/>
          </w:pPr>
          <w:r>
            <w:rPr>
              <w:rStyle w:val="Platshllartext"/>
            </w:rPr>
            <w:t xml:space="preserve"> </w:t>
          </w:r>
        </w:p>
      </w:docPartBody>
    </w:docPart>
    <w:docPart>
      <w:docPartPr>
        <w:name w:val="D28C6E2F12DF46BB93C7332729EAAE91"/>
        <w:category>
          <w:name w:val="Allmänt"/>
          <w:gallery w:val="placeholder"/>
        </w:category>
        <w:types>
          <w:type w:val="bbPlcHdr"/>
        </w:types>
        <w:behaviors>
          <w:behavior w:val="content"/>
        </w:behaviors>
        <w:guid w:val="{599B3F47-9DBA-478C-BBF7-33F741D46045}"/>
      </w:docPartPr>
      <w:docPartBody>
        <w:p w:rsidR="00C860EC" w:rsidRDefault="00473EDF" w:rsidP="00473EDF">
          <w:pPr>
            <w:pStyle w:val="D28C6E2F12DF46BB93C7332729EAAE9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DF"/>
    <w:rsid w:val="00473EDF"/>
    <w:rsid w:val="004C1B80"/>
    <w:rsid w:val="00BD2740"/>
    <w:rsid w:val="00C86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C20A6F70804EA28CA251D446C56368">
    <w:name w:val="1FC20A6F70804EA28CA251D446C56368"/>
    <w:rsid w:val="00473EDF"/>
  </w:style>
  <w:style w:type="character" w:styleId="Platshllartext">
    <w:name w:val="Placeholder Text"/>
    <w:basedOn w:val="Standardstycketeckensnitt"/>
    <w:uiPriority w:val="99"/>
    <w:semiHidden/>
    <w:rsid w:val="00473EDF"/>
    <w:rPr>
      <w:noProof w:val="0"/>
      <w:color w:val="808080"/>
    </w:rPr>
  </w:style>
  <w:style w:type="paragraph" w:customStyle="1" w:styleId="E1FF929EFD3A471DA95359B472266705">
    <w:name w:val="E1FF929EFD3A471DA95359B472266705"/>
    <w:rsid w:val="00473EDF"/>
  </w:style>
  <w:style w:type="paragraph" w:customStyle="1" w:styleId="8387254B0D2642CFAD2FD6CE8B462DF8">
    <w:name w:val="8387254B0D2642CFAD2FD6CE8B462DF8"/>
    <w:rsid w:val="00473EDF"/>
  </w:style>
  <w:style w:type="paragraph" w:customStyle="1" w:styleId="8F0C3FD7BCC249D8A9753058DE74EC93">
    <w:name w:val="8F0C3FD7BCC249D8A9753058DE74EC93"/>
    <w:rsid w:val="00473EDF"/>
  </w:style>
  <w:style w:type="paragraph" w:customStyle="1" w:styleId="084D4B563E4844399123431414183DDF">
    <w:name w:val="084D4B563E4844399123431414183DDF"/>
    <w:rsid w:val="00473EDF"/>
  </w:style>
  <w:style w:type="paragraph" w:customStyle="1" w:styleId="B5EF489739D3487C80D419C5D7BC6235">
    <w:name w:val="B5EF489739D3487C80D419C5D7BC6235"/>
    <w:rsid w:val="00473EDF"/>
  </w:style>
  <w:style w:type="paragraph" w:customStyle="1" w:styleId="612DA14453B642678D0650E9B6D2A105">
    <w:name w:val="612DA14453B642678D0650E9B6D2A105"/>
    <w:rsid w:val="00473EDF"/>
  </w:style>
  <w:style w:type="paragraph" w:customStyle="1" w:styleId="596D0A8208504551BE81ED3439007627">
    <w:name w:val="596D0A8208504551BE81ED3439007627"/>
    <w:rsid w:val="00473EDF"/>
  </w:style>
  <w:style w:type="paragraph" w:customStyle="1" w:styleId="140F7A677E424189A0FD33393E22EC82">
    <w:name w:val="140F7A677E424189A0FD33393E22EC82"/>
    <w:rsid w:val="00473EDF"/>
  </w:style>
  <w:style w:type="paragraph" w:customStyle="1" w:styleId="DA1E24D829454ABE9CE2B648B5244EBF">
    <w:name w:val="DA1E24D829454ABE9CE2B648B5244EBF"/>
    <w:rsid w:val="00473EDF"/>
  </w:style>
  <w:style w:type="paragraph" w:customStyle="1" w:styleId="7F0FB6ECB4BD47469E7A11ACA3843F49">
    <w:name w:val="7F0FB6ECB4BD47469E7A11ACA3843F49"/>
    <w:rsid w:val="00473EDF"/>
  </w:style>
  <w:style w:type="paragraph" w:customStyle="1" w:styleId="847AEF224C484B3CA3B9241DEA0CBDC0">
    <w:name w:val="847AEF224C484B3CA3B9241DEA0CBDC0"/>
    <w:rsid w:val="00473EDF"/>
  </w:style>
  <w:style w:type="paragraph" w:customStyle="1" w:styleId="5F3128C03CFF45C29049589AA067CDC4">
    <w:name w:val="5F3128C03CFF45C29049589AA067CDC4"/>
    <w:rsid w:val="00473EDF"/>
  </w:style>
  <w:style w:type="paragraph" w:customStyle="1" w:styleId="B011A24DAE1E4A689BCB87CBD299A3AC">
    <w:name w:val="B011A24DAE1E4A689BCB87CBD299A3AC"/>
    <w:rsid w:val="00473EDF"/>
  </w:style>
  <w:style w:type="paragraph" w:customStyle="1" w:styleId="CA4F39BDD0B24B93AC385DD24BFE13D5">
    <w:name w:val="CA4F39BDD0B24B93AC385DD24BFE13D5"/>
    <w:rsid w:val="00473EDF"/>
  </w:style>
  <w:style w:type="paragraph" w:customStyle="1" w:styleId="DF10C8AED2EE4B7EB4392AC0537B278A">
    <w:name w:val="DF10C8AED2EE4B7EB4392AC0537B278A"/>
    <w:rsid w:val="00473EDF"/>
  </w:style>
  <w:style w:type="paragraph" w:customStyle="1" w:styleId="D28C6E2F12DF46BB93C7332729EAAE91">
    <w:name w:val="D28C6E2F12DF46BB93C7332729EAAE91"/>
    <w:rsid w:val="00473EDF"/>
  </w:style>
  <w:style w:type="paragraph" w:customStyle="1" w:styleId="A676EA109AC94D389B3A486E969F4A6F">
    <w:name w:val="A676EA109AC94D389B3A486E969F4A6F"/>
    <w:rsid w:val="00473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2019-06-25T00:00:00</HeaderDate>
    <Office/>
    <Dnr>I2019/01886/TP</Dnr>
    <ParagrafNr/>
    <DocumentTitle/>
    <VisitingAddress/>
    <Extra1/>
    <Extra2/>
    <Extra3>Thomas Morell</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e917ba8c-47f3-44c6-9dd3-704a982a6b10</RD_Svarsid>
  </documentManagement>
</p:properties>
</file>

<file path=customXml/itemProps1.xml><?xml version="1.0" encoding="utf-8"?>
<ds:datastoreItem xmlns:ds="http://schemas.openxmlformats.org/officeDocument/2006/customXml" ds:itemID="{48BDFD0B-0889-42A2-960F-D690EC92D16D}">
  <ds:schemaRefs>
    <ds:schemaRef ds:uri="http://lp/documentinfo/RK"/>
  </ds:schemaRefs>
</ds:datastoreItem>
</file>

<file path=customXml/itemProps2.xml><?xml version="1.0" encoding="utf-8"?>
<ds:datastoreItem xmlns:ds="http://schemas.openxmlformats.org/officeDocument/2006/customXml" ds:itemID="{C1EEC9C4-3E17-4267-BC14-70D3978595B6}">
  <ds:schemaRefs>
    <ds:schemaRef ds:uri="http://schemas.openxmlformats.org/officeDocument/2006/bibliography"/>
  </ds:schemaRefs>
</ds:datastoreItem>
</file>

<file path=customXml/itemProps3.xml><?xml version="1.0" encoding="utf-8"?>
<ds:datastoreItem xmlns:ds="http://schemas.openxmlformats.org/officeDocument/2006/customXml" ds:itemID="{15BA8F65-7706-4BA6-9CFB-3E3117B4E764}"/>
</file>

<file path=customXml/itemProps4.xml><?xml version="1.0" encoding="utf-8"?>
<ds:datastoreItem xmlns:ds="http://schemas.openxmlformats.org/officeDocument/2006/customXml" ds:itemID="{106FE350-BC11-44FE-AAC5-E4D0EE8A2915}"/>
</file>

<file path=customXml/itemProps5.xml><?xml version="1.0" encoding="utf-8"?>
<ds:datastoreItem xmlns:ds="http://schemas.openxmlformats.org/officeDocument/2006/customXml" ds:itemID="{631EA23F-00D3-4EBD-A841-BA2A940E6CC5}"/>
</file>

<file path=docProps/app.xml><?xml version="1.0" encoding="utf-8"?>
<Properties xmlns="http://schemas.openxmlformats.org/officeDocument/2006/extended-properties" xmlns:vt="http://schemas.openxmlformats.org/officeDocument/2006/docPropsVTypes">
  <Template>RK Basmall</Template>
  <TotalTime>0</TotalTime>
  <Pages>1</Pages>
  <Words>255</Words>
  <Characters>1356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Bellinder</dc:creator>
  <cp:keywords/>
  <dc:description/>
  <cp:lastModifiedBy>Peter Kalliopuro</cp:lastModifiedBy>
  <cp:revision>2</cp:revision>
  <dcterms:created xsi:type="dcterms:W3CDTF">2019-06-24T13:51:00Z</dcterms:created>
  <dcterms:modified xsi:type="dcterms:W3CDTF">2019-06-24T13:51:00Z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