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8A8DA" w14:textId="2AA072E8" w:rsidR="000C7958" w:rsidRPr="001A7A9B" w:rsidRDefault="000C7958" w:rsidP="000C7958">
      <w:pPr>
        <w:pStyle w:val="Rubrik"/>
      </w:pPr>
      <w:bookmarkStart w:id="0" w:name="EURadspromemoria"/>
      <w:r w:rsidRPr="001A7A9B">
        <w:t xml:space="preserve">Rådets möte </w:t>
      </w:r>
      <w:r w:rsidR="005865E7">
        <w:t xml:space="preserve">för rättsliga och inrikes frågor </w:t>
      </w:r>
      <w:r w:rsidR="005865E7" w:rsidRPr="00106C77">
        <w:t xml:space="preserve">den </w:t>
      </w:r>
      <w:r w:rsidR="005865E7">
        <w:t>8 oktober</w:t>
      </w:r>
      <w:r w:rsidR="0085088D">
        <w:t xml:space="preserve"> </w:t>
      </w:r>
      <w:r w:rsidR="005865E7">
        <w:t xml:space="preserve">2021 </w:t>
      </w:r>
    </w:p>
    <w:p w14:paraId="72EE5919" w14:textId="5ADF191D" w:rsidR="004F3C8E" w:rsidRDefault="004F3C8E" w:rsidP="005865E7">
      <w:pPr>
        <w:pStyle w:val="Rubrik1"/>
        <w:numPr>
          <w:ilvl w:val="0"/>
          <w:numId w:val="0"/>
        </w:numPr>
        <w:rPr>
          <w:rFonts w:asciiTheme="minorHAnsi" w:hAnsiTheme="minorHAnsi"/>
          <w:sz w:val="25"/>
          <w:szCs w:val="25"/>
        </w:rPr>
      </w:pPr>
      <w:r w:rsidRPr="004F3C8E">
        <w:rPr>
          <w:rFonts w:asciiTheme="minorHAnsi" w:hAnsiTheme="minorHAnsi"/>
          <w:b/>
          <w:bCs/>
          <w:sz w:val="25"/>
          <w:szCs w:val="25"/>
        </w:rPr>
        <w:t>Externa dimensionen av migration</w:t>
      </w:r>
    </w:p>
    <w:p w14:paraId="333521BF" w14:textId="37C2CE28" w:rsidR="004F3C8E" w:rsidRDefault="004F3C8E" w:rsidP="004F3C8E">
      <w:pPr>
        <w:pStyle w:val="Rubrik1"/>
        <w:numPr>
          <w:ilvl w:val="0"/>
          <w:numId w:val="0"/>
        </w:numPr>
        <w:rPr>
          <w:rFonts w:asciiTheme="minorHAnsi" w:hAnsiTheme="minorHAnsi"/>
          <w:b/>
          <w:bCs/>
          <w:sz w:val="25"/>
          <w:szCs w:val="25"/>
        </w:rPr>
      </w:pPr>
      <w:r>
        <w:rPr>
          <w:rFonts w:asciiTheme="minorHAnsi" w:hAnsiTheme="minorHAnsi"/>
          <w:b/>
          <w:bCs/>
          <w:sz w:val="25"/>
          <w:szCs w:val="25"/>
        </w:rPr>
        <w:t xml:space="preserve">a) </w:t>
      </w:r>
      <w:r w:rsidRPr="004F3C8E">
        <w:rPr>
          <w:rFonts w:asciiTheme="minorHAnsi" w:hAnsiTheme="minorHAnsi"/>
          <w:b/>
          <w:bCs/>
          <w:sz w:val="25"/>
          <w:szCs w:val="25"/>
        </w:rPr>
        <w:t xml:space="preserve">Handlingsplaner om migration </w:t>
      </w:r>
    </w:p>
    <w:p w14:paraId="476B956B" w14:textId="07302889" w:rsidR="004F3C8E" w:rsidRPr="004F3C8E" w:rsidRDefault="004F3C8E" w:rsidP="004F3C8E">
      <w:pPr>
        <w:pStyle w:val="Brdtext"/>
      </w:pPr>
      <w:r w:rsidRPr="004F3C8E">
        <w:rPr>
          <w:i/>
          <w:iCs/>
        </w:rPr>
        <w:t>Vilken typ av behandling förväntas i rådet</w:t>
      </w:r>
      <w:r w:rsidRPr="001A7A9B">
        <w:t>:</w:t>
      </w:r>
      <w:r>
        <w:t xml:space="preserve"> </w:t>
      </w:r>
      <w:r>
        <w:t xml:space="preserve">information från </w:t>
      </w:r>
      <w:r>
        <w:t xml:space="preserve">kommissionen </w:t>
      </w:r>
      <w:r>
        <w:t xml:space="preserve">och ordförandeskapet </w:t>
      </w:r>
    </w:p>
    <w:p w14:paraId="29CC0F29" w14:textId="49BFDCDC" w:rsidR="005865E7" w:rsidRPr="004F3C8E" w:rsidRDefault="004F3C8E" w:rsidP="004F3C8E">
      <w:pPr>
        <w:pStyle w:val="Rubrik1"/>
        <w:numPr>
          <w:ilvl w:val="0"/>
          <w:numId w:val="0"/>
        </w:numPr>
        <w:rPr>
          <w:rFonts w:asciiTheme="minorHAnsi" w:hAnsiTheme="minorHAnsi"/>
          <w:b/>
          <w:bCs/>
          <w:sz w:val="25"/>
          <w:szCs w:val="25"/>
        </w:rPr>
      </w:pPr>
      <w:r w:rsidRPr="004F3C8E">
        <w:rPr>
          <w:rFonts w:asciiTheme="minorHAnsi" w:hAnsiTheme="minorHAnsi"/>
          <w:b/>
          <w:bCs/>
          <w:sz w:val="25"/>
          <w:szCs w:val="25"/>
        </w:rPr>
        <w:t xml:space="preserve">b) </w:t>
      </w:r>
      <w:r w:rsidR="005865E7" w:rsidRPr="004F3C8E">
        <w:rPr>
          <w:rFonts w:asciiTheme="minorHAnsi" w:hAnsiTheme="minorHAnsi"/>
          <w:b/>
          <w:bCs/>
          <w:sz w:val="25"/>
          <w:szCs w:val="25"/>
        </w:rPr>
        <w:t xml:space="preserve">Migrationssituationen längs med rutterna </w:t>
      </w:r>
    </w:p>
    <w:p w14:paraId="195D0893" w14:textId="0702907D" w:rsidR="000C7958" w:rsidRPr="001A7A9B" w:rsidRDefault="000C7958" w:rsidP="000C7958">
      <w:pPr>
        <w:pStyle w:val="Brdtext"/>
      </w:pPr>
      <w:r w:rsidRPr="004F3C8E">
        <w:rPr>
          <w:i/>
          <w:iCs/>
        </w:rPr>
        <w:t>Vilken typ av behandling förväntas i rådet</w:t>
      </w:r>
      <w:r w:rsidRPr="001A7A9B">
        <w:t>:</w:t>
      </w:r>
      <w:r w:rsidR="005865E7">
        <w:t xml:space="preserve"> Diskussion</w:t>
      </w:r>
    </w:p>
    <w:p w14:paraId="211EC07A" w14:textId="5E7954CB" w:rsidR="000C7958" w:rsidRPr="001A7A9B" w:rsidRDefault="000C7958" w:rsidP="000C7958">
      <w:pPr>
        <w:pStyle w:val="Brdtext"/>
      </w:pPr>
      <w:r w:rsidRPr="004F3C8E">
        <w:rPr>
          <w:i/>
          <w:iCs/>
        </w:rPr>
        <w:t>Dokumentbeteckning</w:t>
      </w:r>
      <w:r w:rsidRPr="001A7A9B">
        <w:t xml:space="preserve">: </w:t>
      </w:r>
      <w:r w:rsidR="004F3C8E">
        <w:t xml:space="preserve">Inget dokument har ännu presenterats inför rådsmötet. </w:t>
      </w:r>
    </w:p>
    <w:p w14:paraId="06A6EF5A" w14:textId="001E5516" w:rsidR="000C7958" w:rsidRPr="001A7A9B" w:rsidRDefault="000C7958" w:rsidP="000C7958">
      <w:pPr>
        <w:pStyle w:val="Brdtext"/>
      </w:pPr>
      <w:r w:rsidRPr="004F3C8E">
        <w:rPr>
          <w:i/>
          <w:iCs/>
        </w:rPr>
        <w:t>Tidigare dokument</w:t>
      </w:r>
      <w:r w:rsidRPr="001A7A9B">
        <w:t>: Faktapromemoria:</w:t>
      </w:r>
      <w:r w:rsidR="0085088D">
        <w:t xml:space="preserve"> </w:t>
      </w:r>
      <w:r w:rsidR="005865E7" w:rsidRPr="009B45BD">
        <w:t>2020/</w:t>
      </w:r>
      <w:proofErr w:type="gramStart"/>
      <w:r w:rsidR="005865E7" w:rsidRPr="009B45BD">
        <w:t>21:FPM</w:t>
      </w:r>
      <w:proofErr w:type="gramEnd"/>
      <w:r w:rsidR="005865E7" w:rsidRPr="009B45BD">
        <w:t>19</w:t>
      </w:r>
    </w:p>
    <w:p w14:paraId="77F3C4F0" w14:textId="394A6884" w:rsidR="005865E7" w:rsidRPr="00106C77" w:rsidRDefault="000C7958" w:rsidP="005865E7">
      <w:pPr>
        <w:pStyle w:val="Brdtext"/>
      </w:pPr>
      <w:r w:rsidRPr="004F3C8E">
        <w:rPr>
          <w:i/>
          <w:iCs/>
        </w:rPr>
        <w:t>Datum för tidigare samråd med EU-nämnden</w:t>
      </w:r>
      <w:r w:rsidRPr="001A7A9B">
        <w:t xml:space="preserve">: </w:t>
      </w:r>
      <w:r w:rsidR="005865E7">
        <w:t xml:space="preserve">Information till EU-nämnden den 30 augusti </w:t>
      </w:r>
      <w:r w:rsidR="0085088D">
        <w:t>2021</w:t>
      </w:r>
      <w:r w:rsidR="005865E7">
        <w:t xml:space="preserve"> om situationen i Afghanistan inför extra insatt rådsmöte den 31 augusti. </w:t>
      </w:r>
      <w:r w:rsidR="005865E7" w:rsidRPr="00594FF3">
        <w:t xml:space="preserve"> </w:t>
      </w:r>
    </w:p>
    <w:p w14:paraId="1CAC1E25" w14:textId="00CCC3CF" w:rsidR="000C7958" w:rsidRDefault="000C7958" w:rsidP="000C7958">
      <w:pPr>
        <w:pStyle w:val="Rubrik1utannumrering"/>
      </w:pPr>
      <w:r w:rsidRPr="001A7A9B">
        <w:t>Förslagets innehåll</w:t>
      </w:r>
    </w:p>
    <w:p w14:paraId="4159AE6B" w14:textId="043F19AA" w:rsidR="005865E7" w:rsidRDefault="005865E7" w:rsidP="005865E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9B45BD">
        <w:rPr>
          <w:rFonts w:asciiTheme="minorHAnsi" w:hAnsiTheme="minorHAnsi"/>
          <w:sz w:val="25"/>
          <w:szCs w:val="25"/>
        </w:rPr>
        <w:t>På E</w:t>
      </w:r>
      <w:r>
        <w:rPr>
          <w:rFonts w:asciiTheme="minorHAnsi" w:hAnsiTheme="minorHAnsi"/>
          <w:sz w:val="25"/>
          <w:szCs w:val="25"/>
        </w:rPr>
        <w:t>uropeiska rådet</w:t>
      </w:r>
      <w:r w:rsidRPr="009B45BD">
        <w:rPr>
          <w:rFonts w:asciiTheme="minorHAnsi" w:hAnsiTheme="minorHAnsi"/>
          <w:sz w:val="25"/>
          <w:szCs w:val="25"/>
        </w:rPr>
        <w:t xml:space="preserve"> den 24–25 juni uppmanades K</w:t>
      </w:r>
      <w:r>
        <w:rPr>
          <w:rFonts w:asciiTheme="minorHAnsi" w:hAnsiTheme="minorHAnsi"/>
          <w:sz w:val="25"/>
          <w:szCs w:val="25"/>
        </w:rPr>
        <w:t>ommissionen</w:t>
      </w:r>
      <w:r w:rsidRPr="009B45BD">
        <w:rPr>
          <w:rFonts w:asciiTheme="minorHAnsi" w:hAnsiTheme="minorHAnsi"/>
          <w:sz w:val="25"/>
          <w:szCs w:val="25"/>
        </w:rPr>
        <w:t xml:space="preserve"> och EU:s höga representant för utrikes frågor och säkerhetspolitik att, i nära samarbete med </w:t>
      </w:r>
      <w:r>
        <w:rPr>
          <w:rFonts w:asciiTheme="minorHAnsi" w:hAnsiTheme="minorHAnsi"/>
          <w:sz w:val="25"/>
          <w:szCs w:val="25"/>
        </w:rPr>
        <w:t>medlemsstaterna</w:t>
      </w:r>
      <w:r w:rsidRPr="009B45BD">
        <w:rPr>
          <w:rFonts w:asciiTheme="minorHAnsi" w:hAnsiTheme="minorHAnsi"/>
          <w:sz w:val="25"/>
          <w:szCs w:val="25"/>
        </w:rPr>
        <w:t>, omedelbart presentera konkreta åtgärder</w:t>
      </w:r>
      <w:r w:rsidR="00380FD5">
        <w:rPr>
          <w:rFonts w:asciiTheme="minorHAnsi" w:hAnsiTheme="minorHAnsi"/>
          <w:sz w:val="25"/>
          <w:szCs w:val="25"/>
        </w:rPr>
        <w:t xml:space="preserve"> i den externa dimensionen av migrationsfrågorna</w:t>
      </w:r>
      <w:r w:rsidRPr="009B45BD">
        <w:rPr>
          <w:rFonts w:asciiTheme="minorHAnsi" w:hAnsiTheme="minorHAnsi"/>
          <w:sz w:val="25"/>
          <w:szCs w:val="25"/>
        </w:rPr>
        <w:t xml:space="preserve">, inklusive </w:t>
      </w:r>
      <w:r>
        <w:rPr>
          <w:rFonts w:asciiTheme="minorHAnsi" w:hAnsiTheme="minorHAnsi"/>
          <w:sz w:val="25"/>
          <w:szCs w:val="25"/>
        </w:rPr>
        <w:t xml:space="preserve">utökat </w:t>
      </w:r>
      <w:r w:rsidRPr="009B45BD">
        <w:rPr>
          <w:rFonts w:asciiTheme="minorHAnsi" w:hAnsiTheme="minorHAnsi"/>
          <w:sz w:val="25"/>
          <w:szCs w:val="25"/>
        </w:rPr>
        <w:t>stöd till prioriterade ursprungs- och transitländer. K</w:t>
      </w:r>
      <w:r>
        <w:rPr>
          <w:rFonts w:asciiTheme="minorHAnsi" w:hAnsiTheme="minorHAnsi"/>
          <w:sz w:val="25"/>
          <w:szCs w:val="25"/>
        </w:rPr>
        <w:t>ommissionen</w:t>
      </w:r>
      <w:r w:rsidRPr="009B45BD">
        <w:rPr>
          <w:rFonts w:asciiTheme="minorHAnsi" w:hAnsiTheme="minorHAnsi"/>
          <w:sz w:val="25"/>
          <w:szCs w:val="25"/>
        </w:rPr>
        <w:t xml:space="preserve"> och EU:s höga representant ombads vidare att i nära samarbete med </w:t>
      </w:r>
      <w:r>
        <w:rPr>
          <w:rFonts w:asciiTheme="minorHAnsi" w:hAnsiTheme="minorHAnsi"/>
          <w:sz w:val="25"/>
          <w:szCs w:val="25"/>
        </w:rPr>
        <w:t>medlemsstaterna</w:t>
      </w:r>
      <w:r w:rsidRPr="009B45BD">
        <w:rPr>
          <w:rFonts w:asciiTheme="minorHAnsi" w:hAnsiTheme="minorHAnsi"/>
          <w:sz w:val="25"/>
          <w:szCs w:val="25"/>
        </w:rPr>
        <w:t xml:space="preserve"> ta fram handlingsplaner för prioriterade ursprungs- och transitländer under hösten 2021. </w:t>
      </w:r>
      <w:r>
        <w:rPr>
          <w:rFonts w:asciiTheme="minorHAnsi" w:hAnsiTheme="minorHAnsi"/>
          <w:sz w:val="25"/>
          <w:szCs w:val="25"/>
        </w:rPr>
        <w:t>Tillsamman</w:t>
      </w:r>
      <w:r w:rsidR="0085088D">
        <w:rPr>
          <w:rFonts w:asciiTheme="minorHAnsi" w:hAnsiTheme="minorHAnsi"/>
          <w:sz w:val="25"/>
          <w:szCs w:val="25"/>
        </w:rPr>
        <w:t>s</w:t>
      </w:r>
      <w:r>
        <w:rPr>
          <w:rFonts w:asciiTheme="minorHAnsi" w:hAnsiTheme="minorHAnsi"/>
          <w:sz w:val="25"/>
          <w:szCs w:val="25"/>
        </w:rPr>
        <w:t xml:space="preserve"> med det slovenska ordförandeskapet avser </w:t>
      </w:r>
      <w:r w:rsidR="00D10425">
        <w:rPr>
          <w:rFonts w:asciiTheme="minorHAnsi" w:hAnsiTheme="minorHAnsi"/>
          <w:sz w:val="25"/>
          <w:szCs w:val="25"/>
        </w:rPr>
        <w:lastRenderedPageBreak/>
        <w:t xml:space="preserve">kommissionen </w:t>
      </w:r>
      <w:r>
        <w:rPr>
          <w:rFonts w:asciiTheme="minorHAnsi" w:hAnsiTheme="minorHAnsi"/>
          <w:sz w:val="25"/>
          <w:szCs w:val="25"/>
        </w:rPr>
        <w:t xml:space="preserve">presentera nio handlingsplaner inför Europeiska Rådet i oktober. Kommissionen har hittills presenterat utkast på handlingsplan för </w:t>
      </w:r>
      <w:r w:rsidR="000031BA" w:rsidRPr="000031BA">
        <w:rPr>
          <w:rFonts w:asciiTheme="minorHAnsi" w:hAnsiTheme="minorHAnsi"/>
          <w:sz w:val="25"/>
          <w:szCs w:val="25"/>
        </w:rPr>
        <w:t>att svara mot utvecklingen i Afghanistan</w:t>
      </w:r>
      <w:r w:rsidR="00F82945">
        <w:rPr>
          <w:rFonts w:asciiTheme="minorHAnsi" w:hAnsiTheme="minorHAnsi"/>
          <w:sz w:val="25"/>
          <w:szCs w:val="25"/>
        </w:rPr>
        <w:t xml:space="preserve"> </w:t>
      </w:r>
      <w:r w:rsidR="00951517">
        <w:rPr>
          <w:rFonts w:asciiTheme="minorHAnsi" w:hAnsiTheme="minorHAnsi"/>
          <w:sz w:val="25"/>
          <w:szCs w:val="25"/>
        </w:rPr>
        <w:t>samt för</w:t>
      </w:r>
      <w:r w:rsidR="00F82945">
        <w:rPr>
          <w:rFonts w:asciiTheme="minorHAnsi" w:hAnsiTheme="minorHAnsi"/>
          <w:sz w:val="25"/>
          <w:szCs w:val="25"/>
        </w:rPr>
        <w:t xml:space="preserve"> </w:t>
      </w:r>
      <w:r>
        <w:rPr>
          <w:rFonts w:asciiTheme="minorHAnsi" w:hAnsiTheme="minorHAnsi"/>
          <w:sz w:val="25"/>
          <w:szCs w:val="25"/>
        </w:rPr>
        <w:t>Bosnien</w:t>
      </w:r>
      <w:r w:rsidR="00AD7A52">
        <w:rPr>
          <w:rFonts w:asciiTheme="minorHAnsi" w:hAnsiTheme="minorHAnsi"/>
          <w:sz w:val="25"/>
          <w:szCs w:val="25"/>
        </w:rPr>
        <w:t>-</w:t>
      </w:r>
      <w:r>
        <w:rPr>
          <w:rFonts w:asciiTheme="minorHAnsi" w:hAnsiTheme="minorHAnsi"/>
          <w:sz w:val="25"/>
          <w:szCs w:val="25"/>
        </w:rPr>
        <w:t>Hercegovina</w:t>
      </w:r>
      <w:r w:rsidR="00AD7A52">
        <w:rPr>
          <w:rFonts w:asciiTheme="minorHAnsi" w:hAnsiTheme="minorHAnsi"/>
          <w:sz w:val="25"/>
          <w:szCs w:val="25"/>
        </w:rPr>
        <w:t xml:space="preserve">, </w:t>
      </w:r>
      <w:r>
        <w:rPr>
          <w:rFonts w:asciiTheme="minorHAnsi" w:hAnsiTheme="minorHAnsi"/>
          <w:sz w:val="25"/>
          <w:szCs w:val="25"/>
        </w:rPr>
        <w:t>Tunisien</w:t>
      </w:r>
      <w:r w:rsidR="00AD7A52">
        <w:rPr>
          <w:rFonts w:asciiTheme="minorHAnsi" w:hAnsiTheme="minorHAnsi"/>
          <w:sz w:val="25"/>
          <w:szCs w:val="25"/>
        </w:rPr>
        <w:t xml:space="preserve">, </w:t>
      </w:r>
      <w:r w:rsidRPr="003B6FDC">
        <w:rPr>
          <w:rFonts w:asciiTheme="minorHAnsi" w:hAnsiTheme="minorHAnsi"/>
          <w:sz w:val="25"/>
          <w:szCs w:val="25"/>
        </w:rPr>
        <w:t>Nigeria, Niger</w:t>
      </w:r>
      <w:r w:rsidR="00AD7A52">
        <w:rPr>
          <w:rFonts w:asciiTheme="minorHAnsi" w:hAnsiTheme="minorHAnsi"/>
          <w:sz w:val="25"/>
          <w:szCs w:val="25"/>
        </w:rPr>
        <w:t xml:space="preserve"> och </w:t>
      </w:r>
      <w:r w:rsidRPr="003B6FDC">
        <w:rPr>
          <w:rFonts w:asciiTheme="minorHAnsi" w:hAnsiTheme="minorHAnsi"/>
          <w:sz w:val="25"/>
          <w:szCs w:val="25"/>
        </w:rPr>
        <w:t>Irak</w:t>
      </w:r>
      <w:r w:rsidR="00AD7A52">
        <w:rPr>
          <w:rFonts w:asciiTheme="minorHAnsi" w:hAnsiTheme="minorHAnsi"/>
          <w:sz w:val="25"/>
          <w:szCs w:val="25"/>
        </w:rPr>
        <w:t>.</w:t>
      </w:r>
      <w:r w:rsidR="00AD7A52" w:rsidRPr="00AD7A52">
        <w:rPr>
          <w:rFonts w:asciiTheme="minorHAnsi" w:hAnsiTheme="minorHAnsi"/>
          <w:sz w:val="25"/>
          <w:szCs w:val="25"/>
        </w:rPr>
        <w:t xml:space="preserve"> </w:t>
      </w:r>
      <w:r w:rsidR="00AD7A52">
        <w:rPr>
          <w:rFonts w:asciiTheme="minorHAnsi" w:hAnsiTheme="minorHAnsi"/>
          <w:sz w:val="25"/>
          <w:szCs w:val="25"/>
        </w:rPr>
        <w:t>Under hösten väntas ytterligare utkast för</w:t>
      </w:r>
      <w:r w:rsidR="00F82945">
        <w:rPr>
          <w:rFonts w:asciiTheme="minorHAnsi" w:hAnsiTheme="minorHAnsi"/>
          <w:sz w:val="25"/>
          <w:szCs w:val="25"/>
        </w:rPr>
        <w:t xml:space="preserve"> </w:t>
      </w:r>
      <w:r w:rsidRPr="003B6FDC">
        <w:rPr>
          <w:rFonts w:asciiTheme="minorHAnsi" w:hAnsiTheme="minorHAnsi"/>
          <w:sz w:val="25"/>
          <w:szCs w:val="25"/>
        </w:rPr>
        <w:t>Marocko, Libyen och Turkiet.</w:t>
      </w:r>
    </w:p>
    <w:p w14:paraId="28850D8C" w14:textId="77777777" w:rsidR="005865E7" w:rsidRDefault="005865E7" w:rsidP="005865E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13658310" w14:textId="77777777" w:rsidR="005865E7" w:rsidRPr="00412814" w:rsidRDefault="005865E7" w:rsidP="005865E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412814">
        <w:rPr>
          <w:rFonts w:asciiTheme="minorHAnsi" w:hAnsiTheme="minorHAnsi"/>
          <w:sz w:val="25"/>
          <w:szCs w:val="25"/>
        </w:rPr>
        <w:t>Sverige har i diskussion</w:t>
      </w:r>
      <w:r w:rsidRPr="00412814">
        <w:rPr>
          <w:rFonts w:asciiTheme="minorHAnsi" w:hAnsiTheme="minorHAnsi"/>
          <w:sz w:val="25"/>
          <w:szCs w:val="25"/>
        </w:rPr>
        <w:softHyphen/>
        <w:t>erna om de externa delarna av migrations- och asylpakten framhållit vikten av ett intensifierat samarbete på migrations</w:t>
      </w:r>
      <w:r w:rsidRPr="00412814">
        <w:rPr>
          <w:rFonts w:asciiTheme="minorHAnsi" w:hAnsiTheme="minorHAnsi"/>
          <w:sz w:val="25"/>
          <w:szCs w:val="25"/>
        </w:rPr>
        <w:softHyphen/>
        <w:t>området med ett antal prioriterade tredjeländer baserat på en heltäckande ansats som bland annat inkluderar stärkt samarbete kring återvändande och bemötandet av grund</w:t>
      </w:r>
      <w:r w:rsidRPr="00412814">
        <w:rPr>
          <w:rFonts w:asciiTheme="minorHAnsi" w:hAnsiTheme="minorHAnsi"/>
          <w:sz w:val="25"/>
          <w:szCs w:val="25"/>
        </w:rPr>
        <w:softHyphen/>
        <w:t>orsaker till irreguljär migration och tvångsfördrivning.</w:t>
      </w:r>
    </w:p>
    <w:p w14:paraId="4A809179" w14:textId="77777777" w:rsidR="005865E7" w:rsidRPr="005865E7" w:rsidRDefault="005865E7" w:rsidP="005865E7">
      <w:pPr>
        <w:pStyle w:val="Brdtext"/>
      </w:pPr>
    </w:p>
    <w:p w14:paraId="120D375A" w14:textId="16F99A0F" w:rsidR="000C7958" w:rsidRDefault="000C7958" w:rsidP="000C7958">
      <w:pPr>
        <w:pStyle w:val="Rubrik1utannumrering"/>
      </w:pPr>
      <w:r w:rsidRPr="001A7A9B">
        <w:t>Förslag till svensk ståndpunkt</w:t>
      </w:r>
    </w:p>
    <w:p w14:paraId="6013544D" w14:textId="788401C0" w:rsidR="005865E7" w:rsidRDefault="005865E7" w:rsidP="005865E7">
      <w:pPr>
        <w:rPr>
          <w:lang w:eastAsia="sv-SE"/>
        </w:rPr>
      </w:pPr>
      <w:bookmarkStart w:id="1" w:name="_Hlk80863407"/>
      <w:r w:rsidRPr="0097295B">
        <w:rPr>
          <w:lang w:eastAsia="sv-SE"/>
        </w:rPr>
        <w:t>Regeringen understryker vikten av att EU noggrant följer utvecklingen längs med relevanta migrationsrutter</w:t>
      </w:r>
      <w:r>
        <w:rPr>
          <w:lang w:eastAsia="sv-SE"/>
        </w:rPr>
        <w:t xml:space="preserve"> och att </w:t>
      </w:r>
      <w:r w:rsidRPr="0097295B">
        <w:rPr>
          <w:lang w:eastAsia="sv-SE"/>
        </w:rPr>
        <w:t xml:space="preserve">EU:s beredskapskapacitet </w:t>
      </w:r>
      <w:r>
        <w:rPr>
          <w:lang w:eastAsia="sv-SE"/>
        </w:rPr>
        <w:t xml:space="preserve">stärks </w:t>
      </w:r>
      <w:r w:rsidRPr="0097295B">
        <w:rPr>
          <w:lang w:eastAsia="sv-SE"/>
        </w:rPr>
        <w:t>baserat på redan existerande verktyg</w:t>
      </w:r>
      <w:r>
        <w:rPr>
          <w:lang w:eastAsia="sv-SE"/>
        </w:rPr>
        <w:t>. Situationen i relevanta ursprungs, transit</w:t>
      </w:r>
      <w:r w:rsidR="0085088D">
        <w:rPr>
          <w:lang w:eastAsia="sv-SE"/>
        </w:rPr>
        <w:t>-</w:t>
      </w:r>
      <w:r>
        <w:rPr>
          <w:lang w:eastAsia="sv-SE"/>
        </w:rPr>
        <w:t xml:space="preserve"> och destinationsländer är avgörande för utformningen av EU:s prioriteringar på migrationsområdet i den externa dimensionen. </w:t>
      </w:r>
    </w:p>
    <w:p w14:paraId="6095EDCE" w14:textId="77777777" w:rsidR="005865E7" w:rsidRDefault="005865E7" w:rsidP="005865E7">
      <w:pPr>
        <w:rPr>
          <w:lang w:eastAsia="sv-SE"/>
        </w:rPr>
      </w:pPr>
      <w:r w:rsidRPr="0097295B">
        <w:rPr>
          <w:lang w:eastAsia="sv-SE"/>
        </w:rPr>
        <w:t>Regeringen välkomnar ett fördjupat samarbete med prioriterade tredjeländer för att motverka grundorsaker till irreguljär migration och tvångsfördrivning och för att stärka ursprungs- och transitländers egen kapacitet att hantera alla aspekter av migration. Organisationer som UNHCR och IOM spelar en mycket viktig roll.</w:t>
      </w:r>
    </w:p>
    <w:p w14:paraId="72D0E959" w14:textId="47D87D66" w:rsidR="005865E7" w:rsidRPr="0097295B" w:rsidRDefault="005865E7" w:rsidP="005865E7">
      <w:pPr>
        <w:rPr>
          <w:lang w:eastAsia="sv-SE"/>
        </w:rPr>
      </w:pPr>
      <w:r>
        <w:rPr>
          <w:lang w:eastAsia="sv-SE"/>
        </w:rPr>
        <w:t>S</w:t>
      </w:r>
      <w:r w:rsidRPr="0097295B">
        <w:rPr>
          <w:lang w:eastAsia="sv-SE"/>
        </w:rPr>
        <w:t xml:space="preserve">amtidigt </w:t>
      </w:r>
      <w:r>
        <w:rPr>
          <w:lang w:eastAsia="sv-SE"/>
        </w:rPr>
        <w:t xml:space="preserve">är det nödvändigt att </w:t>
      </w:r>
      <w:r w:rsidRPr="0097295B">
        <w:rPr>
          <w:lang w:eastAsia="sv-SE"/>
        </w:rPr>
        <w:t>ansträngningar</w:t>
      </w:r>
      <w:r>
        <w:rPr>
          <w:lang w:eastAsia="sv-SE"/>
        </w:rPr>
        <w:t xml:space="preserve"> görs </w:t>
      </w:r>
      <w:r w:rsidRPr="0097295B">
        <w:rPr>
          <w:lang w:eastAsia="sv-SE"/>
        </w:rPr>
        <w:t xml:space="preserve">för att </w:t>
      </w:r>
      <w:r w:rsidRPr="0097295B">
        <w:rPr>
          <w:rFonts w:eastAsia="Calibri" w:cs="Tahoma"/>
          <w:color w:val="000000"/>
        </w:rPr>
        <w:t>få på plats ett gemensamt asylsystem som bygger på en balans mellan ansvar och solidaritet</w:t>
      </w:r>
      <w:r w:rsidR="00380FD5">
        <w:rPr>
          <w:rFonts w:eastAsia="Calibri" w:cs="Tahoma"/>
          <w:color w:val="000000"/>
        </w:rPr>
        <w:t xml:space="preserve"> och</w:t>
      </w:r>
      <w:r w:rsidRPr="0097295B">
        <w:rPr>
          <w:rFonts w:eastAsia="Calibri" w:cs="Tahoma"/>
          <w:color w:val="000000"/>
        </w:rPr>
        <w:t xml:space="preserve"> som säkerställer stöd till medlemsstater som utsätts för ett högt migrationstryck och leder till en jämnare fördelning av asylsökande inom unionen. Rätten att söka asyl måste alltid </w:t>
      </w:r>
      <w:r w:rsidR="00040B6A">
        <w:rPr>
          <w:rFonts w:eastAsia="Calibri" w:cs="Tahoma"/>
          <w:color w:val="000000"/>
        </w:rPr>
        <w:t xml:space="preserve">upprätthållas. </w:t>
      </w:r>
      <w:r w:rsidRPr="0097295B">
        <w:rPr>
          <w:rFonts w:eastAsia="Calibri" w:cs="Tahoma"/>
          <w:color w:val="000000"/>
        </w:rPr>
        <w:t xml:space="preserve"> </w:t>
      </w:r>
    </w:p>
    <w:bookmarkEnd w:id="1"/>
    <w:p w14:paraId="0097F15E" w14:textId="77777777" w:rsidR="005865E7" w:rsidRPr="005865E7" w:rsidRDefault="005865E7" w:rsidP="005865E7">
      <w:pPr>
        <w:pStyle w:val="Brdtext"/>
      </w:pPr>
    </w:p>
    <w:p w14:paraId="736A251F" w14:textId="77777777" w:rsidR="005865E7" w:rsidRDefault="000C7958" w:rsidP="000C7958">
      <w:pPr>
        <w:pStyle w:val="Rubrik1utannumrering"/>
      </w:pPr>
      <w:r w:rsidRPr="001A7A9B">
        <w:t>Tidigare behandling i riksdagen</w:t>
      </w:r>
    </w:p>
    <w:p w14:paraId="4A1F048E" w14:textId="1F5F5D60" w:rsidR="005865E7" w:rsidRPr="00106C77" w:rsidRDefault="005865E7" w:rsidP="005865E7">
      <w:pPr>
        <w:pStyle w:val="Brdtext"/>
      </w:pPr>
      <w:r>
        <w:t xml:space="preserve">Information till Socialförsäkringsutskottet den 19 augusti 2021 om </w:t>
      </w:r>
      <w:r w:rsidRPr="00594FF3">
        <w:t>regeringen</w:t>
      </w:r>
      <w:r>
        <w:t>s</w:t>
      </w:r>
      <w:r w:rsidRPr="00594FF3">
        <w:t xml:space="preserve"> arbet</w:t>
      </w:r>
      <w:r>
        <w:t>e</w:t>
      </w:r>
      <w:r w:rsidRPr="00594FF3">
        <w:t xml:space="preserve"> med frågan om skydd för tolkarna i Afghanistan</w:t>
      </w:r>
      <w:r>
        <w:t xml:space="preserve">, information till EU-nämnden den 30 augusti om situationen i Afghanistan inför extra insatt rådsmöte den 31 augusti. </w:t>
      </w:r>
      <w:r w:rsidRPr="00594FF3">
        <w:t xml:space="preserve"> </w:t>
      </w:r>
    </w:p>
    <w:p w14:paraId="5066C97D" w14:textId="000DD2CD" w:rsidR="000C7958" w:rsidRDefault="000C7958" w:rsidP="000C7958">
      <w:pPr>
        <w:pStyle w:val="Rubrik1utannumrering"/>
      </w:pPr>
      <w:r w:rsidRPr="001A7A9B">
        <w:lastRenderedPageBreak/>
        <w:t>Rättslig grund och beslutsförfarande</w:t>
      </w:r>
    </w:p>
    <w:p w14:paraId="2D5CC5AF" w14:textId="5B18A1CA" w:rsidR="00C51CA6" w:rsidRPr="00C51CA6" w:rsidRDefault="00C51CA6" w:rsidP="00C51CA6">
      <w:pPr>
        <w:pStyle w:val="Brdtext"/>
      </w:pPr>
      <w:r>
        <w:t>-</w:t>
      </w:r>
    </w:p>
    <w:p w14:paraId="124C9E13" w14:textId="5B03BA57" w:rsidR="000C7958" w:rsidRDefault="000C7958" w:rsidP="000C7958">
      <w:pPr>
        <w:pStyle w:val="Rubrik1utannumrering"/>
      </w:pPr>
      <w:r w:rsidRPr="001A7A9B">
        <w:t>Europaparlamentets inställning</w:t>
      </w:r>
    </w:p>
    <w:p w14:paraId="39109464" w14:textId="4C1992AD" w:rsidR="00C51CA6" w:rsidRPr="00C51CA6" w:rsidRDefault="00C51CA6" w:rsidP="00C51CA6">
      <w:pPr>
        <w:pStyle w:val="Brdtext"/>
      </w:pPr>
      <w:r>
        <w:t>-</w:t>
      </w:r>
    </w:p>
    <w:p w14:paraId="2058F454" w14:textId="481BAB07" w:rsidR="000C7958" w:rsidRDefault="000C7958" w:rsidP="000C7958">
      <w:pPr>
        <w:pStyle w:val="Rubrik1utannumrering"/>
      </w:pPr>
      <w:r w:rsidRPr="001A7A9B">
        <w:t>Remissinstansernas ståndpunkter</w:t>
      </w:r>
    </w:p>
    <w:p w14:paraId="687CF74B" w14:textId="1D27EA97" w:rsidR="00C51CA6" w:rsidRPr="00C51CA6" w:rsidRDefault="00C51CA6" w:rsidP="00C51CA6">
      <w:pPr>
        <w:pStyle w:val="Brdtext"/>
      </w:pPr>
      <w:r>
        <w:t>-</w:t>
      </w:r>
    </w:p>
    <w:p w14:paraId="0FA2018D" w14:textId="0C1CC23B" w:rsidR="000C7958" w:rsidRDefault="000C7958" w:rsidP="000C7958">
      <w:pPr>
        <w:pStyle w:val="Rubrik1utannumrering"/>
      </w:pPr>
      <w:r w:rsidRPr="001A7A9B">
        <w:t>Gällande svenska regler och förslagets effekter på dessa</w:t>
      </w:r>
    </w:p>
    <w:p w14:paraId="4653FA92" w14:textId="7B034930" w:rsidR="00C51CA6" w:rsidRPr="00C51CA6" w:rsidRDefault="00C51CA6" w:rsidP="00C51CA6">
      <w:pPr>
        <w:pStyle w:val="Brdtext"/>
      </w:pPr>
      <w:r>
        <w:t>-</w:t>
      </w:r>
    </w:p>
    <w:p w14:paraId="55223931" w14:textId="77777777" w:rsidR="000C7958" w:rsidRDefault="000C7958" w:rsidP="000C7958">
      <w:pPr>
        <w:pStyle w:val="Rubrik1utannumrering"/>
      </w:pPr>
      <w:r w:rsidRPr="001A7A9B">
        <w:t>Budgetära konsekvenser/konsekvensanalys</w:t>
      </w:r>
    </w:p>
    <w:p w14:paraId="1CF8E4C5" w14:textId="77777777" w:rsidR="000C7958" w:rsidRPr="001A7A9B" w:rsidRDefault="000C7958" w:rsidP="000C7958">
      <w:pPr>
        <w:pStyle w:val="Rubrik1utannumrering"/>
      </w:pPr>
      <w:r w:rsidRPr="001A7A9B">
        <w:t>Övrigt</w:t>
      </w:r>
    </w:p>
    <w:p w14:paraId="136D167C" w14:textId="77777777" w:rsidR="005A21D8" w:rsidRDefault="005A21D8" w:rsidP="000C7958">
      <w:pPr>
        <w:pStyle w:val="Brdtext"/>
      </w:pPr>
    </w:p>
    <w:bookmarkEnd w:id="0"/>
    <w:p w14:paraId="5B04605F" w14:textId="77777777" w:rsidR="009D6B1B" w:rsidRPr="00650080" w:rsidRDefault="009D6B1B" w:rsidP="00247000">
      <w:pPr>
        <w:pStyle w:val="Brdtext"/>
      </w:pPr>
    </w:p>
    <w:sectPr w:rsidR="009D6B1B" w:rsidRPr="0065008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D916F" w14:textId="77777777" w:rsidR="00AA5110" w:rsidRDefault="00AA5110" w:rsidP="00A87A54">
      <w:pPr>
        <w:spacing w:after="0" w:line="240" w:lineRule="auto"/>
      </w:pPr>
      <w:r>
        <w:separator/>
      </w:r>
    </w:p>
  </w:endnote>
  <w:endnote w:type="continuationSeparator" w:id="0">
    <w:p w14:paraId="40E24D92" w14:textId="77777777" w:rsidR="00AA5110" w:rsidRDefault="00AA51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6F10C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BEE54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860F1">
            <w:rPr>
              <w:rStyle w:val="Sidnummer"/>
              <w:noProof/>
            </w:rPr>
            <w:t>5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860F1">
            <w:rPr>
              <w:rStyle w:val="Sidnummer"/>
              <w:noProof/>
            </w:rPr>
            <w:t>5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D920D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E3E51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CD9E6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E9B57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6F5A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BDFD68" w14:textId="77777777" w:rsidTr="00C26068">
      <w:trPr>
        <w:trHeight w:val="227"/>
      </w:trPr>
      <w:tc>
        <w:tcPr>
          <w:tcW w:w="4074" w:type="dxa"/>
        </w:tcPr>
        <w:p w14:paraId="06E270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10AC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AF695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75F8C" w14:textId="77777777" w:rsidR="00AA5110" w:rsidRDefault="00AA5110" w:rsidP="00A87A54">
      <w:pPr>
        <w:spacing w:after="0" w:line="240" w:lineRule="auto"/>
      </w:pPr>
      <w:r>
        <w:separator/>
      </w:r>
    </w:p>
  </w:footnote>
  <w:footnote w:type="continuationSeparator" w:id="0">
    <w:p w14:paraId="54F3E69C" w14:textId="77777777" w:rsidR="00AA5110" w:rsidRDefault="00AA51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5110" w14:paraId="38B13377" w14:textId="77777777" w:rsidTr="00C93EBA">
      <w:trPr>
        <w:trHeight w:val="227"/>
      </w:trPr>
      <w:tc>
        <w:tcPr>
          <w:tcW w:w="5534" w:type="dxa"/>
        </w:tcPr>
        <w:p w14:paraId="1578F86C" w14:textId="77777777" w:rsidR="00AA5110" w:rsidRPr="007D73AB" w:rsidRDefault="00AA5110">
          <w:pPr>
            <w:pStyle w:val="Sidhuvud"/>
          </w:pPr>
        </w:p>
      </w:tc>
      <w:tc>
        <w:tcPr>
          <w:tcW w:w="3170" w:type="dxa"/>
          <w:vAlign w:val="bottom"/>
        </w:tcPr>
        <w:p w14:paraId="5CDF0067" w14:textId="77777777" w:rsidR="00AA5110" w:rsidRPr="007D73AB" w:rsidRDefault="00AA5110" w:rsidP="00340DE0">
          <w:pPr>
            <w:pStyle w:val="Sidhuvud"/>
          </w:pPr>
        </w:p>
      </w:tc>
      <w:tc>
        <w:tcPr>
          <w:tcW w:w="1134" w:type="dxa"/>
        </w:tcPr>
        <w:p w14:paraId="721F5FF5" w14:textId="77777777" w:rsidR="00AA5110" w:rsidRDefault="00AA5110" w:rsidP="005A703A">
          <w:pPr>
            <w:pStyle w:val="Sidhuvud"/>
          </w:pPr>
        </w:p>
      </w:tc>
    </w:tr>
    <w:tr w:rsidR="00AA5110" w14:paraId="3541D348" w14:textId="77777777" w:rsidTr="00C93EBA">
      <w:trPr>
        <w:trHeight w:val="1928"/>
      </w:trPr>
      <w:tc>
        <w:tcPr>
          <w:tcW w:w="5534" w:type="dxa"/>
        </w:tcPr>
        <w:p w14:paraId="011020A5" w14:textId="77777777" w:rsidR="00AA5110" w:rsidRPr="00340DE0" w:rsidRDefault="00AA5110" w:rsidP="00340DE0">
          <w:pPr>
            <w:pStyle w:val="Sidhuvud"/>
          </w:pPr>
          <w:bookmarkStart w:id="2" w:name="Logo"/>
          <w:bookmarkEnd w:id="2"/>
          <w:r>
            <w:rPr>
              <w:noProof/>
            </w:rPr>
            <w:drawing>
              <wp:inline distT="0" distB="0" distL="0" distR="0" wp14:anchorId="02ECBF94" wp14:editId="4F7E471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387174C84E3546E2A21965D9293715A2"/>
            </w:placeholder>
            <w:dataBinding w:prefixMappings="xmlns:ns0='http://lp/documentinfo/RK' " w:xpath="/ns0:DocumentInfo[1]/ns0:BaseInfo[1]/ns0:DocTypeShowName[1]" w:storeItemID="{005FEC98-A30F-4C4D-BFEA-DF0348E6D3E0}"/>
            <w:text/>
          </w:sdtPr>
          <w:sdtEndPr/>
          <w:sdtContent>
            <w:p w14:paraId="62C10732" w14:textId="77777777" w:rsidR="00AA5110" w:rsidRPr="00710A6C" w:rsidRDefault="00AA5110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Rådspromemoria</w:t>
              </w:r>
            </w:p>
          </w:sdtContent>
        </w:sdt>
        <w:p w14:paraId="223DFE48" w14:textId="77777777" w:rsidR="00AA5110" w:rsidRDefault="00AA5110" w:rsidP="00EE3C0F">
          <w:pPr>
            <w:pStyle w:val="Sidhuvud"/>
          </w:pPr>
        </w:p>
        <w:p w14:paraId="3F50CB6D" w14:textId="77777777" w:rsidR="00AA5110" w:rsidRDefault="00AA5110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07E8A739E2E14D95BE66891D90B7A789"/>
            </w:placeholder>
            <w:dataBinding w:prefixMappings="xmlns:ns0='http://lp/documentinfo/RK' " w:xpath="/ns0:DocumentInfo[1]/ns0:BaseInfo[1]/ns0:HeaderDate[1]" w:storeItemID="{005FEC98-A30F-4C4D-BFEA-DF0348E6D3E0}"/>
            <w:date w:fullDate="2021-09-2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998E214" w14:textId="360E6A81" w:rsidR="00AA5110" w:rsidRDefault="004F3C8E" w:rsidP="00EE3C0F">
              <w:pPr>
                <w:pStyle w:val="Sidhuvud"/>
              </w:pPr>
              <w:r>
                <w:t>2021-09-22</w:t>
              </w:r>
            </w:p>
          </w:sdtContent>
        </w:sdt>
        <w:p w14:paraId="1925C5B3" w14:textId="77777777" w:rsidR="00AA5110" w:rsidRDefault="00AA5110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E31BF21512194C2690872E070166213F"/>
            </w:placeholder>
            <w:showingPlcHdr/>
            <w:dataBinding w:prefixMappings="xmlns:ns0='http://lp/documentinfo/RK' " w:xpath="/ns0:DocumentInfo[1]/ns0:BaseInfo[1]/ns0:DocNumber[1]" w:storeItemID="{005FEC98-A30F-4C4D-BFEA-DF0348E6D3E0}"/>
            <w:text/>
          </w:sdtPr>
          <w:sdtEndPr/>
          <w:sdtContent>
            <w:p w14:paraId="591E32DA" w14:textId="77777777" w:rsidR="00AA5110" w:rsidRDefault="00AA511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91B254" w14:textId="77777777" w:rsidR="00AA5110" w:rsidRDefault="00AA5110" w:rsidP="00EE3C0F">
          <w:pPr>
            <w:pStyle w:val="Sidhuvud"/>
          </w:pPr>
        </w:p>
      </w:tc>
      <w:tc>
        <w:tcPr>
          <w:tcW w:w="1134" w:type="dxa"/>
        </w:tcPr>
        <w:p w14:paraId="4E733840" w14:textId="77777777" w:rsidR="00AA5110" w:rsidRPr="0094502D" w:rsidRDefault="00AA5110" w:rsidP="0094502D">
          <w:pPr>
            <w:pStyle w:val="Sidhuvud"/>
          </w:pPr>
        </w:p>
      </w:tc>
    </w:tr>
    <w:tr w:rsidR="00AA5110" w14:paraId="203D62A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E6DAC2E3BC2E44779280708254F04569"/>
            </w:placeholder>
            <w15:dataBinding w:prefixMappings="xmlns:ns0='http://lp/documentinfo/RK' " w:xpath="/ns0:DocumentInfo[1]/ns0:BaseInfo[1]/ns0:SenderText[1]" w:storeItemID="{005FEC98-A30F-4C4D-BFEA-DF0348E6D3E0}"/>
          </w:sdtPr>
          <w:sdtEndPr>
            <w:rPr>
              <w:b w:val="0"/>
            </w:rPr>
          </w:sdtEndPr>
          <w:sdtContent>
            <w:p w14:paraId="09803AE5" w14:textId="77777777" w:rsidR="004F3C8E" w:rsidRPr="00AA5110" w:rsidRDefault="004F3C8E" w:rsidP="00340DE0">
              <w:pPr>
                <w:pStyle w:val="Sidhuvud"/>
                <w:rPr>
                  <w:b/>
                </w:rPr>
              </w:pPr>
              <w:r w:rsidRPr="00AA5110">
                <w:rPr>
                  <w:b/>
                </w:rPr>
                <w:t>Justitiedepartementet</w:t>
              </w:r>
            </w:p>
            <w:p w14:paraId="176015FF" w14:textId="77777777" w:rsidR="004F3C8E" w:rsidRDefault="004F3C8E" w:rsidP="00340DE0">
              <w:pPr>
                <w:pStyle w:val="Sidhuvud"/>
              </w:pPr>
              <w:r>
                <w:t xml:space="preserve">Migrationsenheten </w:t>
              </w:r>
            </w:p>
            <w:p w14:paraId="1C361490" w14:textId="5C3890F5" w:rsidR="004F3C8E" w:rsidRDefault="004F3C8E" w:rsidP="00340DE0">
              <w:pPr>
                <w:pStyle w:val="Sidhuvud"/>
              </w:pPr>
              <w:r w:rsidRPr="00AA5110">
                <w:t>EU-enheten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DB7FE937DECF4599A9242FE33B6FFF6A"/>
            </w:placeholder>
            <w:showingPlcHdr/>
          </w:sdtPr>
          <w:sdtEndPr/>
          <w:sdtContent>
            <w:p w14:paraId="580FBCA0" w14:textId="61BF9D52" w:rsidR="00AA5110" w:rsidRDefault="00AA5110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6EC425A8" w14:textId="77777777" w:rsidR="00AA5110" w:rsidRPr="00340DE0" w:rsidRDefault="00AA5110" w:rsidP="00340DE0">
          <w:pPr>
            <w:pStyle w:val="Sidhuvud"/>
          </w:pPr>
        </w:p>
      </w:tc>
      <w:tc>
        <w:tcPr>
          <w:tcW w:w="3170" w:type="dxa"/>
        </w:tcPr>
        <w:p w14:paraId="75E58E92" w14:textId="77777777" w:rsidR="00AA5110" w:rsidRDefault="00AA5110" w:rsidP="00547B89">
          <w:pPr>
            <w:pStyle w:val="Sidhuvud"/>
          </w:pPr>
        </w:p>
      </w:tc>
      <w:tc>
        <w:tcPr>
          <w:tcW w:w="1134" w:type="dxa"/>
        </w:tcPr>
        <w:p w14:paraId="029B70A7" w14:textId="77777777" w:rsidR="00AA5110" w:rsidRDefault="00AA5110" w:rsidP="003E6020">
          <w:pPr>
            <w:pStyle w:val="Sidhuvud"/>
          </w:pPr>
        </w:p>
      </w:tc>
    </w:tr>
  </w:tbl>
  <w:p w14:paraId="6DFE6C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E5E7DE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6A3BF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CAB76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2614E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D1E24DA"/>
    <w:multiLevelType w:val="hybridMultilevel"/>
    <w:tmpl w:val="128248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4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10"/>
    <w:rsid w:val="000031BA"/>
    <w:rsid w:val="00004D5C"/>
    <w:rsid w:val="00005F68"/>
    <w:rsid w:val="00012B00"/>
    <w:rsid w:val="00026711"/>
    <w:rsid w:val="00040B6A"/>
    <w:rsid w:val="00041EDC"/>
    <w:rsid w:val="00057FE0"/>
    <w:rsid w:val="000757FC"/>
    <w:rsid w:val="000862E0"/>
    <w:rsid w:val="0009284B"/>
    <w:rsid w:val="00093408"/>
    <w:rsid w:val="0009435C"/>
    <w:rsid w:val="00094B90"/>
    <w:rsid w:val="000C61D1"/>
    <w:rsid w:val="000C7958"/>
    <w:rsid w:val="000D6689"/>
    <w:rsid w:val="000E12D9"/>
    <w:rsid w:val="000F00B8"/>
    <w:rsid w:val="00103755"/>
    <w:rsid w:val="00121002"/>
    <w:rsid w:val="00133CB3"/>
    <w:rsid w:val="001351CF"/>
    <w:rsid w:val="00170CE4"/>
    <w:rsid w:val="00173126"/>
    <w:rsid w:val="00192E34"/>
    <w:rsid w:val="001A5484"/>
    <w:rsid w:val="001C0D58"/>
    <w:rsid w:val="001C5DC9"/>
    <w:rsid w:val="001C71A9"/>
    <w:rsid w:val="001F0629"/>
    <w:rsid w:val="001F0736"/>
    <w:rsid w:val="001F4302"/>
    <w:rsid w:val="001F525B"/>
    <w:rsid w:val="001F570D"/>
    <w:rsid w:val="00204079"/>
    <w:rsid w:val="00211B4E"/>
    <w:rsid w:val="00213258"/>
    <w:rsid w:val="00221CC9"/>
    <w:rsid w:val="00222258"/>
    <w:rsid w:val="00223AD6"/>
    <w:rsid w:val="00233D52"/>
    <w:rsid w:val="00247000"/>
    <w:rsid w:val="00260B56"/>
    <w:rsid w:val="00260D2D"/>
    <w:rsid w:val="00281106"/>
    <w:rsid w:val="00282D27"/>
    <w:rsid w:val="00292420"/>
    <w:rsid w:val="002A314A"/>
    <w:rsid w:val="002B4DA9"/>
    <w:rsid w:val="002B6660"/>
    <w:rsid w:val="002E4D3F"/>
    <w:rsid w:val="002F66A6"/>
    <w:rsid w:val="003050DB"/>
    <w:rsid w:val="003062C7"/>
    <w:rsid w:val="00310561"/>
    <w:rsid w:val="003128E2"/>
    <w:rsid w:val="00312BD0"/>
    <w:rsid w:val="00326C03"/>
    <w:rsid w:val="00340DE0"/>
    <w:rsid w:val="00342327"/>
    <w:rsid w:val="00347E11"/>
    <w:rsid w:val="00350C92"/>
    <w:rsid w:val="00367478"/>
    <w:rsid w:val="00370311"/>
    <w:rsid w:val="00380663"/>
    <w:rsid w:val="00380FD5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12814"/>
    <w:rsid w:val="0042068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3C8E"/>
    <w:rsid w:val="004F42FB"/>
    <w:rsid w:val="004F6525"/>
    <w:rsid w:val="00514936"/>
    <w:rsid w:val="0052127C"/>
    <w:rsid w:val="00544738"/>
    <w:rsid w:val="005456E4"/>
    <w:rsid w:val="00547B89"/>
    <w:rsid w:val="00557ADB"/>
    <w:rsid w:val="005606BC"/>
    <w:rsid w:val="00567799"/>
    <w:rsid w:val="00571A0B"/>
    <w:rsid w:val="005850D7"/>
    <w:rsid w:val="005865E7"/>
    <w:rsid w:val="00596E2B"/>
    <w:rsid w:val="005A21D8"/>
    <w:rsid w:val="005A5193"/>
    <w:rsid w:val="005E2F29"/>
    <w:rsid w:val="005E4E79"/>
    <w:rsid w:val="00605CB7"/>
    <w:rsid w:val="006175D7"/>
    <w:rsid w:val="006208E5"/>
    <w:rsid w:val="00626E99"/>
    <w:rsid w:val="00631F82"/>
    <w:rsid w:val="00650080"/>
    <w:rsid w:val="00654B4D"/>
    <w:rsid w:val="006611B7"/>
    <w:rsid w:val="00667682"/>
    <w:rsid w:val="00670A48"/>
    <w:rsid w:val="00672F6F"/>
    <w:rsid w:val="00674062"/>
    <w:rsid w:val="0069523C"/>
    <w:rsid w:val="006B4A30"/>
    <w:rsid w:val="006B7569"/>
    <w:rsid w:val="006C28EE"/>
    <w:rsid w:val="006D3188"/>
    <w:rsid w:val="006E08FC"/>
    <w:rsid w:val="006F2588"/>
    <w:rsid w:val="00710A6C"/>
    <w:rsid w:val="00712266"/>
    <w:rsid w:val="00726999"/>
    <w:rsid w:val="00750C93"/>
    <w:rsid w:val="00757B3B"/>
    <w:rsid w:val="00773075"/>
    <w:rsid w:val="00782B3F"/>
    <w:rsid w:val="00783243"/>
    <w:rsid w:val="0079641B"/>
    <w:rsid w:val="007A1887"/>
    <w:rsid w:val="007A629C"/>
    <w:rsid w:val="007C44FF"/>
    <w:rsid w:val="007C7BDB"/>
    <w:rsid w:val="007D148C"/>
    <w:rsid w:val="007D73AB"/>
    <w:rsid w:val="007E46A3"/>
    <w:rsid w:val="00804C1B"/>
    <w:rsid w:val="008178E6"/>
    <w:rsid w:val="008375D5"/>
    <w:rsid w:val="0085088D"/>
    <w:rsid w:val="00852211"/>
    <w:rsid w:val="00860D14"/>
    <w:rsid w:val="00875DDD"/>
    <w:rsid w:val="00891929"/>
    <w:rsid w:val="008A0A0D"/>
    <w:rsid w:val="008B3977"/>
    <w:rsid w:val="008C562B"/>
    <w:rsid w:val="008D3090"/>
    <w:rsid w:val="008D4306"/>
    <w:rsid w:val="008D4508"/>
    <w:rsid w:val="008E77D6"/>
    <w:rsid w:val="008F5E61"/>
    <w:rsid w:val="00907AAD"/>
    <w:rsid w:val="0091053B"/>
    <w:rsid w:val="0094502D"/>
    <w:rsid w:val="00947013"/>
    <w:rsid w:val="00951517"/>
    <w:rsid w:val="00984EA2"/>
    <w:rsid w:val="00986CC3"/>
    <w:rsid w:val="009920AA"/>
    <w:rsid w:val="00993C8D"/>
    <w:rsid w:val="009A4D0A"/>
    <w:rsid w:val="009C2459"/>
    <w:rsid w:val="009D44FA"/>
    <w:rsid w:val="009D5D40"/>
    <w:rsid w:val="009D6B1B"/>
    <w:rsid w:val="009E107B"/>
    <w:rsid w:val="009E18D6"/>
    <w:rsid w:val="00A00D24"/>
    <w:rsid w:val="00A01F5C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A5110"/>
    <w:rsid w:val="00AB6313"/>
    <w:rsid w:val="00AD7A52"/>
    <w:rsid w:val="00AF0BB7"/>
    <w:rsid w:val="00AF0EDE"/>
    <w:rsid w:val="00B0234E"/>
    <w:rsid w:val="00B06751"/>
    <w:rsid w:val="00B2062B"/>
    <w:rsid w:val="00B2169D"/>
    <w:rsid w:val="00B21CBB"/>
    <w:rsid w:val="00B21E7E"/>
    <w:rsid w:val="00B24BE1"/>
    <w:rsid w:val="00B316CA"/>
    <w:rsid w:val="00B41F72"/>
    <w:rsid w:val="00B426F1"/>
    <w:rsid w:val="00B517E1"/>
    <w:rsid w:val="00B55E70"/>
    <w:rsid w:val="00B60238"/>
    <w:rsid w:val="00B7462F"/>
    <w:rsid w:val="00B837A9"/>
    <w:rsid w:val="00B84409"/>
    <w:rsid w:val="00BB5683"/>
    <w:rsid w:val="00BC1DA5"/>
    <w:rsid w:val="00BD0826"/>
    <w:rsid w:val="00BE3210"/>
    <w:rsid w:val="00C12978"/>
    <w:rsid w:val="00C141C6"/>
    <w:rsid w:val="00C2071A"/>
    <w:rsid w:val="00C20ACB"/>
    <w:rsid w:val="00C26068"/>
    <w:rsid w:val="00C271A8"/>
    <w:rsid w:val="00C37A77"/>
    <w:rsid w:val="00C461E6"/>
    <w:rsid w:val="00C50ABB"/>
    <w:rsid w:val="00C51CA6"/>
    <w:rsid w:val="00C53DD8"/>
    <w:rsid w:val="00C93EBA"/>
    <w:rsid w:val="00CA7FF5"/>
    <w:rsid w:val="00CB1E7C"/>
    <w:rsid w:val="00CB2EA1"/>
    <w:rsid w:val="00CB43F1"/>
    <w:rsid w:val="00CB6EDE"/>
    <w:rsid w:val="00CC41BA"/>
    <w:rsid w:val="00CC63E8"/>
    <w:rsid w:val="00CD1C6C"/>
    <w:rsid w:val="00CD6169"/>
    <w:rsid w:val="00D021D2"/>
    <w:rsid w:val="00D10425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E2EA4"/>
    <w:rsid w:val="00DF5BFB"/>
    <w:rsid w:val="00E26E20"/>
    <w:rsid w:val="00E469E4"/>
    <w:rsid w:val="00E475C3"/>
    <w:rsid w:val="00E509B0"/>
    <w:rsid w:val="00E860F1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74B7B"/>
    <w:rsid w:val="00F82945"/>
    <w:rsid w:val="00F848D6"/>
    <w:rsid w:val="00FA5DDD"/>
    <w:rsid w:val="00FD0B7B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016E22"/>
  <w15:chartTrackingRefBased/>
  <w15:docId w15:val="{40184040-218F-4092-9AB6-98243695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D66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D66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D66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D6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E860F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860F1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8324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8324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noProof w:val="0"/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0D66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D66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D6689"/>
  </w:style>
  <w:style w:type="character" w:styleId="AnvndHyperlnk">
    <w:name w:val="FollowedHyperlink"/>
    <w:basedOn w:val="Standardstycketeckensnitt"/>
    <w:uiPriority w:val="99"/>
    <w:semiHidden/>
    <w:unhideWhenUsed/>
    <w:rsid w:val="000D668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D66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D6689"/>
  </w:style>
  <w:style w:type="paragraph" w:styleId="Avsndaradress-brev">
    <w:name w:val="envelope return"/>
    <w:basedOn w:val="Normal"/>
    <w:uiPriority w:val="99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toning">
    <w:name w:val="Emphasis"/>
    <w:basedOn w:val="Standardstycketeckensnitt"/>
    <w:uiPriority w:val="20"/>
    <w:semiHidden/>
    <w:qFormat/>
    <w:rsid w:val="000D668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D668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D66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D6689"/>
  </w:style>
  <w:style w:type="paragraph" w:styleId="Brdtext3">
    <w:name w:val="Body Text 3"/>
    <w:basedOn w:val="Normal"/>
    <w:link w:val="Brdtext3Char"/>
    <w:uiPriority w:val="99"/>
    <w:semiHidden/>
    <w:unhideWhenUsed/>
    <w:rsid w:val="000D66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D66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D66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D66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D66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D66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D66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D66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D66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D66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D66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D668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D66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D66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D6689"/>
  </w:style>
  <w:style w:type="character" w:customStyle="1" w:styleId="DatumChar">
    <w:name w:val="Datum Char"/>
    <w:basedOn w:val="Standardstycketeckensnitt"/>
    <w:link w:val="Datum"/>
    <w:uiPriority w:val="99"/>
    <w:semiHidden/>
    <w:rsid w:val="000D6689"/>
  </w:style>
  <w:style w:type="character" w:styleId="Diskretbetoning">
    <w:name w:val="Subtle Emphasis"/>
    <w:basedOn w:val="Standardstycketeckensnitt"/>
    <w:uiPriority w:val="19"/>
    <w:semiHidden/>
    <w:qFormat/>
    <w:rsid w:val="000D668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D668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D66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D66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D668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D668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D66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D66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D66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D66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D6689"/>
  </w:style>
  <w:style w:type="paragraph" w:styleId="Figurfrteckning">
    <w:name w:val="table of figures"/>
    <w:basedOn w:val="Normal"/>
    <w:next w:val="Normal"/>
    <w:uiPriority w:val="99"/>
    <w:semiHidden/>
    <w:unhideWhenUsed/>
    <w:rsid w:val="000D668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D66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D66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D66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D668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D66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D668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D668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D668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D668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D668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D66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D668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D668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D66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D668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D66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D66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D6689"/>
  </w:style>
  <w:style w:type="paragraph" w:styleId="Innehll4">
    <w:name w:val="toc 4"/>
    <w:basedOn w:val="Normal"/>
    <w:next w:val="Normal"/>
    <w:autoRedefine/>
    <w:uiPriority w:val="39"/>
    <w:semiHidden/>
    <w:unhideWhenUsed/>
    <w:rsid w:val="000D66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D66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D66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D66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D66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D6689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6689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6689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D66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D66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D66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D66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D66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D66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D66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D66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D66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D66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D668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D6689"/>
  </w:style>
  <w:style w:type="table" w:styleId="Ljuslista">
    <w:name w:val="Light List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D66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D66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D668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D66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D66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D66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D66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D66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D6689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D6689"/>
    <w:pPr>
      <w:numPr>
        <w:numId w:val="37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D668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D66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D668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D668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D6689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D6689"/>
    <w:pPr>
      <w:numPr>
        <w:numId w:val="39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D668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668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66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6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6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D66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D6689"/>
  </w:style>
  <w:style w:type="character" w:styleId="Slutnotsreferens">
    <w:name w:val="endnote reference"/>
    <w:basedOn w:val="Standardstycketeckensnitt"/>
    <w:uiPriority w:val="99"/>
    <w:semiHidden/>
    <w:unhideWhenUsed/>
    <w:rsid w:val="000D668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D668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D668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D668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D66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D668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D668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D668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D668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D668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D66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D66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D66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D66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D66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D66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D66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D66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D66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D66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D66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D66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D66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D66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D66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D66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D66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D66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D6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D66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D668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D66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D66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D66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link w:val="RKnormalChar"/>
    <w:rsid w:val="00586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locked/>
    <w:rsid w:val="005865E7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87174C84E3546E2A21965D929371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016A3-AD91-4834-A617-09BF6F514424}"/>
      </w:docPartPr>
      <w:docPartBody>
        <w:p w:rsidR="000F639B" w:rsidRDefault="008E36F2" w:rsidP="008E36F2">
          <w:pPr>
            <w:pStyle w:val="387174C84E3546E2A21965D9293715A2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07E8A739E2E14D95BE66891D90B7A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B4383-30B4-4FAB-99CD-396D135A2058}"/>
      </w:docPartPr>
      <w:docPartBody>
        <w:p w:rsidR="000F639B" w:rsidRDefault="008E36F2" w:rsidP="008E36F2">
          <w:pPr>
            <w:pStyle w:val="07E8A739E2E14D95BE66891D90B7A789"/>
          </w:pPr>
          <w:r>
            <w:t xml:space="preserve"> </w:t>
          </w:r>
        </w:p>
      </w:docPartBody>
    </w:docPart>
    <w:docPart>
      <w:docPartPr>
        <w:name w:val="E31BF21512194C2690872E0701662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95A3D3-AE0C-4FB5-A3F0-3E1AF7ED2D11}"/>
      </w:docPartPr>
      <w:docPartBody>
        <w:p w:rsidR="000F639B" w:rsidRDefault="008E36F2" w:rsidP="008E36F2">
          <w:pPr>
            <w:pStyle w:val="E31BF21512194C2690872E07016621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DAC2E3BC2E44779280708254F04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59B8C-5652-43B8-AF2C-DD260396284F}"/>
      </w:docPartPr>
      <w:docPartBody>
        <w:p w:rsidR="000F639B" w:rsidRDefault="008E36F2" w:rsidP="008E36F2">
          <w:pPr>
            <w:pStyle w:val="E6DAC2E3BC2E44779280708254F04569"/>
          </w:pPr>
          <w:r>
            <w:t xml:space="preserve">     </w:t>
          </w:r>
        </w:p>
      </w:docPartBody>
    </w:docPart>
    <w:docPart>
      <w:docPartPr>
        <w:name w:val="DB7FE937DECF4599A9242FE33B6FF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AA083-2AF3-4B1D-9C42-DCA67A7F0726}"/>
      </w:docPartPr>
      <w:docPartBody>
        <w:p w:rsidR="000F639B" w:rsidRDefault="008E36F2" w:rsidP="008E36F2">
          <w:pPr>
            <w:pStyle w:val="DB7FE937DECF4599A9242FE33B6FFF6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F2"/>
    <w:rsid w:val="000F639B"/>
    <w:rsid w:val="008E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83E22BCADE4B71A98324676FA005B2">
    <w:name w:val="4883E22BCADE4B71A98324676FA005B2"/>
    <w:rsid w:val="008E36F2"/>
  </w:style>
  <w:style w:type="character" w:styleId="Platshllartext">
    <w:name w:val="Placeholder Text"/>
    <w:basedOn w:val="Standardstycketeckensnitt"/>
    <w:uiPriority w:val="99"/>
    <w:semiHidden/>
    <w:rsid w:val="008E36F2"/>
    <w:rPr>
      <w:noProof w:val="0"/>
      <w:color w:val="808080"/>
    </w:rPr>
  </w:style>
  <w:style w:type="paragraph" w:customStyle="1" w:styleId="387174C84E3546E2A21965D9293715A2">
    <w:name w:val="387174C84E3546E2A21965D9293715A2"/>
    <w:rsid w:val="008E36F2"/>
  </w:style>
  <w:style w:type="paragraph" w:customStyle="1" w:styleId="1B2CD62091FF49EEB2ACA27DCA7825D4">
    <w:name w:val="1B2CD62091FF49EEB2ACA27DCA7825D4"/>
    <w:rsid w:val="008E36F2"/>
  </w:style>
  <w:style w:type="paragraph" w:customStyle="1" w:styleId="57523B9901F9487FADEB8F497F877494">
    <w:name w:val="57523B9901F9487FADEB8F497F877494"/>
    <w:rsid w:val="008E36F2"/>
  </w:style>
  <w:style w:type="paragraph" w:customStyle="1" w:styleId="07E8A739E2E14D95BE66891D90B7A789">
    <w:name w:val="07E8A739E2E14D95BE66891D90B7A789"/>
    <w:rsid w:val="008E36F2"/>
  </w:style>
  <w:style w:type="paragraph" w:customStyle="1" w:styleId="56F8CC02D75345C782BDD285743BABB5">
    <w:name w:val="56F8CC02D75345C782BDD285743BABB5"/>
    <w:rsid w:val="008E36F2"/>
  </w:style>
  <w:style w:type="paragraph" w:customStyle="1" w:styleId="E31BF21512194C2690872E070166213F">
    <w:name w:val="E31BF21512194C2690872E070166213F"/>
    <w:rsid w:val="008E36F2"/>
  </w:style>
  <w:style w:type="paragraph" w:customStyle="1" w:styleId="55FD64481BFA4527AA0D7234A566486E">
    <w:name w:val="55FD64481BFA4527AA0D7234A566486E"/>
    <w:rsid w:val="008E36F2"/>
  </w:style>
  <w:style w:type="paragraph" w:customStyle="1" w:styleId="86090C18E02C4D0C98748BADA4BF9878">
    <w:name w:val="86090C18E02C4D0C98748BADA4BF9878"/>
    <w:rsid w:val="008E36F2"/>
  </w:style>
  <w:style w:type="paragraph" w:customStyle="1" w:styleId="E6DAC2E3BC2E44779280708254F04569">
    <w:name w:val="E6DAC2E3BC2E44779280708254F04569"/>
    <w:rsid w:val="008E36F2"/>
  </w:style>
  <w:style w:type="paragraph" w:customStyle="1" w:styleId="DB7FE937DECF4599A9242FE33B6FFF6A">
    <w:name w:val="DB7FE937DECF4599A9242FE33B6FFF6A"/>
    <w:rsid w:val="008E36F2"/>
  </w:style>
  <w:style w:type="paragraph" w:customStyle="1" w:styleId="86349055F2BA44B1945225FFD87C0A88">
    <w:name w:val="86349055F2BA44B1945225FFD87C0A88"/>
    <w:rsid w:val="008E36F2"/>
  </w:style>
  <w:style w:type="paragraph" w:customStyle="1" w:styleId="E31BF21512194C2690872E070166213F1">
    <w:name w:val="E31BF21512194C2690872E070166213F1"/>
    <w:rsid w:val="008E36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44</RkTemplate>
    <DocType>EU</DocType>
    <DocTypeShowName>Rådspromemoria</DocTypeShowName>
    <Status/>
    <Sender>
      <SenderName/>
      <SenderTitle/>
      <SenderMail> </SenderMail>
      <SenderPhone> </SenderPhone>
    </Sender>
    <TopId>1</TopId>
    <TopSender/>
    <OrganisationInfo>
      <Organisatoriskenhet1>Justitiedepartementet</Organisatoriskenhet1>
      <Organisatoriskenhet2>EU-enheten</Organisatoriskenhet2>
      <Organisatoriskenhet3> </Organisatoriskenhet3>
      <Organisatoriskenhet1Id>142</Organisatoriskenhet1Id>
      <Organisatoriskenhet2Id>678</Organisatoriskenhet2Id>
      <Organisatoriskenhet3Id> </Organisatoriskenhet3Id>
    </OrganisationInfo>
    <HeaderDate>2021-09-22T00:00:00</HeaderDate>
    <Office/>
    <Dnr>Ju2021/</Dnr>
    <ParagrafNr/>
    <DocumentTitle/>
    <VisitingAddress/>
    <Extra1/>
    <Extra2/>
    <Extra3/>
    <Number/>
    <Recipient/>
    <SenderText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w14:paraId="3243EF68" w14:textId="77777777" w:rsidR="00412814" w:rsidRPr="00AA5110" w:rsidRDefault="00412814" w:rsidP="00340DE0"&gt;&lt;w:pPr&gt;&lt;w:pStyle w:val="Sidhuvud"/&gt;&lt;w:rPr&gt;&lt;w:b/&gt;&lt;/w:rPr&gt;&lt;/w:pPr&gt;&lt;w:r w:rsidRPr="00AA5110"&gt;&lt;w:rPr&gt;&lt;w:b/&gt;&lt;/w:rPr&gt;&lt;w:t&gt;Justitiedepartementet&lt;/w:t&gt;&lt;/w:r&gt;&lt;/w:p&gt;&lt;w:p w14:paraId="3B023A10" w14:textId="77777777" w:rsidR="00412814" w:rsidRDefault="00412814" w:rsidP="00340DE0"&gt;&lt;w:pPr&gt;&lt;w:pStyle w:val="Sidhuvud"/&gt;&lt;/w:pPr&gt;&lt;w:r&gt;&lt;w:t xml:space="preserve"&gt;Migrationsenheten &lt;/w:t&gt;&lt;/w:r&gt;&lt;/w:p&gt;&lt;w:p w14:paraId="5F7A5805" w14:textId="77777777" w:rsidR="00412814" w:rsidRDefault="00412814" w:rsidP="00340DE0"&gt;&lt;w:pPr&gt;&lt;w:pStyle w:val="Sidhuvud"/&gt;&lt;/w:pPr&gt;&lt;w:r w:rsidRPr="00AA5110"&gt;&lt;w:t&gt;EU-enheten&lt;/w:t&gt;&lt;/w:r&gt;&lt;/w:p&gt;&lt;w:p w:rsidR="00000000" w:rsidRDefault="00552DD8"/&gt;&lt;w:sectPr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w:val="0E5E7DE6"/&gt;&lt;w:lvl w:ilvl="0"&gt;&lt;w:start w:val="1"/&gt;&lt;w:numFmt w:val="decimal"/&gt;&lt;w:pStyle w:val="Numreradlista5"/&gt;&lt;w:lvlText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w:val="1E6A3BFA"/&gt;&lt;w:lvl w:ilvl="0"&gt;&lt;w:start w:val="1"/&gt;&lt;w:numFmt w:val="decimal"/&gt;&lt;w:pStyle w:val="Numreradlista4"/&gt;&lt;w:lvlText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w:val="D6C6E7A4"/&gt;&lt;w:lvl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w:val="D8084780"/&gt;&lt;w:lvl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w:val="F2CAB76C"/&gt;&lt;w:lvl w:ilvl="0"&gt;&lt;w:start w:val="1"/&gt;&lt;w:numFmt w:val="bullet"/&gt;&lt;w:pStyle w:val="Punktlista5"/&gt;&lt;w:lvlText w:val=""/&gt;&lt;w:lvlJc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w:val="1E2614EE"/&gt;&lt;w:lvl w:ilvl="0"&gt;&lt;w:start w:val="1"/&gt;&lt;w:numFmt w:val="bullet"/&gt;&lt;w:pStyle w:val="Punktlista4"/&gt;&lt;w:lvlText w:val=""/&gt;&lt;w:lvlJc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w:val="48BCAF84"/&gt;&lt;w:lvl w:ilvl="0"&gt;&lt;w:start w:val="1"/&gt;&lt;w:numFmt w:val="bullet"/&gt;&lt;w:lvlText w:val=""/&gt;&lt;w:lvlJc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w:val="53B47DC8"/&gt;&lt;w:lvl w:ilvl="0"&gt;&lt;w:start w:val="1"/&gt;&lt;w:numFmt w:val="bullet"/&gt;&lt;w:lvlText w:val="•"/&gt;&lt;w:lvlJc w:val="left"/&gt;&lt;w:pPr&gt;&lt;w:ind w:left="644" w:hanging="360"/&gt;&lt;/w:pPr&gt;&lt;w:rPr&gt;&lt;w:rFonts w:ascii="Garamond" w:hAnsi="Garamond" w:hint="default"/&gt;&lt;/w:rPr&gt;&lt;/w:lvl&gt;&lt;/w:abstractNum&gt;&lt;w:abstractNum w:abstractNumId="8" w15:restartNumberingAfterBreak="0"&gt;&lt;w:nsid w:val="FFFFFF88"/&gt;&lt;w:multiLevelType w:val="singleLevel"/&gt;&lt;w:tmpl w:val="29E6E964"/&gt;&lt;w:lvl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w:val="7D0CD2A6"/&gt;&lt;w:lvl w:ilvl="0"&gt;&lt;w:start w:val="1"/&gt;&lt;w:numFmt w:val="bullet"/&gt;&lt;w:lvlText w:val="•"/&gt;&lt;w:lvlJc w:val="left"/&gt;&lt;w:pPr&gt;&lt;w:ind w:left="360" w:hanging="360"/&gt;&lt;/w:pPr&gt;&lt;w:rPr&gt;&lt;w:rFonts w:ascii="Garamond" w:hAnsi="Garamond" w:hint="default"/&gt;&lt;/w:rPr&gt;&lt;/w:lvl&gt;&lt;/w:abstractNum&gt;&lt;w:abstractNum w:abstractNumId="10" w15:restartNumberingAfterBreak="0"&gt;&lt;w:nsid w:val="01222A43"/&gt;&lt;w:multiLevelType w:val="multilevel"/&gt;&lt;w:tmpl w:val="186C6512"/&gt;&lt;w:styleLink w:val="Strecklistan"/&gt;&lt;w:lvl w:ilvl="0"&gt;&lt;w:start w:val="1"/&gt;&lt;w:numFmt w:val="bullet"/&gt;&lt;w:pStyle w:val="Strecklista"/&gt;&lt;w:lvlText w:val="−"/&gt;&lt;w:lvlJc w:val="left"/&gt;&lt;w:pPr&gt;&lt;w:tabs&gt;&lt;w:tab w:val="num" w:pos="425"/&gt;&lt;/w:tabs&gt;&lt;w:ind w:left="425" w:hanging="425"/&gt;&lt;/w:pPr&gt;&lt;w:rPr&gt;&lt;w:rFonts w:ascii="Garamond" w:hAnsi="Garamond" w:hint="default"/&gt;&lt;/w:rPr&gt;&lt;/w:lvl&gt;&lt;w:lvl w:ilvl="1"&gt;&lt;w:start w:val="1"/&gt;&lt;w:numFmt w:val="bullet"/&gt;&lt;w:pStyle w:val="Strecklista2"/&gt;&lt;w:lvlText w:val="−"/&gt;&lt;w:lvlJc w:val="left"/&gt;&lt;w:pPr&gt;&lt;w:tabs&gt;&lt;w:tab w:val="num" w:pos="851"/&gt;&lt;/w:tabs&gt;&lt;w:ind w:left="851" w:hanging="426"/&gt;&lt;/w:pPr&gt;&lt;w:rPr&gt;&lt;w:rFonts w:ascii="Garamond" w:hAnsi="Garamond" w:hint="default"/&gt;&lt;/w:rPr&gt;&lt;/w:lvl&gt;&lt;w:lvl w:ilvl="2"&gt;&lt;w:start w:val="1"/&gt;&lt;w:numFmt w:val="bullet"/&gt;&lt;w:pStyle w:val="Strecklista3"/&gt;&lt;w:lvlText w:val="−"/&gt;&lt;w:lvlJc w:val="left"/&gt;&lt;w:pPr&gt;&lt;w:tabs&gt;&lt;w:tab w:val="num" w:pos="1276"/&gt;&lt;/w:tabs&gt;&lt;w:ind w:left="1276" w:hanging="425"/&gt;&lt;/w:pPr&gt;&lt;w:rPr&gt;&lt;w:rFonts w:ascii="Garamond" w:hAnsi="Garamond" w:hint="default"/&gt;&lt;/w:rPr&gt;&lt;/w:lvl&gt;&lt;w:lvl w:ilvl="3"&gt;&lt;w:start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w:val="0A503F4C"/&gt;&lt;w:multiLevelType w:val="multilevel"/&gt;&lt;w:tmpl w:val="1A20A4CA"/&gt;&lt;w:numStyleLink w:val="RKPunktlista"/&gt;&lt;/w:abstractNum&gt;&lt;w:abstractNum w:abstractNumId="12" w15:restartNumberingAfterBreak="0"&gt;&lt;w:nsid w:val="0ED533F4"/&gt;&lt;w:multiLevelType w:val="multilevel"/&gt;&lt;w:tmpl w:val="1B563932"/&gt;&lt;w:numStyleLink w:val="RKNumreradlista"/&gt;&lt;/w:abstractNum&gt;&lt;w:abstractNum w:abstractNumId="13" w15:restartNumberingAfterBreak="0"&gt;&lt;w:nsid w:val="10D15729"/&gt;&lt;w:multiLevelType w:val="multilevel"/&gt;&lt;w:tmpl w:val="1A20A4CA"/&gt;&lt;w:styleLink w:val="RKPunktlista"/&gt;&lt;w:lvl w:ilvl="0"&gt;&lt;w:start w:val="1"/&gt;&lt;w:numFmt w:val="bullet"/&gt;&lt;w:pStyle w:val="Punktlista"/&gt;&lt;w:lvlText w:val="•"/&gt;&lt;w:lvlJc w:val="left"/&gt;&lt;w:pPr&gt;&lt;w:tabs&gt;&lt;w:tab w:val="num" w:pos="425"/&gt;&lt;/w:tabs&gt;&lt;w:ind w:left="425" w:hanging="425"/&gt;&lt;/w:pPr&gt;&lt;w:rPr&gt;&lt;w:rFonts w:ascii="Garamond" w:hAnsi="Garamond" w:hint="default"/&gt;&lt;/w:rPr&gt;&lt;/w:lvl&gt;&lt;w:lvl w:ilvl="1"&gt;&lt;w:start w:val="1"/&gt;&lt;w:numFmt w:val="bullet"/&gt;&lt;w:pStyle w:val="Punktlista2"/&gt;&lt;w:lvlText w:val="o"/&gt;&lt;w:lvlJc w:val="left"/&gt;&lt;w:pPr&gt;&lt;w:tabs&gt;&lt;w:tab w:val="num" w:pos="851"/&gt;&lt;/w:tabs&gt;&lt;w:ind w:left="851" w:hanging="426"/&gt;&lt;/w:pPr&gt;&lt;w:rPr&gt;&lt;w:rFonts w:ascii="Courier New" w:hAnsi="Courier New" w:hint="default"/&gt;&lt;/w:rPr&gt;&lt;/w:lvl&gt;&lt;w:lvl w:ilvl="2"&gt;&lt;w:start w:val="1"/&gt;&lt;w:numFmt w:val="bullet"/&gt;&lt;w:pStyle w:val="Punktlista3"/&gt;&lt;w:lvlText w:val=""/&gt;&lt;w:lvlJc w:val="left"/&gt;&lt;w:pPr&gt;&lt;w:tabs&gt;&lt;w:tab w:val="num" w:pos="1276"/&gt;&lt;/w:tabs&gt;&lt;w:ind w:left="1276" w:hanging="425"/&gt;&lt;/w:pPr&gt;&lt;w:rPr&gt;&lt;w:rFonts w:ascii="Wingdings" w:hAnsi="Wingdings" w:hint="default"/&gt;&lt;/w:rPr&gt;&lt;/w:lvl&gt;&lt;w:lvl w:ilvl="3"&gt;&lt;w:start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w:val="151B5490"/&gt;&lt;w:multiLevelType w:val="multilevel"/&gt;&lt;w:tmpl w:val="1B563932"/&gt;&lt;w:numStyleLink w:val="RKNumreradlista"/&gt;&lt;/w:abstractNum&gt;&lt;w:abstractNum w:abstractNumId="15" w15:restartNumberingAfterBreak="0"&gt;&lt;w:nsid w:val="1F88532F"/&gt;&lt;w:multiLevelType w:val="multilevel"/&gt;&lt;w:tmpl w:val="1B563932"/&gt;&lt;w:numStyleLink w:val="RKNumreradlista"/&gt;&lt;/w:abstractNum&gt;&lt;w:abstractNum w:abstractNumId="16" w15:restartNumberingAfterBreak="0"&gt;&lt;w:nsid w:val="2AB05199"/&gt;&lt;w:multiLevelType w:val="multilevel"/&gt;&lt;w:tmpl w:val="186C6512"/&gt;&lt;w:numStyleLink w:val="Strecklistan"/&gt;&lt;/w:abstractNum&gt;&lt;w:abstractNum w:abstractNumId="17" w15:restartNumberingAfterBreak="0"&gt;&lt;w:nsid w:val="2BE361F1"/&gt;&lt;w:multiLevelType w:val="multilevel"/&gt;&lt;w:tmpl w:val="1B563932"/&gt;&lt;w:numStyleLink w:val="RKNumreradlista"/&gt;&lt;/w:abstractNum&gt;&lt;w:abstractNum w:abstractNumId="18" w15:restartNumberingAfterBreak="0"&gt;&lt;w:nsid w:val="2C9B0453"/&gt;&lt;w:multiLevelType w:val="multilevel"/&gt;&lt;w:tmpl w:val="1A20A4CA"/&gt;&lt;w:numStyleLink w:val="RKPunktlista"/&gt;&lt;/w:abstractNum&gt;&lt;w:abstractNum w:abstractNumId="19" w15:restartNumberingAfterBreak="0"&gt;&lt;w:nsid w:val="2ECF6BA1"/&gt;&lt;w:multiLevelType w:val="multilevel"/&gt;&lt;w:tmpl w:val="1B563932"/&gt;&lt;w:numStyleLink w:val="RKNumreradlista"/&gt;&lt;/w:abstractNum&gt;&lt;w:abstractNum w:abstractNumId="20" w15:restartNumberingAfterBreak="0"&gt;&lt;w:nsid w:val="2F604539"/&gt;&lt;w:multiLevelType w:val="multilevel"/&gt;&lt;w:tmpl w:val="1B563932"/&gt;&lt;w:numStyleLink w:val="RKNumreradlista"/&gt;&lt;/w:abstractNum&gt;&lt;w:abstractNum w:abstractNumId="21" w15:restartNumberingAfterBreak="0"&gt;&lt;w:nsid w:val="348522EF"/&gt;&lt;w:multiLevelType w:val="multilevel"/&gt;&lt;w:tmpl w:val="1B563932"/&gt;&lt;w:numStyleLink w:val="RKNumreradlista"/&gt;&lt;/w:abstractNum&gt;&lt;w:abstractNum w:abstractNumId="22" w15:restartNumberingAfterBreak="0"&gt;&lt;w:nsid w:val="38FF55E8"/&gt;&lt;w:multiLevelType w:val="multilevel"/&gt;&lt;w:tmpl w:val="1B563932"/&gt;&lt;w:styleLink w:val="RKNumreradlista"/&gt;&lt;w:lvl w:ilvl="0"&gt;&lt;w:start w:val="1"/&gt;&lt;w:numFmt w:val="decimal"/&gt;&lt;w:pStyle w:val="Numreradlista"/&gt;&lt;w:lvlText w:val="%1"/&gt;&lt;w:lvlJc w:val="left"/&gt;&lt;w:pPr&gt;&lt;w:tabs&gt;&lt;w:tab w:val="num" w:pos="425"/&gt;&lt;/w:tabs&gt;&lt;w:ind w:left="425" w:hanging="425"/&gt;&lt;/w:pPr&gt;&lt;w:rPr&gt;&lt;w:rFonts w:hint="default"/&gt;&lt;/w:rPr&gt;&lt;/w:lvl&gt;&lt;w:lvl w:ilvl="1"&gt;&lt;w:start w:val="1"/&gt;&lt;w:numFmt w:val="decimal"/&gt;&lt;w:pStyle w:val="Numreradlista2"/&gt;&lt;w:lvlText w:val="%1.%2"/&gt;&lt;w:lvlJc w:val="left"/&gt;&lt;w:pPr&gt;&lt;w:tabs&gt;&lt;w:tab w:val="num" w:pos="992"/&gt;&lt;/w:tabs&gt;&lt;w:ind w:left="992" w:hanging="567"/&gt;&lt;/w:pPr&gt;&lt;w:rPr&gt;&lt;w:rFonts w:hint="default"/&gt;&lt;/w:rPr&gt;&lt;/w:lvl&gt;&lt;w:lvl w:ilvl="2"&gt;&lt;w:start w:val="1"/&gt;&lt;w:numFmt w:val="decimal"/&gt;&lt;w:pStyle w:val="Numreradlista3"/&gt;&lt;w:lvlText w:val="%1.%2.%3"/&gt;&lt;w:lvlJc w:val="left"/&gt;&lt;w:pPr&gt;&lt;w:tabs&gt;&lt;w:tab w:val="num" w:pos="1701"/&gt;&lt;/w:tabs&gt;&lt;w:ind w:left="1701" w:hanging="709"/&gt;&lt;/w:pPr&gt;&lt;w:rPr&gt;&lt;w:rFonts w:hint="default"/&gt;&lt;/w:rPr&gt;&lt;/w:lvl&gt;&lt;w:lvl w:ilvl="3"&gt;&lt;w:start w:val="1"/&gt;&lt;w:numFmt w:val="decimal"/&gt;&lt;w:lvlText w:val="(%4)"/&gt;&lt;w:lvlJc w:val="left"/&gt;&lt;w:pPr&gt;&lt;w:ind w:left="1440" w:hanging="360"/&gt;&lt;/w:pPr&gt;&lt;w:rPr&gt;&lt;w:rFonts w:hint="default"/&gt;&lt;/w:rPr&gt;&lt;/w:lvl&gt;&lt;w:lvl w:ilvl="4"&gt;&lt;w:start w:val="1"/&gt;&lt;w:numFmt w:val="lowerLetter"/&gt;&lt;w:lvlText w:val="(%5)"/&gt;&lt;w:lvlJc w:val="left"/&gt;&lt;w:pPr&gt;&lt;w:ind w:left="1800" w:hanging="360"/&gt;&lt;/w:pPr&gt;&lt;w:rPr&gt;&lt;w:rFonts w:hint="default"/&gt;&lt;/w:rPr&gt;&lt;/w:lvl&gt;&lt;w:lvl w:ilvl="5"&gt;&lt;w:start w:val="1"/&gt;&lt;w:numFmt w:val="lowerRoman"/&gt;&lt;w:lvlText w:val="(%6)"/&gt;&lt;w:lvlJc w:val="left"/&gt;&lt;w:pPr&gt;&lt;w:ind w:left="2160" w:hanging="360"/&gt;&lt;/w:pPr&gt;&lt;w:rPr&gt;&lt;w:rFonts w:hint="default"/&gt;&lt;/w:rPr&gt;&lt;/w:lvl&gt;&lt;w:lvl w:ilvl="6"&gt;&lt;w:start w:val="1"/&gt;&lt;w:numFmt w:val="decimal"/&gt;&lt;w:lvlText w:val="%7."/&gt;&lt;w:lvlJc w:val="left"/&gt;&lt;w:pPr&gt;&lt;w:ind w:left="2520" w:hanging="360"/&gt;&lt;/w:pPr&gt;&lt;w:rPr&gt;&lt;w:rFonts w:hint="default"/&gt;&lt;/w:rPr&gt;&lt;/w:lvl&gt;&lt;w:lvl w:ilvl="7"&gt;&lt;w:start w:val="1"/&gt;&lt;w:numFmt w:val="lowerLetter"/&gt;&lt;w:lvlText w:val="%8."/&gt;&lt;w:lvlJc w:val="left"/&gt;&lt;w:pPr&gt;&lt;w:ind w:left="2880" w:hanging="360"/&gt;&lt;/w:pPr&gt;&lt;w:rPr&gt;&lt;w:rFonts w:hint="default"/&gt;&lt;/w:rPr&gt;&lt;/w:lvl&gt;&lt;w:lvl w:ilvl="8"&gt;&lt;w:start w:val="1"/&gt;&lt;w:numFmt w:val="lowerRoman"/&gt;&lt;w:lvlText w:val="%9."/&gt;&lt;w:lvlJc w:val="left"/&gt;&lt;w:pPr&gt;&lt;w:ind w:left="3240" w:hanging="360"/&gt;&lt;/w:pPr&gt;&lt;w:rPr&gt;&lt;w:rFonts w:hint="default"/&gt;&lt;/w:rPr&gt;&lt;/w:lvl&gt;&lt;/w:abstractNum&gt;&lt;w:abstractNum w:abstractNumId="23" w15:restartNumberingAfterBreak="0"&gt;&lt;w:nsid w:val="3D3D0E02"/&gt;&lt;w:multiLevelType w:val="multilevel"/&gt;&lt;w:tmpl w:val="1B563932"/&gt;&lt;w:numStyleLink w:val="RKNumreradlista"/&gt;&lt;/w:abstractNum&gt;&lt;w:abstractNum w:abstractNumId="24" w15:restartNumberingAfterBreak="0"&gt;&lt;w:nsid w:val="40D72C2F"/&gt;&lt;w:multiLevelType w:val="multilevel"/&gt;&lt;w:tmpl w:val="E2FEA49E"/&gt;&lt;w:styleLink w:val="RKNumreraderubriker"/&gt;&lt;w:lvl w:ilvl="0"&gt;&lt;w:start w:val="1"/&gt;&lt;w:numFmt w:val="decimal"/&gt;&lt;w:pStyle w:val="Rubrik1"/&gt;&lt;w:suff w:val="nothing"/&gt;&lt;w:lvlText w:val="%1.   "/&gt;&lt;w:lvlJc w:val="left"/&gt;&lt;w:pPr&gt;&lt;w:ind w:left="0" w:firstLine="0"/&gt;&lt;/w:pPr&gt;&lt;w:rPr&gt;&lt;w:rFonts w:hint="default"/&gt;&lt;/w:rPr&gt;&lt;/w:lvl&gt;&lt;w:lvl w:ilvl="1"&gt;&lt;w:start w:val="1"/&gt;&lt;w:numFmt w:val="decimal"/&gt;&lt;w:pStyle w:val="Rubrik2"/&gt;&lt;w:suff w:val="nothing"/&gt;&lt;w:lvlText w:val="%1.%2   "/&gt;&lt;w:lvlJc w:val="left"/&gt;&lt;w:pPr&gt;&lt;w:ind w:left="0" w:firstLine="0"/&gt;&lt;/w:pPr&gt;&lt;w:rPr&gt;&lt;w:rFonts w:hint="default"/&gt;&lt;/w:rPr&gt;&lt;/w:lvl&gt;&lt;w:lvl w:ilvl="2"&gt;&lt;w:start w:val="1"/&gt;&lt;w:numFmt w:val="decimal"/&gt;&lt;w:pStyle w:val="Rubrik3"/&gt;&lt;w:suff w:val="nothing"/&gt;&lt;w:lvlText w:val="%1.%2.%3   "/&gt;&lt;w:lvlJc w:val="left"/&gt;&lt;w:pPr&gt;&lt;w:ind w:left="0" w:firstLine="0"/&gt;&lt;/w:pPr&gt;&lt;w:rPr&gt;&lt;w:rFonts w:hint="default"/&gt;&lt;/w:rPr&gt;&lt;/w:lvl&gt;&lt;w:lvl w:ilvl="3"&gt;&lt;w:start w:val="1"/&gt;&lt;w:numFmt w:val="decimal"/&gt;&lt;w:pStyle w:val="Rubrik4"/&gt;&lt;w:suff w:val="nothing"/&gt;&lt;w:lvlText w:val="%1.%2.%3.%4   "/&gt;&lt;w:lvlJc w:val="left"/&gt;&lt;w:pPr&gt;&lt;w:ind w:left="0" w:firstLine="0"/&gt;&lt;/w:pPr&gt;&lt;w:rPr&gt;&lt;w:rFonts w:hint="default"/&gt;&lt;/w:rPr&gt;&lt;/w:lvl&gt;&lt;w:lvl w:ilvl="4"&gt;&lt;w:start w:val="1"/&gt;&lt;w:numFmt w:val="lowerLetter"/&gt;&lt;w:lvlText w:val="(%5)"/&gt;&lt;w:lvlJc w:val="left"/&gt;&lt;w:pPr&gt;&lt;w:ind w:left="1800" w:hanging="360"/&gt;&lt;/w:pPr&gt;&lt;w:rPr&gt;&lt;w:rFonts w:hint="default"/&gt;&lt;/w:rPr&gt;&lt;/w:lvl&gt;&lt;w:lvl w:ilvl="5"&gt;&lt;w:start w:val="1"/&gt;&lt;w:numFmt w:val="lowerRoman"/&gt;&lt;w:lvlText w:val="(%6)"/&gt;&lt;w:lvlJc w:val="left"/&gt;&lt;w:pPr&gt;&lt;w:ind w:left="2160" w:hanging="360"/&gt;&lt;/w:pPr&gt;&lt;w:rPr&gt;&lt;w:rFonts w:hint="default"/&gt;&lt;/w:rPr&gt;&lt;/w:lvl&gt;&lt;w:lvl w:ilvl="6"&gt;&lt;w:start w:val="1"/&gt;&lt;w:numFmt w:val="decimal"/&gt;&lt;w:lvlText w:val="%7."/&gt;&lt;w:lvlJc w:val="left"/&gt;&lt;w:pPr&gt;&lt;w:ind w:left="2520" w:hanging="360"/&gt;&lt;/w:pPr&gt;&lt;w:rPr&gt;&lt;w:rFonts w:hint="default"/&gt;&lt;/w:rPr&gt;&lt;/w:lvl&gt;&lt;w:lvl w:ilvl="7"&gt;&lt;w:start w:val="1"/&gt;&lt;w:numFmt w:val="lowerLetter"/&gt;&lt;w:lvlText w:val="%8."/&gt;&lt;w:lvlJc w:val="left"/&gt;&lt;w:pPr&gt;&lt;w:ind w:left="2880" w:hanging="360"/&gt;&lt;/w:pPr&gt;&lt;w:rPr&gt;&lt;w:rFonts w:hint="default"/&gt;&lt;/w:rPr&gt;&lt;/w:lvl&gt;&lt;w:lvl w:ilvl="8"&gt;&lt;w:start w:val="1"/&gt;&lt;w:numFmt w:val="lowerRoman"/&gt;&lt;w:lvlText w:val="%9."/&gt;&lt;w:lvlJc w:val="left"/&gt;&lt;w:pPr&gt;&lt;w:ind w:left="3240" w:hanging="360"/&gt;&lt;/w:pPr&gt;&lt;w:rPr&gt;&lt;w:rFonts w:hint="default"/&gt;&lt;/w:rPr&gt;&lt;/w:lvl&gt;&lt;/w:abstractNum&gt;&lt;w:abstractNum w:abstractNumId="25" w15:restartNumberingAfterBreak="0"&gt;&lt;w:nsid w:val="4270774A"/&gt;&lt;w:multiLevelType w:val="multilevel"/&gt;&lt;w:tmpl w:val="1B563932"/&gt;&lt;w:numStyleLink w:val="RKNumreradlista"/&gt;&lt;/w:abstractNum&gt;&lt;w:abstractNum w:abstractNumId="26" w15:restartNumberingAfterBreak="0"&gt;&lt;w:nsid w:val="4C84297C"/&gt;&lt;w:multiLevelType w:val="multilevel"/&gt;&lt;w:tmpl w:val="1B563932"/&gt;&lt;w:numStyleLink w:val="RKNumreradlista"/&gt;&lt;/w:abstractNum&gt;&lt;w:abstractNum w:abstractNumId="27" w15:restartNumberingAfterBreak="0"&gt;&lt;w:nsid w:val="4D904BDB"/&gt;&lt;w:multiLevelType w:val="multilevel"/&gt;&lt;w:tmpl w:val="1B563932"/&gt;&lt;w:numStyleLink w:val="RKNumreradlista"/&gt;&lt;/w:abstractNum&gt;&lt;w:abstractNum w:abstractNumId="28" w15:restartNumberingAfterBreak="0"&gt;&lt;w:nsid w:val="4DAD38FF"/&gt;&lt;w:multiLevelType w:val="multilevel"/&gt;&lt;w:tmpl w:val="1B563932"/&gt;&lt;w:numStyleLink w:val="RKNumreradlista"/&gt;&lt;/w:abstractNum&gt;&lt;w:abstractNum w:abstractNumId="29" w15:restartNumberingAfterBreak="0"&gt;&lt;w:nsid w:val="53A05A92"/&gt;&lt;w:multiLevelType w:val="multilevel"/&gt;&lt;w:tmpl w:val="1B563932"/&gt;&lt;w:numStyleLink w:val="RKNumreradlista"/&gt;&lt;/w:abstractNum&gt;&lt;w:abstractNum w:abstractNumId="30" w15:restartNumberingAfterBreak="0"&gt;&lt;w:nsid w:val="5C6843F9"/&gt;&lt;w:multiLevelType w:val="multilevel"/&gt;&lt;w:tmpl w:val="1A20A4CA"/&gt;&lt;w:numStyleLink w:val="RKPunktlista"/&gt;&lt;/w:abstractNum&gt;&lt;w:abstractNum w:abstractNumId="31" w15:restartNumberingAfterBreak="0"&gt;&lt;w:nsid w:val="61AC437A"/&gt;&lt;w:multiLevelType w:val="multilevel"/&gt;&lt;w:tmpl w:val="E2FEA49E"/&gt;&lt;w:numStyleLink w:val="RKNumreraderubriker"/&gt;&lt;/w:abstractNum&gt;&lt;w:abstractNum w:abstractNumId="32" w15:restartNumberingAfterBreak="0"&gt;&lt;w:nsid w:val="64780D1B"/&gt;&lt;w:multiLevelType w:val="multilevel"/&gt;&lt;w:tmpl w:val="1B563932"/&gt;&lt;w:numStyleLink w:val="RKNumreradlista"/&gt;&lt;/w:abstractNum&gt;&lt;w:abstractNum w:abstractNumId="33" w15:restartNumberingAfterBreak="0"&gt;&lt;w:nsid w:val="664239C2"/&gt;&lt;w:multiLevelType w:val="multilevel"/&gt;&lt;w:tmpl w:val="1A20A4CA"/&gt;&lt;w:numStyleLink w:val="RKPunktlista"/&gt;&lt;/w:abstractNum&gt;&lt;w:abstractNum w:abstractNumId="34" w15:restartNumberingAfterBreak="0"&gt;&lt;w:nsid w:val="6AA87A6A"/&gt;&lt;w:multiLevelType w:val="multilevel"/&gt;&lt;w:tmpl w:val="186C6512"/&gt;&lt;w:numStyleLink w:val="Strecklistan"/&gt;&lt;/w:abstractNum&gt;&lt;w:abstractNum w:abstractNumId="35" w15:restartNumberingAfterBreak="0"&gt;&lt;w:nsid w:val="6D8C68B4"/&gt;&lt;w:multiLevelType w:val="multilevel"/&gt;&lt;w:tmpl w:val="1B563932"/&gt;&lt;w:numStyleLink w:val="RKNumreradlista"/&gt;&lt;/w:abstractNum&gt;&lt;w:abstractNum w:abstractNumId="36" w15:restartNumberingAfterBreak="0"&gt;&lt;w:nsid w:val="6EBB50B0"/&gt;&lt;w:multiLevelType w:val="hybridMultilevel"/&gt;&lt;w:tmpl w:val="13EA7E04"/&gt;&lt;w:lvl w:ilvl="0" w:tplc="C19AAA56"&gt;&lt;w:start w:val="1"/&gt;&lt;w:numFmt w:val="bullet"/&gt;&lt;w:lvlText w:val="−"/&gt;&lt;w:lvlJc w:val="left"/&gt;&lt;w:pPr&gt;&lt;w:ind w:left="720" w:hanging="360"/&gt;&lt;/w:pPr&gt;&lt;w:rPr&gt;&lt;w:rFonts w:ascii="Garamond" w:hAnsi="Garamond" w:hint="default"/&gt;&lt;/w:rPr&gt;&lt;/w:lvl&gt;&lt;w:lvl w:ilvl="1" w:tplc="041D0003"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w:tplc="041D0005"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w:tplc="041D0001"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w:tplc="041D0003"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w:tplc="041D0005"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w:tplc="041D0001"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w:tplc="041D0003"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w:tplc="041D0005"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w:abstractNumId="37" w15:restartNumberingAfterBreak="0"&gt;&lt;w:nsid w:val="74466A28"/&gt;&lt;w:multiLevelType w:val="multilevel"/&gt;&lt;w:tmpl w:val="1A20A4CA"/&gt;&lt;w:numStyleLink w:val="RKPunktlista"/&gt;&lt;/w:abstractNum&gt;&lt;w:abstractNum w:abstractNumId="38" w15:restartNumberingAfterBreak="0"&gt;&lt;w:nsid w:val="76322898"/&gt;&lt;w:multiLevelType w:val="multilevel"/&gt;&lt;w:tmpl w:val="186C6512"/&gt;&lt;w:numStyleLink w:val="Strecklistan"/&gt;&lt;/w:abstractNum&gt;&lt;w:num w:numId="1"&gt;&lt;w:abstractNumId w:val="24"/&gt;&lt;/w:num&gt;&lt;w:num w:numId="2"&gt;&lt;w:abstractNumId w:val="31"/&gt;&lt;/w:num&gt;&lt;w:num w:numId="3"&gt;&lt;w:abstractNumId w:val="8"/&gt;&lt;/w:num&gt;&lt;w:num w:numId="4"&gt;&lt;w:abstractNumId w:val="3"/&gt;&lt;/w:num&gt;&lt;w:num w:numId="5"&gt;&lt;w:abstractNumId w:val="9"/&gt;&lt;/w:num&gt;&lt;w:num w:numId="6"&gt;&lt;w:abstractNumId w:val="7"/&gt;&lt;/w:num&gt;&lt;w:num w:numId="7"&gt;&lt;w:abstractNumId w:val="22"/&gt;&lt;/w:num&gt;&lt;w:num w:numId="8"&gt;&lt;w:abstractNumId w:val="20"/&gt;&lt;/w:num&gt;&lt;w:num w:numId="9"&gt;&lt;w:abstractNumId w:val="12"/&gt;&lt;/w:num&gt;&lt;w:num w:numId="10"&gt;&lt;w:abstractNumId w:val="17"/&gt;&lt;/w:num&gt;&lt;w:num w:numId="11"&gt;&lt;w:abstractNumId w:val="21"/&gt;&lt;/w:num&gt;&lt;w:num w:numId="12"&gt;&lt;w:abstractNumId w:val="36"/&gt;&lt;/w:num&gt;&lt;w:num w:numId="13"&gt;&lt;w:abstractNumId w:val="29"/&gt;&lt;/w:num&gt;&lt;w:num w:numId="14"&gt;&lt;w:abstractNumId w:val="13"/&gt;&lt;/w:num&gt;&lt;w:num w:numId="15"&gt;&lt;w:abstractNumId w:val="11"/&gt;&lt;/w:num&gt;&lt;w:num w:numId="16"&gt;&lt;w:abstractNumId w:val="33"/&gt;&lt;/w:num&gt;&lt;w:num w:numId="17"&gt;&lt;w:abstractNumId w:val="30"/&gt;&lt;/w:num&gt;&lt;w:num w:numId="18"&gt;&lt;w:abstractNumId w:val="10"/&gt;&lt;/w:num&gt;&lt;w:num w:numId="19"&gt;&lt;w:abstractNumId w:val="2"/&gt;&lt;/w:num&gt;&lt;w:num w:numId="20"&gt;&lt;w:abstractNumId w:val="6"/&gt;&lt;/w:num&gt;&lt;w:num w:numId="21"&gt;&lt;w:abstractNumId w:val="19"/&gt;&lt;/w:num&gt;&lt;w:num w:numId="22"&gt;&lt;w:abstractNumId w:val="14"/&gt;&lt;/w:num&gt;&lt;w:num w:numId="23"&gt;&lt;w:abstractNumId w:val="26"/&gt;&lt;/w:num&gt;&lt;w:num w:numId="24"&gt;&lt;w:abstractNumId w:val="27"/&gt;&lt;/w:num&gt;&lt;w:num w:numId="25"&gt;&lt;w:abstractNumId w:val="37"/&gt;&lt;/w:num&gt;&lt;w:num w:numId="26"&gt;&lt;w:abstractNumId w:val="23"/&gt;&lt;/w:num&gt;&lt;w:num w:numId="27"&gt;&lt;w:abstractNumId w:val="34"/&gt;&lt;/w:num&gt;&lt;w:num w:numId="28"&gt;&lt;w:abstractNumId w:val="18"/&gt;&lt;/w:num&gt;&lt;w:num w:numId="29"&gt;&lt;w:abstractNumId w:val="16"/&gt;&lt;/w:num&gt;&lt;w:num w:numId="30"&gt;&lt;w:abstractNumId w:val="35"/&gt;&lt;/w:num&gt;&lt;w:num w:numId="31"&gt;&lt;w:abstractNumId w:val="15"/&gt;&lt;/w:num&gt;&lt;w:num w:numId="32"&gt;&lt;w:abstractNumId w:val="28"/&gt;&lt;/w:num&gt;&lt;w:num w:numId="33"&gt;&lt;w:abstractNumId w:val="32"/&gt;&lt;/w:num&gt;&lt;w:num w:numId="34"&gt;&lt;w:abstractNumId w:val="38"/&gt;&lt;/w:num&gt;&lt;w:num w:numId="35"&gt;&lt;w:abstractNumId w:val="25"/&gt;&lt;/w:num&gt;&lt;w:num w:numId="36"&gt;&lt;w:abstractNumId w:val="1"/&gt;&lt;/w:num&gt;&lt;w:num w:numId="37"&gt;&lt;w:abstractNumId w:val="0"/&gt;&lt;/w:num&gt;&lt;w:num w:numId="38"&gt;&lt;w:abstractNumId w:val="5"/&gt;&lt;/w:num&gt;&lt;w:num w:numId="39"&gt;&lt;w:abstractNumId w:val="4"/&gt;&lt;/w:num&gt;&lt;/w:numbering&gt;&lt;/pkg:xmlData&gt;&lt;/pkg:part&gt;&lt;pkg:part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w:asciiTheme="minorHAnsi" w:eastAsiaTheme="minorHAnsi" w:hAnsiTheme="minorHAnsi" w:cstheme="minorBidi"/&gt;&lt;w:sz w:val="25"/&gt;&lt;w:szCs w:val="25"/&gt;&lt;w:lang w:val="sv-SE" w:eastAsia="en-US" w:bidi="ar-SA"/&gt;&lt;/w:rPr&gt;&lt;/w:rPrDefault&gt;&lt;w:pPrDefault&gt;&lt;w:pPr&gt;&lt;w:spacing w:after="280" w:line="276" w:lineRule="auto"/&gt;&lt;/w:pPr&gt;&lt;/w:pPrDefault&gt;&lt;/w:docDefaults&gt;&lt;w:style w:type="paragraph" w:default="1" w:styleId="Normal"&gt;&lt;w:name w:val="Normal"/&gt;&lt;w:semiHidden/&gt;&lt;w:qFormat/&gt;&lt;w:rsid w:val="001351CF"/&gt;&lt;/w:style&gt;&lt;w:style w:type="paragraph" w:styleId="Rubrik1"&gt;&lt;w:name w:val="heading 1"/&gt;&lt;w:basedOn w:val="Brdtext"/&gt;&lt;w:next w:val="Brdtext"/&gt;&lt;w:link w:val="Rubrik1Char"/&gt;&lt;w:uiPriority w:val="1"/&gt;&lt;w:qFormat/&gt;&lt;w:rsid w:val="00CA7FF5"/&gt;&lt;w:pPr&gt;&lt;w:keepNext/&gt;&lt;w:keepLines/&gt;&lt;w:numPr&gt;&lt;w:numId w:val="2"/&gt;&lt;/w:numPr&gt;&lt;w:spacing w:before="320" w:after="80"/&gt;&lt;w:outlineLvl w:val="0"/&gt;&lt;/w:pPr&gt;&lt;w:rPr&gt;&lt;w:rFonts w:asciiTheme="majorHAnsi" w:eastAsiaTheme="majorEastAsia" w:hAnsiTheme="majorHAnsi" w:cstheme="majorBidi"/&gt;&lt;w:sz w:val="24"/&gt;&lt;w:szCs w:val="32"/&gt;&lt;/w:rPr&gt;&lt;/w:style&gt;&lt;w:style w:type="paragraph" w:styleId="Rubrik2"&gt;&lt;w:name w:val="heading 2"/&gt;&lt;w:basedOn w:val="Brdtext"/&gt;&lt;w:next w:val="Brdtext"/&gt;&lt;w:link w:val="Rubrik2Char"/&gt;&lt;w:uiPriority w:val="1"/&gt;&lt;w:qFormat/&gt;&lt;w:rsid w:val="00CA7FF5"/&gt;&lt;w:pPr&gt;&lt;w:keepNext/&gt;&lt;w:keepLines/&gt;&lt;w:numPr&gt;&lt;w:ilvl w:val="1"/&gt;&lt;w:numId w:val="2"/&gt;&lt;/w:numPr&gt;&lt;w:spacing w:before="320" w:after="80"/&gt;&lt;w:outlineLvl w:val="1"/&gt;&lt;/w:pPr&gt;&lt;w:rPr&gt;&lt;w:rFonts w:asciiTheme="majorHAnsi" w:eastAsiaTheme="majorEastAsia" w:hAnsiTheme="majorHAnsi" w:cstheme="majorBidi"/&gt;&lt;w:b/&gt;&lt;w:sz w:val="22"/&gt;&lt;w:szCs w:val="26"/&gt;&lt;/w:rPr&gt;&lt;/w:style&gt;&lt;w:style w:type="paragraph" w:styleId="Rubrik3"&gt;&lt;w:name w:val="heading 3"/&gt;&lt;w:basedOn w:val="Brdtext"/&gt;&lt;w:next w:val="Brdtext"/&gt;&lt;w:link w:val="Rubrik3Char"/&gt;&lt;w:uiPriority w:val="1"/&gt;&lt;w:qFormat/&gt;&lt;w:rsid w:val="00CA7FF5"/&gt;&lt;w:pPr&gt;&lt;w:keepNext/&gt;&lt;w:keepLines/&gt;&lt;w:numPr&gt;&lt;w:ilvl w:val="2"/&gt;&lt;w:numId w:val="2"/&gt;&lt;/w:numPr&gt;&lt;w:spacing w:before="320" w:after="80"/&gt;&lt;w:outlineLvl w:val="2"/&gt;&lt;/w:pPr&gt;&lt;w:rPr&gt;&lt;w:rFonts w:asciiTheme="majorHAnsi" w:eastAsiaTheme="majorEastAsia" w:hAnsiTheme="majorHAnsi" w:cstheme="majorBidi"/&gt;&lt;w:sz w:val="22"/&gt;&lt;w:szCs w:val="24"/&gt;&lt;/w:rPr&gt;&lt;/w:style&gt;&lt;w:style w:type="paragraph" w:styleId="Rubrik4"&gt;&lt;w:name w:val="heading 4"/&gt;&lt;w:basedOn w:val="Normal"/&gt;&lt;w:next w:val="Brdtext"/&gt;&lt;w:link w:val="Rubrik4Char"/&gt;&lt;w:uiPriority w:val="1"/&gt;&lt;w:qFormat/&gt;&lt;w:rsid w:val="00CA7FF5"/&gt;&lt;w:pPr&gt;&lt;w:keepNext/&gt;&lt;w:keepLines/&gt;&lt;w:numPr&gt;&lt;w:ilvl w:val="3"/&gt;&lt;w:numId w:val="2"/&gt;&lt;/w:numPr&gt;&lt;w:spacing w:before="320" w:after="80"/&gt;&lt;w:outlineLvl w:val="3"/&gt;&lt;/w:pPr&gt;&lt;w:rPr&gt;&lt;w:rFonts w:asciiTheme="majorHAnsi" w:eastAsiaTheme="majorEastAsia" w:hAnsiTheme="majorHAnsi" w:cstheme="majorBidi"/&gt;&lt;w:b/&gt;&lt;w:iCs/&gt;&lt;w:sz w:val="20"/&gt;&lt;/w:rPr&gt;&lt;/w:style&gt;&lt;w:style w:type="paragraph" w:styleId="Rubrik5"&gt;&lt;w:name w:val="heading 5"/&gt;&lt;w:basedOn w:val="Normal"/&gt;&lt;w:next w:val="Brdtext"/&gt;&lt;w:link w:val="Rubrik5Char"/&gt;&lt;w:uiPriority w:val="1"/&gt;&lt;w:semiHidden/&gt;&lt;w:qFormat/&gt;&lt;w:rsid w:val="00CA7FF5"/&gt;&lt;w:pPr&gt;&lt;w:keepNext/&gt;&lt;w:keepLines/&gt;&lt;w:spacing w:before="320" w:after="80"/&gt;&lt;w:outlineLvl w:val="4"/&gt;&lt;/w:pPr&gt;&lt;w:rPr&gt;&lt;w:rFonts w:asciiTheme="majorHAnsi" w:eastAsiaTheme="majorEastAsia" w:hAnsiTheme="majorHAnsi" w:cstheme="majorBidi"/&gt;&lt;w:sz w:val="20"/&gt;&lt;/w:rPr&gt;&lt;/w:style&gt;&lt;w:style w:type="paragraph" w:styleId="Rubrik6"&gt;&lt;w:name w:val="heading 6"/&gt;&lt;w:basedOn w:val="Normal"/&gt;&lt;w:next w:val="Normal"/&gt;&lt;w:link w:val="Rubrik6Char"/&gt;&lt;w:uiPriority w:val="9"/&gt;&lt;w:semiHidden/&gt;&lt;w:qFormat/&gt;&lt;w:rsid w:val="000D6689"/&gt;&lt;w:pPr&gt;&lt;w:keepNext/&gt;&lt;w:keepLines/&gt;&lt;w:spacing w:before="40" w:after="0"/&gt;&lt;w:outlineLvl w:val="5"/&gt;&lt;/w:pPr&gt;&lt;w:rPr&gt;&lt;w:rFonts w:asciiTheme="majorHAnsi" w:eastAsiaTheme="majorEastAsia" w:hAnsiTheme="majorHAnsi" w:cstheme="majorBidi"/&gt;&lt;w:color w:val="0D1727" w:themeColor="accent1" w:themeShade="7F"/&gt;&lt;/w:rPr&gt;&lt;/w:style&gt;&lt;w:style w:type="paragraph" w:styleId="Rubrik7"&gt;&lt;w:name w:val="heading 7"/&gt;&lt;w:basedOn w:val="Normal"/&gt;&lt;w:next w:val="Normal"/&gt;&lt;w:link w:val="Rubrik7Char"/&gt;&lt;w:uiPriority w:val="9"/&gt;&lt;w:semiHidden/&gt;&lt;w:qFormat/&gt;&lt;w:rsid w:val="000D6689"/&gt;&lt;w:pPr&gt;&lt;w:keepNext/&gt;&lt;w:keepLines/&gt;&lt;w:spacing w:before="40" w:after="0"/&gt;&lt;w:outlineLvl w:val="6"/&gt;&lt;/w:pPr&gt;&lt;w:rPr&gt;&lt;w:rFonts w:asciiTheme="majorHAnsi" w:eastAsiaTheme="majorEastAsia" w:hAnsiTheme="majorHAnsi" w:cstheme="majorBidi"/&gt;&lt;w:i/&gt;&lt;w:iCs/&gt;&lt;w:color w:val="0D1727" w:themeColor="accent1" w:themeShade="7F"/&gt;&lt;/w:rPr&gt;&lt;/w:style&gt;&lt;w:style w:type="paragraph" w:styleId="Rubrik8"&gt;&lt;w:name w:val="heading 8"/&gt;&lt;w:basedOn w:val="Normal"/&gt;&lt;w:next w:val="Normal"/&gt;&lt;w:link w:val="Rubrik8Char"/&gt;&lt;w:uiPriority w:val="9"/&gt;&lt;w:semiHidden/&gt;&lt;w:qFormat/&gt;&lt;w:rsid w:val="000D6689"/&gt;&lt;w:pPr&gt;&lt;w:keepNext/&gt;&lt;w:keepLines/&gt;&lt;w:spacing w:before="40" w:after="0"/&gt;&lt;w:outlineLvl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w:styleId="Rubrik9"&gt;&lt;w:name w:val="heading 9"/&gt;&lt;w:basedOn w:val="Normal"/&gt;&lt;w:next w:val="Normal"/&gt;&lt;w:link w:val="Rubrik9Char"/&gt;&lt;w:uiPriority w:val="9"/&gt;&lt;w:semiHidden/&gt;&lt;w:qFormat/&gt;&lt;w:rsid w:val="000D6689"/&gt;&lt;w:pPr&gt;&lt;w:keepNext/&gt;&lt;w:keepLines/&gt;&lt;w:spacing w:before="40" w:after="0"/&gt;&lt;w:outlineLvl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w:val="99"/&gt;&lt;w:semiHidden/&gt;&lt;w:unhideWhenUsed/&gt;&lt;/w:style&gt;&lt;w:style w:type="paragraph" w:styleId="Brdtext"&gt;&lt;w:name w:val="Body Text"/&gt;&lt;w:basedOn w:val="Normal"/&gt;&lt;w:link w:val="BrdtextChar"/&gt;&lt;w:qFormat/&gt;&lt;w:rsid w:val="00CC41BA"/&gt;&lt;w:pPr&gt;&lt;w:tabs&gt;&lt;w:tab w:val="left" w:pos="1701"/&gt;&lt;w:tab w:val="left" w:pos="3600"/&gt;&lt;w:tab w:val="left" w:pos="5387"/&gt;&lt;/w:tabs&gt;&lt;/w:pPr&gt;&lt;/w:style&gt;&lt;w:style w:type="character" w:customStyle="1" w:styleId="BrdtextChar"&gt;&lt;w:name w:val="Brödtext Char"/&gt;&lt;w:basedOn w:val="Standardstycketeckensnitt"/&gt;&lt;w:link w:val="Brdtext"/&gt;&lt;w:rsid w:val="00CC41BA"/&gt;&lt;/w:style&gt;&lt;w:style w:type="paragraph" w:styleId="Brdtextmedindrag"&gt;&lt;w:name w:val="Body Text Indent"/&gt;&lt;w:basedOn w:val="Normal"/&gt;&lt;w:link w:val="BrdtextmedindragChar"/&gt;&lt;w:qFormat/&gt;&lt;w:rsid w:val="00E860F1"/&gt;&lt;w:pPr&gt;&lt;w:tabs&gt;&lt;w:tab w:val="left" w:pos="1701"/&gt;&lt;w:tab w:val="left" w:pos="3600"/&gt;&lt;w:tab w:val="left" w:pos="5387"/&gt;&lt;/w:tabs&gt;&lt;w:ind w:firstLine="284"/&gt;&lt;/w:pPr&gt;&lt;/w:style&gt;&lt;w:style w:type="character" w:customStyle="1" w:styleId="BrdtextmedindragChar"&gt;&lt;w:name w:val="Brödtext med indrag Char"/&gt;&lt;w:basedOn w:val="Standardstycketeckensnitt"/&gt;&lt;w:link w:val="Brdtextmedindrag"/&gt;&lt;w:rsid w:val="00E860F1"/&gt;&lt;/w:style&gt;&lt;w:style w:type="character" w:customStyle="1" w:styleId="Rubrik1Char"&gt;&lt;w:name w:val="Rubrik 1 Char"/&gt;&lt;w:basedOn w:val="Standardstycketeckensnitt"/&gt;&lt;w:link w:val="Rubrik1"/&gt;&lt;w:uiPriority w:val="1"/&gt;&lt;w:rsid w:val="00CA7FF5"/&gt;&lt;w:rPr&gt;&lt;w:rFonts w:asciiTheme="majorHAnsi" w:eastAsiaTheme="majorEastAsia" w:hAnsiTheme="majorHAnsi" w:cstheme="majorBidi"/&gt;&lt;w:sz w:val="24"/&gt;&lt;w:szCs w:val="32"/&gt;&lt;/w:rPr&gt;&lt;/w:style&gt;&lt;w:style w:type="paragraph" w:styleId="Rubrik"&gt;&lt;w:name w:val="Title"/&gt;&lt;w:basedOn w:val="Normal"/&gt;&lt;w:next w:val="Brdtext"/&gt;&lt;w:link w:val="RubrikChar"/&gt;&lt;w:uiPriority w:val="1"/&gt;&lt;w:qFormat/&gt;&lt;w:rsid w:val="00783243"/&gt;&lt;w:pPr&gt;&lt;w:keepNext/&gt;&lt;w:keepLines/&gt;&lt;w:spacing w:after="600"/&gt;&lt;w:contextualSpacing/&gt;&lt;w:outlineLvl w:val="0"/&gt;&lt;/w:pPr&gt;&lt;w:rPr&gt;&lt;w:rFonts w:asciiTheme="majorHAnsi" w:eastAsiaTheme="majorEastAsia" w:hAnsiTheme="majorHAnsi" w:cstheme="majorBidi"/&gt;&lt;w:kern w:val="28"/&gt;&lt;w:sz w:val="26"/&gt;&lt;w:szCs w:val="56"/&gt;&lt;/w:rPr&gt;&lt;/w:style&gt;&lt;w:style w:type="character" w:customStyle="1" w:styleId="RubrikChar"&gt;&lt;w:name w:val="Rubrik Char"/&gt;&lt;w:basedOn w:val="Standardstycketeckensnitt"/&gt;&lt;w:link w:val="Rubrik"/&gt;&lt;w:uiPriority w:val="1"/&gt;&lt;w:rsid w:val="00783243"/&gt;&lt;w:rPr&gt;&lt;w:rFonts w:asciiTheme="majorHAnsi" w:eastAsiaTheme="majorEastAsia" w:hAnsiTheme="majorHAnsi" w:cstheme="majorBidi"/&gt;&lt;w:kern w:val="28"/&gt;&lt;w:sz w:val="26"/&gt;&lt;w:szCs w:val="56"/&gt;&lt;/w:rPr&gt;&lt;/w:style&gt;&lt;w:style w:type="character" w:customStyle="1" w:styleId="Rubrik2Char"&gt;&lt;w:name w:val="Rubrik 2 Char"/&gt;&lt;w:basedOn w:val="Standardstycketeckensnitt"/&gt;&lt;w:link w:val="Rubrik2"/&gt;&lt;w:uiPriority w:val="1"/&gt;&lt;w:rsid w:val="00CA7FF5"/&gt;&lt;w:rPr&gt;&lt;w:rFonts w:asciiTheme="majorHAnsi" w:eastAsiaTheme="majorEastAsia" w:hAnsiTheme="majorHAnsi" w:cstheme="majorBidi"/&gt;&lt;w:b/&gt;&lt;w:sz w:val="22"/&gt;&lt;w:szCs w:val="26"/&gt;&lt;/w:rPr&gt;&lt;/w:style&gt;&lt;w:style w:type="character" w:customStyle="1" w:styleId="Rubrik3Char"&gt;&lt;w:name w:val="Rubrik 3 Char"/&gt;&lt;w:basedOn w:val="Standardstycketeckensnitt"/&gt;&lt;w:link w:val="Rubrik3"/&gt;&lt;w:uiPriority w:val="1"/&gt;&lt;w:rsid w:val="00CA7FF5"/&gt;&lt;w:rPr&gt;&lt;w:rFonts w:asciiTheme="majorHAnsi" w:eastAsiaTheme="majorEastAsia" w:hAnsiTheme="majorHAnsi" w:cstheme="majorBidi"/&gt;&lt;w:sz w:val="22"/&gt;&lt;w:szCs w:val="24"/&gt;&lt;/w:rPr&gt;&lt;/w:style&gt;&lt;w:style w:type="paragraph" w:customStyle="1" w:styleId="Rubrik1utannumrering"&gt;&lt;w:name w:val="Rubrik 1 utan numrering"/&gt;&lt;w:basedOn w:val="Rubrik1"/&gt;&lt;w:next w:val="Brdtext"/&gt;&lt;w:uiPriority w:val="1"/&gt;&lt;w:qFormat/&gt;&lt;w:rsid w:val="00CA7FF5"/&gt;&lt;w:pPr&gt;&lt;w:numPr&gt;&lt;w:numId w:val="0"/&gt;&lt;/w:numPr&gt;&lt;/w:pPr&gt;&lt;/w:style&gt;&lt;w:style w:type="paragraph" w:customStyle="1" w:styleId="Rubrik2utannumrering"&gt;&lt;w:name w:val="Rubrik 2 utan numrering"/&gt;&lt;w:basedOn w:val="Rubrik2"/&gt;&lt;w:next w:val="Brdtext"/&gt;&lt;w:uiPriority w:val="1"/&gt;&lt;w:qFormat/&gt;&lt;w:rsid w:val="00192E34"/&gt;&lt;w:pPr&gt;&lt;w:numPr&gt;&lt;w:ilvl w:val="0"/&gt;&lt;w:numId w:val="0"/&gt;&lt;/w:numPr&gt;&lt;/w:pPr&gt;&lt;/w:style&gt;&lt;w:style w:type="paragraph" w:customStyle="1" w:styleId="Rubrik3utannumrering"&gt;&lt;w:name w:val="Rubrik 3 utan numrering"/&gt;&lt;w:basedOn w:val="Rubrik3"/&gt;&lt;w:next w:val="Brdtext"/&gt;&lt;w:uiPriority w:val="1"/&gt;&lt;w:qFormat/&gt;&lt;w:rsid w:val="00192E34"/&gt;&lt;w:pPr&gt;&lt;w:numPr&gt;&lt;w:ilvl w:val="0"/&gt;&lt;w:numId w:val="0"/&gt;&lt;/w:numPr&gt;&lt;/w:pPr&gt;&lt;/w:style&gt;&lt;w:style w:type="character" w:customStyle="1" w:styleId="Rubrik4Char"&gt;&lt;w:name w:val="Rubrik 4 Char"/&gt;&lt;w:basedOn w:val="Standardstycketeckensnitt"/&gt;&lt;w:link w:val="Rubrik4"/&gt;&lt;w:uiPriority w:val="1"/&gt;&lt;w:rsid w:val="006C28EE"/&gt;&lt;w:rPr&gt;&lt;w:rFonts w:asciiTheme="majorHAnsi" w:eastAsiaTheme="majorEastAsia" w:hAnsiTheme="majorHAnsi" w:cstheme="majorBidi"/&gt;&lt;w:b/&gt;&lt;w:iCs/&gt;&lt;w:sz w:val="20"/&gt;&lt;/w:rPr&gt;&lt;/w:style&gt;&lt;w:style w:type="paragraph" w:customStyle="1" w:styleId="Brdtextutanavstnd"&gt;&lt;w:name w:val="Brödtext utan avstånd"/&gt;&lt;w:basedOn w:val="Normal"/&gt;&lt;w:qFormat/&gt;&lt;w:rsid w:val="00CC41BA"/&gt;&lt;w:pPr&gt;&lt;w:tabs&gt;&lt;w:tab w:val="left" w:pos="1701"/&gt;&lt;w:tab w:val="left" w:pos="3600"/&gt;&lt;w:tab w:val="left" w:pos="5387"/&gt;&lt;/w:tabs&gt;&lt;w:spacing w:after="0"/&gt;&lt;/w:pPr&gt;&lt;/w:style&gt;&lt;w:style w:type="paragraph" w:customStyle="1" w:styleId="Bildtext"&gt;&lt;w:name w:val="Bildtext"/&gt;&lt;w:basedOn w:val="Brdtext"/&gt;&lt;w:next w:val="Brdtext"/&gt;&lt;w:uiPriority w:val="2"/&gt;&lt;w:qFormat/&gt;&lt;w:rsid w:val="0041223B"/&gt;&lt;w:pPr&gt;&lt;w:keepLines/&gt;&lt;w:spacing w:before="100" w:line="240" w:lineRule="auto"/&gt;&lt;w:textboxTightWrap w:val="firstLineOnly"/&gt;&lt;/w:pPr&gt;&lt;w:rPr&gt;&lt;w:rFonts w:asciiTheme="majorHAnsi" w:hAnsiTheme="majorHAnsi" w:cstheme="majorHAnsi"/&gt;&lt;w:spacing w:val="6"/&gt;&lt;w:sz w:val="14"/&gt;&lt;w:szCs w:val="14"/&gt;&lt;/w:rPr&gt;&lt;/w:style&gt;&lt;w:style w:type="paragraph" w:customStyle="1" w:styleId="Rubrik4utannumrering"&gt;&lt;w:name w:val="Rubrik 4 utan numrering"/&gt;&lt;w:basedOn w:val="Rubrik4"/&gt;&lt;w:next w:val="Brdtext"/&gt;&lt;w:uiPriority w:val="1"/&gt;&lt;w:qFormat/&gt;&lt;w:rsid w:val="00485601"/&gt;&lt;w:pPr&gt;&lt;w:numPr&gt;&lt;w:ilvl w:val="0"/&gt;&lt;w:numId w:val="0"/&gt;&lt;/w:numPr&gt;&lt;/w:pPr&gt;&lt;/w:style&gt;&lt;w:style w:type="paragraph" w:customStyle="1" w:styleId="Rubrik5utannumrering"&gt;&lt;w:name w:val="Rubrik 5 utan numrering"/&gt;&lt;w:basedOn w:val="Rubrik5"/&gt;&lt;w:next w:val="Brdtext"/&gt;&lt;w:uiPriority w:val="1"/&gt;&lt;w:qFormat/&gt;&lt;w:rsid w:val="00485601"/&gt;&lt;/w:style&gt;&lt;w:style w:type="paragraph" w:styleId="Beskrivning"&gt;&lt;w:name w:val="caption"/&gt;&lt;w:basedOn w:val="Bildtext"/&gt;&lt;w:next w:val="Normal"/&gt;&lt;w:uiPriority w:val="35"/&gt;&lt;w:semiHidden/&gt;&lt;w:qFormat/&gt;&lt;w:rsid w:val="009E18D6"/&gt;&lt;w:rPr&gt;&lt;w:iCs/&gt;&lt;w:szCs w:val="18"/&gt;&lt;/w:rPr&gt;&lt;/w:style&gt;&lt;w:style w:type="character" w:customStyle="1" w:styleId="Rubrik5Char"&gt;&lt;w:name w:val="Rubrik 5 Char"/&gt;&lt;w:basedOn w:val="Standardstycketeckensnitt"/&gt;&lt;w:link w:val="Rubrik5"/&gt;&lt;w:uiPriority w:val="1"/&gt;&lt;w:semiHidden/&gt;&lt;w:rsid w:val="006C28EE"/&gt;&lt;w:rPr&gt;&lt;w:rFonts w:asciiTheme="majorHAnsi" w:eastAsiaTheme="majorEastAsia" w:hAnsiTheme="majorHAnsi" w:cstheme="majorBidi"/&gt;&lt;w:sz w:val="20"/&gt;&lt;/w:rPr&gt;&lt;/w:style&gt;&lt;w:style w:type="numbering" w:customStyle="1" w:styleId="RKNumreraderubriker"&gt;&lt;w:name w:val="RK Numrerade rubriker"/&gt;&lt;w:uiPriority w:val="99"/&gt;&lt;w:rsid w:val="00192E34"/&gt;&lt;w:pPr&gt;&lt;w:numPr&gt;&lt;w:numId w:val="1"/&gt;&lt;/w:numPr&gt;&lt;/w:pPr&gt;&lt;/w:style&gt;&lt;w:style w:type="paragraph" w:customStyle="1" w:styleId="Klla"&gt;&lt;w:name w:val="Källa"/&gt;&lt;w:basedOn w:val="Bildtext"/&gt;&lt;w:next w:val="Brdtext"/&gt;&lt;w:uiPriority w:val="2"/&gt;&lt;w:qFormat/&gt;&lt;w:rsid w:val="00C271A8"/&gt;&lt;/w:style&gt;&lt;w:style w:type="paragraph" w:styleId="Sidhuvud"&gt;&lt;w:name w:val="header"/&gt;&lt;w:basedOn w:val="Normal"/&gt;&lt;w:link w:val="SidhuvudChar"/&gt;&lt;w:uiPriority w:val="99"/&gt;&lt;w:rsid w:val="00A87A54"/&gt;&lt;w:pPr&gt;&lt;w:tabs&gt;&lt;w:tab w:val="center" w:pos="4536"/&gt;&lt;w:tab w:val="right" w:pos="9072"/&gt;&lt;/w:tabs&gt;&lt;w:spacing w:after="0"/&gt;&lt;/w:pPr&gt;&lt;w:rPr&gt;&lt;w:rFonts w:asciiTheme="majorHAnsi" w:hAnsiTheme="majorHAnsi"/&gt;&lt;w:sz w:val="19"/&gt;&lt;/w:rPr&gt;&lt;/w:style&gt;&lt;w:style w:type="character" w:customStyle="1" w:styleId="SidhuvudChar"&gt;&lt;w:name w:val="Sidhuvud Char"/&gt;&lt;w:basedOn w:val="Standardstycketeckensnitt"/&gt;&lt;w:link w:val="Sidhuvud"/&gt;&lt;w:uiPriority w:val="99"/&gt;&lt;w:rsid w:val="001351CF"/&gt;&lt;w:rPr&gt;&lt;w:rFonts w:asciiTheme="majorHAnsi" w:hAnsiTheme="majorHAnsi"/&gt;&lt;w:sz w:val="19"/&gt;&lt;/w:rPr&gt;&lt;/w:style&gt;&lt;w:style w:type="paragraph" w:styleId="Sidfot"&gt;&lt;w:name w:val="footer"/&gt;&lt;w:basedOn w:val="Normal"/&gt;&lt;w:link w:val="SidfotChar"/&gt;&lt;w:uiPriority w:val="99"/&gt;&lt;w:semiHidden/&gt;&lt;w:rsid w:val="00A87A54"/&gt;&lt;w:pPr&gt;&lt;w:tabs&gt;&lt;w:tab w:val="center" w:pos="4536"/&gt;&lt;w:tab w:val="right" w:pos="9072"/&gt;&lt;/w:tabs&gt;&lt;w:spacing w:after="0"/&gt;&lt;/w:pPr&gt;&lt;w:rPr&gt;&lt;w:rFonts w:asciiTheme="majorHAnsi" w:hAnsiTheme="majorHAnsi"/&gt;&lt;w:sz w:val="16"/&gt;&lt;/w:rPr&gt;&lt;/w:style&gt;&lt;w:style w:type="character" w:customStyle="1" w:styleId="SidfotChar"&gt;&lt;w:name w:val="Sidfot Char"/&gt;&lt;w:basedOn w:val="Standardstycketeckensnitt"/&gt;&lt;w:link w:val="Sidfot"/&gt;&lt;w:uiPriority w:val="99"/&gt;&lt;w:semiHidden/&gt;&lt;w:rsid w:val="001351CF"/&gt;&lt;w:rPr&gt;&lt;w:rFonts w:asciiTheme="majorHAnsi" w:hAnsiTheme="majorHAnsi"/&gt;&lt;w:sz w:val="16"/&gt;&lt;/w:rPr&gt;&lt;/w:style&gt;&lt;w:style w:type="paragraph" w:styleId="Innehll2"&gt;&lt;w:name w:val="toc 2"/&gt;&lt;w:basedOn w:val="Normal"/&gt;&lt;w:next w:val="Brdtext"/&gt;&lt;w:uiPriority w:val="39"/&gt;&lt;w:semiHidden/&gt;&lt;w:rsid w:val="00B84409"/&gt;&lt;w:pPr&gt;&lt;w:spacing w:after="0" w:line="240" w:lineRule="auto"/&gt;&lt;/w:pPr&gt;&lt;/w:style&gt;&lt;w:style w:type="character" w:styleId="Sidnummer"&gt;&lt;w:name w:val="page number"/&gt;&lt;w:basedOn w:val="SidfotChar"/&gt;&lt;w:uiPriority w:val="99"/&gt;&lt;w:semiHidden/&gt;&lt;w:rsid w:val="00B84409"/&gt;&lt;w:rPr&gt;&lt;w:rFonts w:asciiTheme="majorHAnsi" w:hAnsiTheme="majorHAnsi"/&gt;&lt;w:noProof w:val="0"/&gt;&lt;w:sz w:val="17"/&gt;&lt;/w:rPr&gt;&lt;/w:style&gt;&lt;w:style w:type="paragraph" w:styleId="Innehll1"&gt;&lt;w:name w:val="toc 1"/&gt;&lt;w:basedOn w:val="Normal"/&gt;&lt;w:next w:val="Brdtext"/&gt;&lt;w:uiPriority w:val="39"/&gt;&lt;w:semiHidden/&gt;&lt;w:rsid w:val="00B84409"/&gt;&lt;w:pPr&gt;&lt;w:spacing w:before="240" w:after="100" w:line="240" w:lineRule="auto"/&gt;&lt;/w:pPr&gt;&lt;w:rPr&gt;&lt;w:rFonts w:asciiTheme="majorHAnsi" w:hAnsiTheme="majorHAnsi"/&gt;&lt;w:sz w:val="24"/&gt;&lt;/w:rPr&gt;&lt;/w:style&gt;&lt;w:style w:type="paragraph" w:styleId="Innehll3"&gt;&lt;w:name w:val="toc 3"/&gt;&lt;w:basedOn w:val="Normal"/&gt;&lt;w:next w:val="Brdtext"/&gt;&lt;w:uiPriority w:val="39"/&gt;&lt;w:semiHidden/&gt;&lt;w:rsid w:val="00B84409"/&gt;&lt;w:pPr&gt;&lt;w:spacing w:after="0" w:line="240" w:lineRule="auto"/&gt;&lt;w:ind w:left="284"/&gt;&lt;/w:pPr&gt;&lt;/w:style&gt;&lt;w:style w:type="character" w:styleId="Hyperlnk"&gt;&lt;w:name w:val="Hyperlink"/&gt;&lt;w:basedOn w:val="Standardstycketeckensnitt"/&gt;&lt;w:uiPriority w:val="99"/&gt;&lt;w:unhideWhenUsed/&gt;&lt;w:rsid w:val="000C61D1"/&gt;&lt;w:rPr&gt;&lt;w:noProof w:val="0"/&gt;&lt;w:color w:val="0563C1" w:themeColor="hyperlink"/&gt;&lt;w:u w:val="single"/&gt;&lt;/w:rPr&gt;&lt;/w:style&gt;&lt;w:style w:type="paragraph" w:styleId="Innehllsfrteckningsrubrik"&gt;&lt;w:name w:val="TOC Heading"/&gt;&lt;w:basedOn w:val="Rubrik1utannumrering"/&gt;&lt;w:next w:val="Normal"/&gt;&lt;w:uiPriority w:val="39"/&gt;&lt;w:semiHidden/&gt;&lt;w:qFormat/&gt;&lt;w:rsid w:val="004F6525"/&gt;&lt;w:pPr&gt;&lt;w:outlineLvl w:val="9"/&gt;&lt;/w:pPr&gt;&lt;/w:style&gt;&lt;w:style w:type="table" w:styleId="Tabellrutnt"&gt;&lt;w:name w:val="Table Grid"/&gt;&lt;w:basedOn w:val="Normaltabell"/&gt;&lt;w:uiPriority w:val="39"/&gt;&lt;w:rsid w:val="008D4508"/&gt;&lt;w:pPr&gt;&lt;w:spacing w:after="0"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w:styleId="Fotnotstext"&gt;&lt;w:name w:val="footnote text"/&gt;&lt;w:basedOn w:val="Bildtext"/&gt;&lt;w:link w:val="FotnotstextChar"/&gt;&lt;w:uiPriority w:val="99"/&gt;&lt;w:semiHidden/&gt;&lt;w:rsid w:val="00672F6F"/&gt;&lt;w:pPr&gt;&lt;w:spacing w:after="0"/&gt;&lt;/w:pPr&gt;&lt;w:rPr&gt;&lt;w:szCs w:val="20"/&gt;&lt;/w:rPr&gt;&lt;/w:style&gt;&lt;w:style w:type="character" w:customStyle="1" w:styleId="FotnotstextChar"&gt;&lt;w:name w:val="Fotnotstext Char"/&gt;&lt;w:basedOn w:val="Standardstycketeckensnitt"/&gt;&lt;w:link w:val="Fotnotstext"/&gt;&lt;w:uiPriority w:val="99"/&gt;&lt;w:semiHidden/&gt;&lt;w:rsid w:val="001351CF"/&gt;&lt;w:rPr&gt;&lt;w:rFonts w:asciiTheme="majorHAnsi" w:hAnsiTheme="majorHAnsi" w:cstheme="majorHAnsi"/&gt;&lt;w:spacing w:val="6"/&gt;&lt;w:sz w:val="14"/&gt;&lt;w:szCs w:val="20"/&gt;&lt;/w:rPr&gt;&lt;/w:style&gt;&lt;w:style w:type="character" w:styleId="Fotnotsreferens"&gt;&lt;w:name w:val="footnote reference"/&gt;&lt;w:basedOn w:val="Standardstycketeckensnitt"/&gt;&lt;w:uiPriority w:val="99"/&gt;&lt;w:semiHidden/&gt;&lt;w:unhideWhenUsed/&gt;&lt;w:rsid w:val="00672F6F"/&gt;&lt;w:rPr&gt;&lt;w:noProof w:val="0"/&gt;&lt;w:vertAlign w:val="superscript"/&gt;&lt;/w:rPr&gt;&lt;/w:style&gt;&lt;w:style w:type="paragraph" w:styleId="Numreradlista"&gt;&lt;w:name w:val="List Number"/&gt;&lt;w:basedOn w:val="Normal"/&gt;&lt;w:uiPriority w:val="6"/&gt;&lt;w:rsid w:val="00DB714B"/&gt;&lt;w:pPr&gt;&lt;w:numPr&gt;&lt;w:numId w:val="35"/&gt;&lt;/w:numPr&gt;&lt;w:spacing w:after="100"/&gt;&lt;/w:pPr&gt;&lt;/w:style&gt;&lt;w:style w:type="paragraph" w:styleId="Numreradlista2"&gt;&lt;w:name w:val="List Number 2"/&gt;&lt;w:basedOn w:val="Normal"/&gt;&lt;w:uiPriority w:val="6"/&gt;&lt;w:semiHidden/&gt;&lt;w:rsid w:val="00DB714B"/&gt;&lt;w:pPr&gt;&lt;w:numPr&gt;&lt;w:ilvl w:val="1"/&gt;&lt;w:numId w:val="35"/&gt;&lt;/w:numPr&gt;&lt;w:spacing w:after="100"/&gt;&lt;w:contextualSpacing/&gt;&lt;/w:pPr&gt;&lt;/w:style&gt;&lt;w:style w:type="paragraph" w:styleId="Punktlista"&gt;&lt;w:name w:val="List Bullet"/&gt;&lt;w:basedOn w:val="Normal"/&gt;&lt;w:uiPriority w:val="6"/&gt;&lt;w:rsid w:val="00B2169D"/&gt;&lt;w:pPr&gt;&lt;w:numPr&gt;&lt;w:numId w:val="28"/&gt;&lt;/w:numPr&gt;&lt;w:spacing w:after="100"/&gt;&lt;w:contextualSpacing/&gt;&lt;/w:pPr&gt;&lt;/w:style&gt;&lt;w:style w:type="paragraph" w:styleId="Punktlista2"&gt;&lt;w:name w:val="List Bullet 2"/&gt;&lt;w:basedOn w:val="Normal"/&gt;&lt;w:uiPriority w:val="6"/&gt;&lt;w:semiHidden/&gt;&lt;w:rsid w:val="00B2169D"/&gt;&lt;w:pPr&gt;&lt;w:numPr&gt;&lt;w:ilvl w:val="1"/&gt;&lt;w:numId w:val="28"/&gt;&lt;/w:numPr&gt;&lt;w:spacing w:after="100"/&gt;&lt;w:ind w:left="850" w:hanging="425"/&gt;&lt;w:contextualSpacing/&gt;&lt;/w:pPr&gt;&lt;/w:style&gt;&lt;w:style w:type="numbering" w:customStyle="1" w:styleId="RKNumreradlista"&gt;&lt;w:name w:val="RK Numrerad lista"/&gt;&lt;w:uiPriority w:val="99"/&gt;&lt;w:rsid w:val="00DB714B"/&gt;&lt;w:pPr&gt;&lt;w:numPr&gt;&lt;w:numId w:val="7"/&gt;&lt;/w:numPr&gt;&lt;/w:pPr&gt;&lt;/w:style&gt;&lt;w:style w:type="paragraph" w:customStyle="1" w:styleId="Strecklista"&gt;&lt;w:name w:val="Strecklista"/&gt;&lt;w:basedOn w:val="Punktlista"/&gt;&lt;w:uiPriority w:val="6"/&gt;&lt;w:qFormat/&gt;&lt;w:rsid w:val="007A629C"/&gt;&lt;w:pPr&gt;&lt;w:numPr&gt;&lt;w:numId w:val="34"/&gt;&lt;/w:numPr&gt;&lt;/w:pPr&gt;&lt;/w:style&gt;&lt;w:style w:type="numbering" w:customStyle="1" w:styleId="RKPunktlista"&gt;&lt;w:name w:val="RK Punktlista"/&gt;&lt;w:uiPriority w:val="99"/&gt;&lt;w:rsid w:val="00891929"/&gt;&lt;w:pPr&gt;&lt;w:numPr&gt;&lt;w:numId w:val="14"/&gt;&lt;/w:numPr&gt;&lt;/w:pPr&gt;&lt;/w:style&gt;&lt;w:style w:type="paragraph" w:customStyle="1" w:styleId="Strecklista2"&gt;&lt;w:name w:val="Strecklista 2"/&gt;&lt;w:basedOn w:val="Strecklista"/&gt;&lt;w:uiPriority w:val="6"/&gt;&lt;w:semiHidden/&gt;&lt;w:qFormat/&gt;&lt;w:rsid w:val="00891929"/&gt;&lt;w:pPr&gt;&lt;w:numPr&gt;&lt;w:ilvl w:val="1"/&gt;&lt;/w:numPr&gt;&lt;/w:pPr&gt;&lt;/w:style&gt;&lt;w:style w:type="numbering" w:customStyle="1" w:styleId="Strecklistan"&gt;&lt;w:name w:val="Strecklistan"/&gt;&lt;w:uiPriority w:val="99"/&gt;&lt;w:rsid w:val="007A629C"/&gt;&lt;w:pPr&gt;&lt;w:numPr&gt;&lt;w:numId w:val="18"/&gt;&lt;/w:numPr&gt;&lt;/w:pPr&gt;&lt;/w:style&gt;&lt;w:style w:type="character" w:styleId="Platshllartext"&gt;&lt;w:name w:val="Placeholder Text"/&gt;&lt;w:basedOn w:val="Standardstycketeckensnitt"/&gt;&lt;w:uiPriority w:val="99"/&gt;&lt;w:semiHidden/&gt;&lt;w:rsid w:val="00093408"/&gt;&lt;w:rPr&gt;&lt;w:noProof w:val="0"/&gt;&lt;w:color w:val="808080"/&gt;&lt;/w:rPr&gt;&lt;/w:style&gt;&lt;w:style w:type="paragraph" w:styleId="Numreradlista3"&gt;&lt;w:name w:val="List Number 3"/&gt;&lt;w:basedOn w:val="Normal"/&gt;&lt;w:uiPriority w:val="6"/&gt;&lt;w:semiHidden/&gt;&lt;w:rsid w:val="00DB714B"/&gt;&lt;w:pPr&gt;&lt;w:numPr&gt;&lt;w:ilvl w:val="2"/&gt;&lt;w:numId w:val="35"/&gt;&lt;/w:numPr&gt;&lt;w:spacing w:after="100"/&gt;&lt;w:contextualSpacing/&gt;&lt;/w:pPr&gt;&lt;/w:style&gt;&lt;w:style w:type="paragraph" w:customStyle="1" w:styleId="Strecklista3"&gt;&lt;w:name w:val="Strecklista 3"/&gt;&lt;w:basedOn w:val="Brdtext"/&gt;&lt;w:uiPriority w:val="6"/&gt;&lt;w:semiHidden/&gt;&lt;w:qFormat/&gt;&lt;w:rsid w:val="007A629C"/&gt;&lt;w:pPr&gt;&lt;w:numPr&gt;&lt;w:ilvl w:val="2"/&gt;&lt;w:numId w:val="34"/&gt;&lt;/w:numPr&gt;&lt;w:spacing w:after="100"/&gt;&lt;/w:pPr&gt;&lt;/w:style&gt;&lt;w:style w:type="paragraph" w:styleId="Punktlista3"&gt;&lt;w:name w:val="List Bullet 3"/&gt;&lt;w:basedOn w:val="Normal"/&gt;&lt;w:uiPriority w:val="6"/&gt;&lt;w:semiHidden/&gt;&lt;w:rsid w:val="00B2169D"/&gt;&lt;w:pPr&gt;&lt;w:numPr&gt;&lt;w:ilvl w:val="2"/&gt;&lt;w:numId w:val="28"/&gt;&lt;/w:numPr&gt;&lt;w:spacing w:after="100"/&gt;&lt;w:contextualSpacing/&gt;&lt;/w:pPr&gt;&lt;/w:style&gt;&lt;w:style w:type="paragraph" w:customStyle="1" w:styleId="Brdtextmedram"&gt;&lt;w:name w:val="Brödtext med ram"/&gt;&lt;w:basedOn w:val="Brdtext"/&gt;&lt;w:qFormat/&gt;&lt;w:rsid w:val="00B2062B"/&gt;&lt;w:pPr&gt;&lt;w:pBdr&gt;&lt;w:top w:val="single" w:sz="4" w:space="1" w:color="auto"/&gt;&lt;w:left w:val="single" w:sz="4" w:space="4" w:color="auto"/&gt;&lt;w:bottom w:val="single" w:sz="4" w:space="1" w:color="auto"/&gt;&lt;w:right w:val="single" w:sz="4" w:space="4" w:color="auto"/&gt;&lt;/w:pBdr&gt;&lt;w:ind w:left="108" w:right="108"/&gt;&lt;/w:pPr&gt;&lt;/w:style&gt;&lt;w:style w:type="paragraph" w:customStyle="1" w:styleId="DocNr"&gt;&lt;w:name w:val="DocNr"/&gt;&lt;w:basedOn w:val="Normal"/&gt;&lt;w:link w:val="DocNrChar"/&gt;&lt;w:semiHidden/&gt;&lt;w:rsid w:val="0094502D"/&gt;&lt;w:rPr&gt;&lt;w:rFonts w:ascii="Calibri" w:hAnsi="Calibri" w:cs="Calibri"/&gt;&lt;w:sz w:val="16"/&gt;&lt;/w:rPr&gt;&lt;/w:style&gt;&lt;w:style w:type="character" w:customStyle="1" w:styleId="DocNrChar"&gt;&lt;w:name w:val="DocNr Char"/&gt;&lt;w:basedOn w:val="Standardstycketeckensnitt"/&gt;&lt;w:link w:val="DocNr"/&gt;&lt;w:semiHidden/&gt;&lt;w:rsid w:val="001351CF"/&gt;&lt;w:rPr&gt;&lt;w:rFonts w:ascii="Calibri" w:hAnsi="Calibri" w:cs="Calibri"/&gt;&lt;w:sz w:val="16"/&gt;&lt;/w:rPr&gt;&lt;/w:style&gt;&lt;w:style w:type="character" w:styleId="Kommentarsreferens"&gt;&lt;w:name w:val="annotation reference"/&gt;&lt;w:basedOn w:val="Standardstycketeckensnitt"/&gt;&lt;w:semiHidden/&gt;&lt;w:rsid w:val="005A21D8"/&gt;&lt;w:rPr&gt;&lt;w:noProof w:val="0"/&gt;&lt;w:sz w:val="16"/&gt;&lt;w:szCs w:val="16"/&gt;&lt;/w:rPr&gt;&lt;/w:style&gt;&lt;w:style w:type="paragraph" w:styleId="Kommentarer"&gt;&lt;w:name w:val="annotation text"/&gt;&lt;w:basedOn w:val="Normal"/&gt;&lt;w:link w:val="KommentarerChar"/&gt;&lt;w:semiHidden/&gt;&lt;w:rsid w:val="005A21D8"/&gt;&lt;w:pPr&gt;&lt;w:overflowPunct w:val="0"/&gt;&lt;w:autoSpaceDE w:val="0"/&gt;&lt;w:autoSpaceDN w:val="0"/&gt;&lt;w:adjustRightInd w:val="0"/&gt;&lt;w:spacing w:after="0" w:line="320" w:lineRule="atLeast"/&gt;&lt;w:textAlignment w:val="baseline"/&gt;&lt;/w:pPr&gt;&lt;w:rPr&gt;&lt;w:rFonts w:eastAsia="Times New Roman" w:cs="Times New Roman"/&gt;&lt;w:sz w:val="20"/&gt;&lt;w:szCs w:val="20"/&gt;&lt;/w:rPr&gt;&lt;/w:style&gt;&lt;w:style w:type="character" w:customStyle="1" w:styleId="KommentarerChar"&gt;&lt;w:name w:val="Kommentarer Char"/&gt;&lt;w:basedOn w:val="Standardstycketeckensnitt"/&gt;&lt;w:link w:val="Kommentarer"/&gt;&lt;w:semiHidden/&gt;&lt;w:rsid w:val="001351CF"/&gt;&lt;w:rPr&gt;&lt;w:rFonts w:eastAsia="Times New Roman" w:cs="Times New Roman"/&gt;&lt;w:sz w:val="20"/&gt;&lt;w:szCs w:val="20"/&gt;&lt;/w:rPr&gt;&lt;/w:style&gt;&lt;w:style w:type="paragraph" w:styleId="Ballongtext"&gt;&lt;w:name w:val="Balloon Text"/&gt;&lt;w:basedOn w:val="Normal"/&gt;&lt;w:link w:val="BallongtextChar"/&gt;&lt;w:uiPriority w:val="99"/&gt;&lt;w:semiHidden/&gt;&lt;w:unhideWhenUsed/&gt;&lt;w:rsid w:val="005A21D8"/&gt;&lt;w:pPr&gt;&lt;w:spacing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w:styleId="BallongtextChar"&gt;&lt;w:name w:val="Ballongtext Char"/&gt;&lt;w:basedOn w:val="Standardstycketeckensnitt"/&gt;&lt;w:link w:val="Ballongtext"/&gt;&lt;w:uiPriority w:val="99"/&gt;&lt;w:semiHidden/&gt;&lt;w:rsid w:val="005A21D8"/&gt;&lt;w:rPr&gt;&lt;w:rFonts w:ascii="Segoe UI" w:hAnsi="Segoe UI" w:cs="Segoe UI"/&gt;&lt;w:sz w:val="18"/&gt;&lt;w:szCs w:val="18"/&gt;&lt;/w:rPr&gt;&lt;/w:style&gt;&lt;w:style w:type="paragraph" w:styleId="Adress-brev"&gt;&lt;w:name w:val="envelope address"/&gt;&lt;w:basedOn w:val="Normal"/&gt;&lt;w:uiPriority w:val="99"/&gt;&lt;w:semiHidden/&gt;&lt;w:unhideWhenUsed/&gt;&lt;w:rsid w:val="000D6689"/&gt;&lt;w:pPr&gt;&lt;w:framePr w:w="7938" w:h="1984" w:hRule="exact" w:hSpace="141" w:wrap="auto" w:hAnchor="page" w:xAlign="center" w:yAlign="bottom"/&gt;&lt;w:spacing w:after="0" w:line="240" w:lineRule="auto"/&gt;&lt;w:ind w:left="2880"/&gt;&lt;/w:pPr&gt;&lt;w:rPr&gt;&lt;w:rFonts w:asciiTheme="majorHAnsi" w:eastAsiaTheme="majorEastAsia" w:hAnsiTheme="majorHAnsi" w:cstheme="majorBidi"/&gt;&lt;w:sz w:val="24"/&gt;&lt;w:szCs w:val="24"/&gt;&lt;/w:rPr&gt;&lt;/w:style&gt;&lt;w:style w:type="paragraph" w:styleId="Anteckningsrubrik"&gt;&lt;w:name w:val="Note Heading"/&gt;&lt;w:basedOn w:val="Normal"/&gt;&lt;w:next w:val="Normal"/&gt;&lt;w:link w:val="AnteckningsrubrikChar"/&gt;&lt;w:uiPriority w:val="99"/&gt;&lt;w:semiHidden/&gt;&lt;w:unhideWhenUsed/&gt;&lt;w:rsid w:val="000D6689"/&gt;&lt;w:pPr&gt;&lt;w:spacing w:after="0" w:line="240" w:lineRule="auto"/&gt;&lt;/w:pPr&gt;&lt;/w:style&gt;&lt;w:style w:type="character" w:customStyle="1" w:styleId="AnteckningsrubrikChar"&gt;&lt;w:name w:val="Anteckningsrubrik Char"/&gt;&lt;w:basedOn w:val="Standardstycketeckensnitt"/&gt;&lt;w:link w:val="Anteckningsrubrik"/&gt;&lt;w:uiPriority w:val="99"/&gt;&lt;w:semiHidden/&gt;&lt;w:rsid w:val="000D6689"/&gt;&lt;/w:style&gt;&lt;w:style w:type="character" w:styleId="AnvndHyperlnk"&gt;&lt;w:name w:val="FollowedHyperlink"/&gt;&lt;w:basedOn w:val="Standardstycketeckensnitt"/&gt;&lt;w:uiPriority w:val="99"/&gt;&lt;w:semiHidden/&gt;&lt;w:unhideWhenUsed/&gt;&lt;w:rsid w:val="000D6689"/&gt;&lt;w:rPr&gt;&lt;w:noProof w:val="0"/&gt;&lt;w:color w:val="954F72" w:themeColor="followedHyperlink"/&gt;&lt;w:u w:val="single"/&gt;&lt;/w:rPr&gt;&lt;/w:style&gt;&lt;w:style w:type="paragraph" w:styleId="Avslutandetext"&gt;&lt;w:name w:val="Closing"/&gt;&lt;w:basedOn w:val="Normal"/&gt;&lt;w:link w:val="AvslutandetextChar"/&gt;&lt;w:uiPriority w:val="99"/&gt;&lt;w:semiHidden/&gt;&lt;w:unhideWhenUsed/&gt;&lt;w:rsid w:val="000D6689"/&gt;&lt;w:pPr&gt;&lt;w:spacing w:after="0" w:line="240" w:lineRule="auto"/&gt;&lt;w:ind w:left="4252"/&gt;&lt;/w:pPr&gt;&lt;/w:style&gt;&lt;w:style w:type="character" w:customStyle="1" w:styleId="AvslutandetextChar"&gt;&lt;w:name w:val="Avslutande text Char"/&gt;&lt;w:basedOn w:val="Standardstycketeckensnitt"/&gt;&lt;w:link w:val="Avslutandetext"/&gt;&lt;w:uiPriority w:val="99"/&gt;&lt;w:semiHidden/&gt;&lt;w:rsid w:val="000D6689"/&gt;&lt;/w:style&gt;&lt;w:style w:type="paragraph" w:styleId="Avsndaradress-brev"&gt;&lt;w:name w:val="envelope return"/&gt;&lt;w:basedOn w:val="Normal"/&gt;&lt;w:uiPriority w:val="99"/&gt;&lt;w:semiHidden/&gt;&lt;w:unhideWhenUsed/&gt;&lt;w:rsid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w:cstheme="majorBidi"/&gt;&lt;w:sz w:val="20"/&gt;&lt;w:szCs w:val="20"/&gt;&lt;/w:rPr&gt;&lt;/w:style&gt;&lt;w:style w:type="character" w:styleId="Betoning"&gt;&lt;w:name w:val="Emphasis"/&gt;&lt;w:basedOn w:val="Standardstycketeckensnitt"/&gt;&lt;w:uiPriority w:val="20"/&gt;&lt;w:semiHidden/&gt;&lt;w:qFormat/&gt;&lt;w:rsid w:val="000D6689"/&gt;&lt;w:rPr&gt;&lt;w:i/&gt;&lt;w:iCs/&gt;&lt;w:noProof w:val="0"/&gt;&lt;/w:rPr&gt;&lt;/w:style&gt;&lt;w:style w:type="character" w:styleId="Bokenstitel"&gt;&lt;w:name w:val="Book Title"/&gt;&lt;w:basedOn w:val="Standardstycketeckensnitt"/&gt;&lt;w:uiPriority w:val="33"/&gt;&lt;w:semiHidden/&gt;&lt;w:qFormat/&gt;&lt;w:rsid w:val="000D6689"/&gt;&lt;w:rPr&gt;&lt;w:b/&gt;&lt;w:bCs/&gt;&lt;w:i/&gt;&lt;w:iCs/&gt;&lt;w:noProof w:val="0"/&gt;&lt;w:spacing w:val="5"/&gt;&lt;/w:rPr&gt;&lt;/w:style&gt;&lt;w:style w:type="paragraph" w:styleId="Brdtext2"&gt;&lt;w:name w:val="Body Text 2"/&gt;&lt;w:basedOn w:val="Normal"/&gt;&lt;w:link w:val="Brdtext2Char"/&gt;&lt;w:uiPriority w:val="99"/&gt;&lt;w:semiHidden/&gt;&lt;w:unhideWhenUsed/&gt;&lt;w:rsid w:val="000D6689"/&gt;&lt;w:pPr&gt;&lt;w:spacing w:after="120" w:line="480" w:lineRule="auto"/&gt;&lt;/w:pPr&gt;&lt;/w:style&gt;&lt;w:style w:type="character" w:customStyle="1" w:styleId="Brdtext2Char"&gt;&lt;w:name w:val="Brödtext 2 Char"/&gt;&lt;w:basedOn w:val="Standardstycketeckensnitt"/&gt;&lt;w:link w:val="Brdtext2"/&gt;&lt;w:uiPriority w:val="99"/&gt;&lt;w:semiHidden/&gt;&lt;w:rsid w:val="000D6689"/&gt;&lt;/w:style&gt;&lt;w:style w:type="paragraph" w:styleId="Brdtext3"&gt;&lt;w:name w:val="Body Text 3"/&gt;&lt;w:basedOn w:val="Normal"/&gt;&lt;w:link w:val="Brdtext3Char"/&gt;&lt;w:uiPriority w:val="99"/&gt;&lt;w:semiHidden/&gt;&lt;w:unhideWhenUsed/&gt;&lt;w:rsid w:val="000D6689"/&gt;&lt;w:pPr&gt;&lt;w:spacing w:after="120"/&gt;&lt;/w:pPr&gt;&lt;w:rPr&gt;&lt;w:sz w:val="16"/&gt;&lt;w:szCs w:val="16"/&gt;&lt;/w:rPr&gt;&lt;/w:style&gt;&lt;w:style w:type="character" w:customStyle="1" w:styleId="Brdtext3Char"&gt;&lt;w:name w:val="Brödtext 3 Char"/&gt;&lt;w:basedOn w:val="Standardstycketeckensnitt"/&gt;&lt;w:link w:val="Brdtext3"/&gt;&lt;w:uiPriority w:val="99"/&gt;&lt;w:semiHidden/&gt;&lt;w:rsid w:val="000D6689"/&gt;&lt;w:rPr&gt;&lt;w:sz w:val="16"/&gt;&lt;w:szCs w:val="16"/&gt;&lt;/w:rPr&gt;&lt;/w:style&gt;&lt;w:style w:type="paragraph" w:styleId="Brdtextmedfrstaindrag"&gt;&lt;w:name w:val="Body Text First Indent"/&gt;&lt;w:basedOn w:val="Brdtext"/&gt;&lt;w:link w:val="BrdtextmedfrstaindragChar"/&gt;&lt;w:uiPriority w:val="99"/&gt;&lt;w:semiHidden/&gt;&lt;w:unhideWhenUsed/&gt;&lt;w:rsid w:val="000D6689"/&gt;&lt;w:pPr&gt;&lt;w:tabs&gt;&lt;w:tab w:val="clear" w:pos="1701"/&gt;&lt;w:tab w:val="clear" w:pos="3600"/&gt;&lt;w:tab w:val="clear" w:pos="5387"/&gt;&lt;/w:tabs&gt;&lt;w:ind w:firstLine="360"/&gt;&lt;/w:pPr&gt;&lt;/w:style&gt;&lt;w:style w:type="character" w:customStyle="1" w:styleId="BrdtextmedfrstaindragChar"&gt;&lt;w:name w:val="Brödtext med första indrag Char"/&gt;&lt;w:basedOn w:val="BrdtextChar"/&gt;&lt;w:link w:val="Brdtextmedfrstaindrag"/&gt;&lt;w:uiPriority w:val="99"/&gt;&lt;w:semiHidden/&gt;&lt;w:rsid w:val="000D6689"/&gt;&lt;/w:style&gt;&lt;w:style w:type="paragraph" w:styleId="Brdtextmedfrstaindrag2"&gt;&lt;w:name w:val="Body Text First Indent 2"/&gt;&lt;w:basedOn w:val="Brdtextmedindrag"/&gt;&lt;w:link w:val="Brdtextmedfrstaindrag2Char"/&gt;&lt;w:uiPriority w:val="99"/&gt;&lt;w:semiHidden/&gt;&lt;w:unhideWhenUsed/&gt;&lt;w:rsid w:val="000D6689"/&gt;&lt;w:pPr&gt;&lt;w:tabs&gt;&lt;w:tab w:val="clear" w:pos="1701"/&gt;&lt;w:tab w:val="clear" w:pos="3600"/&gt;&lt;w:tab w:val="clear" w:pos="5387"/&gt;&lt;/w:tabs&gt;&lt;w:ind w:left="360" w:firstLine="360"/&gt;&lt;/w:pPr&gt;&lt;/w:style&gt;&lt;w:style w:type="character" w:customStyle="1" w:styleId="Brdtextmedfrstaindrag2Char"&gt;&lt;w:name w:val="Brödtext med första indrag 2 Char"/&gt;&lt;w:basedOn w:val="BrdtextmedindragChar"/&gt;&lt;w:link w:val="Brdtextmedfrstaindrag2"/&gt;&lt;w:uiPriority w:val="99"/&gt;&lt;w:semiHidden/&gt;&lt;w:rsid w:val="000D6689"/&gt;&lt;/w:style&gt;&lt;w:style w:type="paragraph" w:styleId="Brdtextmedindrag2"&gt;&lt;w:name w:val="Body Text Indent 2"/&gt;&lt;w:basedOn w:val="Normal"/&gt;&lt;w:link w:val="Brdtextmedindrag2Char"/&gt;&lt;w:uiPriority w:val="99"/&gt;&lt;w:semiHidden/&gt;&lt;w:unhideWhenUsed/&gt;&lt;w:rsid w:val="000D6689"/&gt;&lt;w:pPr&gt;&lt;w:spacing w:after="120" w:line="480" w:lineRule="auto"/&gt;&lt;w:ind w:left="283"/&gt;&lt;/w:pPr&gt;&lt;/w:style&gt;&lt;w:style w:type="character" w:customStyle="1" w:styleId="Brdtextmedindrag2Char"&gt;&lt;w:name w:val="Brödtext med indrag 2 Char"/&gt;&lt;w:basedOn w:val="Standardstycketeckensnitt"/&gt;&lt;w:link w:val="Brdtextmedindrag2"/&gt;&lt;w:uiPriority w:val="99"/&gt;&lt;w:semiHidden/&gt;&lt;w:rsid w:val="000D6689"/&gt;&lt;/w:style&gt;&lt;w:style w:type="paragraph" w:styleId="Brdtextmedindrag3"&gt;&lt;w:name w:val="Body Text Indent 3"/&gt;&lt;w:basedOn w:val="Normal"/&gt;&lt;w:link w:val="Brdtextmedindrag3Char"/&gt;&lt;w:uiPriority w:val="99"/&gt;&lt;w:semiHidden/&gt;&lt;w:unhideWhenUsed/&gt;&lt;w:rsid w:val="000D6689"/&gt;&lt;w:pPr&gt;&lt;w:spacing w:after="120"/&gt;&lt;w:ind w:left="283"/&gt;&lt;/w:pPr&gt;&lt;w:rPr&gt;&lt;w:sz w:val="16"/&gt;&lt;w:szCs w:val="16"/&gt;&lt;/w:rPr&gt;&lt;/w:style&gt;&lt;w:style w:type="character" w:customStyle="1" w:styleId="Brdtextmedindrag3Char"&gt;&lt;w:name w:val="Brödtext med indrag 3 Char"/&gt;&lt;w:basedOn w:val="Standardstycketeckensnitt"/&gt;&lt;w:link w:val="Brdtextmedindrag3"/&gt;&lt;w:uiPriority w:val="99"/&gt;&lt;w:semiHidden/&gt;&lt;w:rsid w:val="000D6689"/&gt;&lt;w:rPr&gt;&lt;w:sz w:val="16"/&gt;&lt;w:szCs w:val="16"/&gt;&lt;/w:rPr&gt;&lt;/w:style&gt;&lt;w:style w:type="paragraph" w:styleId="Citat"&gt;&lt;w:name w:val="Quote"/&gt;&lt;w:basedOn w:val="Normal"/&gt;&lt;w:next w:val="Normal"/&gt;&lt;w:link w:val="CitatChar"/&gt;&lt;w:uiPriority w:val="29"/&gt;&lt;w:semiHidden/&gt;&lt;w:qFormat/&gt;&lt;w:rsid w:val="000D6689"/&gt;&lt;w:pPr&gt;&lt;w:spacing w:before="200" w:after="160"/&gt;&lt;w:ind w:left="864" w:right="864"/&gt;&lt;w:jc w:val="center"/&gt;&lt;/w:pPr&gt;&lt;w:rPr&gt;&lt;w:i/&gt;&lt;w:iCs/&gt;&lt;w:color w:val="404040" w:themeColor="text1" w:themeTint="BF"/&gt;&lt;/w:rPr&gt;&lt;/w:style&gt;&lt;w:style w:type="character" w:customStyle="1" w:styleId="CitatChar"&gt;&lt;w:name w:val="Citat Char"/&gt;&lt;w:basedOn w:val="Standardstycketeckensnitt"/&gt;&lt;w:link w:val="Citat"/&gt;&lt;w:uiPriority w:val="29"/&gt;&lt;w:semiHidden/&gt;&lt;w:rsid w:val="000D6689"/&gt;&lt;w:rPr&gt;&lt;w:i/&gt;&lt;w:iCs/&gt;&lt;w:color w:val="404040" w:themeColor="text1" w:themeTint="BF"/&gt;&lt;/w:rPr&gt;&lt;/w:style&gt;&lt;w:style w:type="paragraph" w:styleId="Citatfrteckning"&gt;&lt;w:name w:val="table of authorities"/&gt;&lt;w:basedOn w:val="Normal"/&gt;&lt;w:next w:val="Normal"/&gt;&lt;w:uiPriority w:val="99"/&gt;&lt;w:semiHidden/&gt;&lt;w:unhideWhenUsed/&gt;&lt;w:rsid w:val="000D6689"/&gt;&lt;w:pPr&gt;&lt;w:spacing w:after="0"/&gt;&lt;w:ind w:left="250" w:hanging="250"/&gt;&lt;/w:pPr&gt;&lt;/w:style&gt;&lt;w:style w:type="paragraph" w:styleId="Citatfrteckningsrubrik"&gt;&lt;w:name w:val="toa heading"/&gt;&lt;w:basedOn w:val="Normal"/&gt;&lt;w:next w:val="Normal"/&gt;&lt;w:uiPriority w:val="99"/&gt;&lt;w:semiHidden/&gt;&lt;w:unhideWhenUsed/&gt;&lt;w:rsid w:val="000D6689"/&gt;&lt;w:pPr&gt;&lt;w:spacing w:before="120"/&gt;&lt;/w:pPr&gt;&lt;w:rPr&gt;&lt;w:rFonts w:asciiTheme="majorHAnsi" w:eastAsiaTheme="majorEastAsia" w:hAnsiTheme="majorHAnsi" w:cstheme="majorBidi"/&gt;&lt;w:b/&gt;&lt;w:bCs/&gt;&lt;w:sz w:val="24"/&gt;&lt;w:szCs w:val="24"/&gt;&lt;/w:rPr&gt;&lt;/w:style&gt;&lt;w:style w:type="paragraph" w:styleId="Datum"&gt;&lt;w:name w:val="Date"/&gt;&lt;w:basedOn w:val="Normal"/&gt;&lt;w:next w:val="Normal"/&gt;&lt;w:link w:val="DatumChar"/&gt;&lt;w:uiPriority w:val="99"/&gt;&lt;w:semiHidden/&gt;&lt;w:unhideWhenUsed/&gt;&lt;w:rsid w:val="000D6689"/&gt;&lt;/w:style&gt;&lt;w:style w:type="character" w:customStyle="1" w:styleId="DatumChar"&gt;&lt;w:name w:val="Datum Char"/&gt;&lt;w:basedOn w:val="Standardstycketeckensnitt"/&gt;&lt;w:link w:val="Datum"/&gt;&lt;w:uiPriority w:val="99"/&gt;&lt;w:semiHidden/&gt;&lt;w:rsid w:val="000D6689"/&gt;&lt;/w:style&gt;&lt;w:style w:type="character" w:styleId="Diskretbetoning"&gt;&lt;w:name w:val="Subtle Emphasis"/&gt;&lt;w:basedOn w:val="Standardstycketeckensnitt"/&gt;&lt;w:uiPriority w:val="19"/&gt;&lt;w:semiHidden/&gt;&lt;w:qFormat/&gt;&lt;w:rsid w:val="000D6689"/&gt;&lt;w:rPr&gt;&lt;w:i/&gt;&lt;w:iCs/&gt;&lt;w:noProof w:val="0"/&gt;&lt;w:color w:val="404040" w:themeColor="text1" w:themeTint="BF"/&gt;&lt;/w:rPr&gt;&lt;/w:style&gt;&lt;w:style w:type="character" w:styleId="Diskretreferens"&gt;&lt;w:name w:val="Subtle Reference"/&gt;&lt;w:basedOn w:val="Standardstycketeckensnitt"/&gt;&lt;w:uiPriority w:val="31"/&gt;&lt;w:semiHidden/&gt;&lt;w:qFormat/&gt;&lt;w:rsid w:val="000D6689"/&gt;&lt;w:rPr&gt;&lt;w:smallCaps/&gt;&lt;w:noProof w:val="0"/&gt;&lt;w:color w:val="5A5A5A" w:themeColor="text1" w:themeTint="A5"/&gt;&lt;/w:rPr&gt;&lt;/w:style&gt;&lt;w:style w:type="table" w:styleId="Diskrettabell1"&gt;&lt;w:name w:val="Table Subtle 1"/&gt;&lt;w:basedOn w:val="Normaltabell"/&gt;&lt;w:uiPriority w:val="99"/&gt;&lt;w:semiHidden/&gt;&lt;w:unhideWhenUsed/&gt;&lt;w:rsid w:val="000D6689"/&gt;&lt;w:tblPr&gt;&lt;w:tblStyleRowBandSize w:val="1"/&gt;&lt;/w:tblPr&gt;&lt;w:tblStylePr w:type="firstRow"&gt;&lt;w:tblPr/&gt;&lt;w:tcPr&gt;&lt;w:tcBorders&gt;&lt;w:top w:val="single" w:sz="6" w:space="0" w:color="000000"/&gt;&lt;w:bottom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w:val="pct25" w:color="800080" w:fill="FFFFFF"/&gt;&lt;/w:tcPr&gt;&lt;/w:tblStylePr&gt;&lt;w:tblStylePr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w:styleId="Diskrettabell2"&gt;&lt;w:name w:val="Table Subtle 2"/&gt;&lt;w:basedOn w:val="Normaltabell"/&gt;&lt;w:uiPriority w:val="99"/&gt;&lt;w:semiHidden/&gt;&lt;w:unhideWhenUsed/&gt;&lt;w:rsid w:val="000D6689"/&gt;&lt;w:tblPr&gt;&lt;w:tblBorders&gt;&lt;w:left w:val="single" w:sz="6" w:space="0" w:color="000000"/&gt;&lt;w:right w:val="single" w:sz="6" w:space="0" w:color="000000"/&gt;&lt;/w:tblBorders&gt;&lt;/w:tblPr&gt;&lt;w:tblStylePr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w:color="auto"/&gt;&lt;/w:tcBorders&gt;&lt;w:shd w:val="pct25" w:color="008000" w:fill="FFFFFF"/&gt;&lt;/w:tcPr&gt;&lt;/w:tblStylePr&gt;&lt;w:tblStylePr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w:styleId="Dokumentversikt"&gt;&lt;w:name w:val="Document Map"/&gt;&lt;w:basedOn w:val="Normal"/&gt;&lt;w:link w:val="DokumentversiktChar"/&gt;&lt;w:uiPriority w:val="99"/&gt;&lt;w:semiHidden/&gt;&lt;w:unhideWhenUsed/&gt;&lt;w:rsid w:val="000D6689"/&gt;&lt;w:pPr&gt;&lt;w:spacing w:after="0" w:line="240" w:lineRule="auto"/&gt;&lt;/w:pPr&gt;&lt;w:rPr&gt;&lt;w:rFonts w:ascii="Segoe UI" w:hAnsi="Segoe UI" w:cs="Segoe UI"/&gt;&lt;w:sz w:val="16"/&gt;&lt;w:szCs w:val="16"/&gt;&lt;/w:rPr&gt;&lt;/w:style&gt;&lt;w:style w:type="character" w:customStyle="1" w:styleId="DokumentversiktChar"&gt;&lt;w:name w:val="Dokumentöversikt Char"/&gt;&lt;w:basedOn w:val="Standardstycketeckensnitt"/&gt;&lt;w:link w:val="Dokumentversikt"/&gt;&lt;w:uiPriority w:val="99"/&gt;&lt;w:semiHidden/&gt;&lt;w:rsid w:val="000D6689"/&gt;&lt;w:rPr&gt;&lt;w:rFonts w:ascii="Segoe UI" w:hAnsi="Segoe UI" w:cs="Segoe UI"/&gt;&lt;w:sz w:val="16"/&gt;&lt;w:szCs w:val="16"/&gt;&lt;/w:rPr&gt;&lt;/w:style&gt;&lt;w:style w:type="table" w:styleId="Eleganttabell"&gt;&lt;w:name w:val="Table Elegant"/&gt;&lt;w:basedOn w:val="Normaltabell"/&gt;&lt;w:uiPriority w:val="99"/&gt;&lt;w:semiHidden/&gt;&lt;w:unhideWhenUsed/&gt;&lt;w:rsid w:val="000D6689"/&gt;&lt;w:tblPr&gt;&lt;w:tblBorders&gt;&lt;w:top w:val="double" w:sz="6" w:space="0" w:color="000000"/&gt;&lt;w:left w:val="double" w:sz="6" w:space="0" w:color="000000"/&gt;&lt;w:bottom w:val="double" w:sz="6" w:space="0" w:color="000000"/&gt;&lt;w:right w:val="double"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w:type="firstRow"&gt;&lt;w:rPr&gt;&lt;w:caps/&gt;&lt;w:color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w:styleId="Enkeltabell1"&gt;&lt;w:name w:val="Table Simple 1"/&gt;&lt;w:basedOn w:val="Normaltabell"/&gt;&lt;w:uiPriority w:val="99"/&gt;&lt;w:semiHidden/&gt;&lt;w:unhideWhenUsed/&gt;&lt;w:rsid w:val="000D6689"/&gt;&lt;w:tblPr&gt;&lt;w:tblBorders&gt;&lt;w:top w:val="single" w:sz="12" w:space="0" w:color="008000"/&gt;&lt;w:bottom w:val="single" w:sz="12" w:space="0" w:color="008000"/&gt;&lt;/w:tblBorders&gt;&lt;/w:tblPr&gt;&lt;w:tcPr&gt;&lt;w:shd w:val="clear" w:color="auto" w:fill="auto"/&gt;&lt;/w:tcPr&gt;&lt;w:tblStylePr w:type="firstRow"&gt;&lt;w:tblPr/&gt;&lt;w:tcPr&gt;&lt;w:tcBorders&gt;&lt;w:bottom w:val="single" w:sz="6" w:space="0" w:color="008000"/&gt;&lt;w:tl2br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w:color="008000"/&gt;&lt;w:tl2br w:val="none" w:sz="0" w:space="0" w:color="auto"/&gt;&lt;w:tr2bl w:val="none" w:sz="0" w:space="0" w:color="auto"/&gt;&lt;/w:tcBorders&gt;&lt;/w:tcPr&gt;&lt;/w:tblStylePr&gt;&lt;/w:style&gt;&lt;w:style w:type="table" w:styleId="Enkeltabell2"&gt;&lt;w:name w:val="Table Simple 2"/&gt;&lt;w:basedOn w:val="Normaltabell"/&gt;&lt;w:uiPriority w:val="99"/&gt;&lt;w:semiHidden/&gt;&lt;w:unhideWhenUsed/&gt;&lt;w:rsid w:val="000D6689"/&gt;&lt;w:tblPr/&gt;&lt;w:tblStylePr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w:type="lastCol"&gt;&lt;w:rPr&gt;&lt;w:b/&gt;&lt;w:bCs/&gt;&lt;/w:rPr&gt;&lt;w:tblPr/&gt;&lt;w:tcPr&gt;&lt;w:tcBorders&gt;&lt;w:left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w:type="neCell"&gt;&lt;w:rPr&gt;&lt;w:b/&gt;&lt;w:bCs/&gt;&lt;/w:rPr&gt;&lt;w:tblPr/&gt;&lt;w:tcPr&gt;&lt;w:tcBorders&gt;&lt;w:left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w:type="swCell"&gt;&lt;w:rPr&gt;&lt;w:b/&gt;&lt;w:bCs/&gt;&lt;/w:rPr&gt;&lt;w:tblPr/&gt;&lt;w:tcPr&gt;&lt;w:tcBorders&gt;&lt;w:top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w:styleId="Enkeltabell3"&gt;&lt;w:name w:val="Table Simple 3"/&gt;&lt;w:basedOn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w:type="paragraph" w:styleId="E-postsignatur"&gt;&lt;w:name w:val="E-mail Signature"/&gt;&lt;w:basedOn w:val="Normal"/&gt;&lt;w:link w:val="E-postsignaturChar"/&gt;&lt;w:uiPriority w:val="99"/&gt;&lt;w:semiHidden/&gt;&lt;w:unhideWhenUsed/&gt;&lt;w:rsid w:val="000D6689"/&gt;&lt;w:pPr&gt;&lt;w:spacing w:after="0" w:line="240" w:lineRule="auto"/&gt;&lt;/w:pPr&gt;&lt;/w:style&gt;&lt;w:style w:type="character" w:customStyle="1" w:styleId="E-postsignaturChar"&gt;&lt;w:name w:val="E-postsignatur Char"/&gt;&lt;w:basedOn w:val="Standardstycketeckensnitt"/&gt;&lt;w:link w:val="E-postsignatur"/&gt;&lt;w:uiPriority w:val="99"/&gt;&lt;w:semiHidden/&gt;&lt;w:rsid w:val="000D6689"/&gt;&lt;/w:style&gt;&lt;w:style w:type="paragraph" w:styleId="Figurfrteckning"&gt;&lt;w:name w:val="table of figures"/&gt;&lt;w:basedOn w:val="Normal"/&gt;&lt;w:next w:val="Normal"/&gt;&lt;w:uiPriority w:val="99"/&gt;&lt;w:semiHidden/&gt;&lt;w:unhideWhenUsed/&gt;&lt;w:rsid w:val="000D6689"/&gt;&lt;w:pPr&gt;&lt;w:spacing w:after="0"/&gt;&lt;/w:pPr&gt;&lt;/w:style&gt;&lt;w:style w:type="table" w:styleId="Frgadlista"&gt;&lt;w:name w:val="Colorful List"/&gt;&lt;w:basedOn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w:fill="E6E6E6" w:themeFill="text1"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w:fill="B6B2A9" w:themeFill="accent2" w:themeFillShade="CC"/&gt;&lt;/w:tcPr&gt;&lt;/w:tblStylePr&gt;&lt;w:tblStylePr w:type="lastRow"&gt;&lt;w:rPr&gt;&lt;w:b/&gt;&lt;w:bCs/&gt;&lt;w:color w:val="B6B2A9"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w:styleId="Frgadlista-dekorfrg1"&gt;&lt;w:name w:val="Colorful List Accent 1"/&gt;&lt;w:basedOn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w:fill="E1E9F5" w:themeFill="accent1"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w:fill="B6B2A9" w:themeFill="accent2" w:themeFillShade="CC"/&gt;&lt;/w:tcPr&gt;&lt;/w:tblStylePr&gt;&lt;w:tblStylePr w:type="lastRow"&gt;&lt;w:rPr&gt;&lt;w:b/&gt;&lt;w:bCs/&gt;&lt;w:color w:val="B6B2A9"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w:fill="B3C8E6" w:themeFill="accent1" w:themeFillTint="3F"/&gt;&lt;/w:tcPr&gt;&lt;/w:tblStylePr&gt;&lt;w:tblStylePr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w:styleId="Frgadlista-dekorfrg2"&gt;&lt;w:name w:val="Colorful List Accent 2"/&gt;&lt;w:basedOn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w:fill="FBFBFB" w:themeFill="accent2"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w:fill="B6B2A9" w:themeFill="accent2" w:themeFillShade="CC"/&gt;&lt;/w:tcPr&gt;&lt;/w:tblStylePr&gt;&lt;w:tblStylePr w:type="lastRow"&gt;&lt;w:rPr&gt;&lt;w:b/&gt;&lt;w:bCs/&gt;&lt;w:color w:val="B6B2A9"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w:fill="F7F6F5" w:themeFill="accent2" w:themeFillTint="3F"/&gt;&lt;/w:tcPr&gt;&lt;/w:tblStylePr&gt;&lt;w:tblStylePr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w:styleId="Frgadlista-dekorfrg3"&gt;&lt;w:name w:val="Colorful List Accent 3"/&gt;&lt;w:basedOn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w:fill="EBF1F6" w:themeFill="accent3"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w:fill="7192AE" w:themeFill="accent4" w:themeFillShade="CC"/&gt;&lt;/w:tcPr&gt;&lt;/w:tblStylePr&gt;&lt;w:tblStylePr w:type="lastRow"&gt;&lt;w:rPr&gt;&lt;w:b/&gt;&lt;w:bCs/&gt;&lt;w:color w:val="7192AE" w:themeColor="accent4"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w:fill="CEDBE8" w:themeFill="accent3" w:themeFillTint="3F"/&gt;&lt;/w:tcPr&gt;&lt;/w:tblStylePr&gt;&lt;w:tblStylePr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w:styleId="Frgadlista-dekorfrg4"&gt;&lt;w:name w:val="Colorful List Accent 4"/&gt;&lt;w:basedOn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w:fill="F5F7F9" w:themeFill="accent4"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w:fill="385A7A" w:themeFill="accent3" w:themeFillShade="CC"/&gt;&lt;/w:tcPr&gt;&lt;/w:tblStylePr&gt;&lt;w:tblStylePr w:type="lastRow"&gt;&lt;w:rPr&gt;&lt;w:b/&gt;&lt;w:bCs/&gt;&lt;w:color w:val="385A7A" w:themeColor="accent3"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w:fill="E7ECF1" w:themeFill="accent4" w:themeFillTint="3F"/&gt;&lt;/w:tcPr&gt;&lt;/w:tblStylePr&gt;&lt;w:tblStylePr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w:styleId="Frgadlista-dekorfrg5"&gt;&lt;w:name w:val="Colorful List Accent 5"/&gt;&lt;w:basedOn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w:fill="F1F0EE" w:themeFill="accent5"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w:fill="A4B8CD" w:themeFill="accent6" w:themeFillShade="CC"/&gt;&lt;/w:tcPr&gt;&lt;/w:tblStylePr&gt;&lt;w:tblStylePr w:type="lastRow"&gt;&lt;w:rPr&gt;&lt;w:b/&gt;&lt;w:bCs/&gt;&lt;w:color w:val="A4B8CD" w:themeColor="accent6"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w:fill="DDDAD6" w:themeFill="accent5" w:themeFillTint="3F"/&gt;&lt;/w:tcPr&gt;&lt;/w:tblStylePr&gt;&lt;w:tblStylePr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w:styleId="Frgadlista-dekorfrg6"&gt;&lt;w:name w:val="Colorful List Accent 6"/&gt;&lt;w:basedOn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w:fill="FBFCFD" w:themeFill="accent6"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w:fill="5A554C" w:themeFill="accent5" w:themeFillShade="CC"/&gt;&lt;/w:tcPr&gt;&lt;/w:tblStylePr&gt;&lt;w:tblStylePr w:type="lastRow"&gt;&lt;w:rPr&gt;&lt;w:b/&gt;&lt;w:bCs/&gt;&lt;w:color w:val="5A554C" w:themeColor="accent5"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w:fill="F7F8FA" w:themeFill="accent6" w:themeFillTint="3F"/&gt;&lt;/w:tcPr&gt;&lt;/w:tblStylePr&gt;&lt;w:tblStylePr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w:styleId="Frgadskuggning"&gt;&lt;w:name w:val="Colorful Shading"/&gt;&lt;w:basedOn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w:color="DFDDD9" w:themeColor="accent2"/&gt;&lt;w:left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w:fill="E6E6E6" w:themeFill="text1"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w:fill="000000" w:themeFill="text1"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w:color="000000" w:themeColor="text1" w:themeShade="99"/&gt;&lt;w:insideV w:val="nil"/&gt;&lt;/w:tcBorders&gt;&lt;w:shd w:val="clear" w:color="auto" w:fill="000000" w:themeFill="text1"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w:fill="808080" w:themeFill="text1"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w:styleId="Frgadskuggning-dekorfrg1"&gt;&lt;w:name w:val="Colorful Shading Accent 1"/&gt;&lt;w:basedOn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w:color="DFDDD9" w:themeColor="accent2"/&gt;&lt;w:left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w:fill="E1E9F5" w:themeFill="accent1"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w:fill="0F1C2F" w:themeFill="accent1"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w:color="0F1C2F" w:themeColor="accent1" w:themeShade="99"/&gt;&lt;w:insideV w:val="nil"/&gt;&lt;/w:tcBorders&gt;&lt;w:shd w:val="clear" w:color="auto" w:fill="0F1C2F" w:themeFill="accent1"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w:fill="0F1C2F" w:themeFill="accent1" w:themeFillShade="99"/&gt;&lt;/w:tcPr&gt;&lt;/w:tblStylePr&gt;&lt;w:tblStylePr w:type="band1Vert"&gt;&lt;w:tblPr/&gt;&lt;w:tcPr&gt;&lt;w:shd w:val="clear" w:color="auto" w:fill="85A6D7" w:themeFill="accent1" w:themeFillTint="66"/&gt;&lt;/w:tcPr&gt;&lt;/w:tblStylePr&gt;&lt;w:tblStylePr w:type="band1Horz"&gt;&lt;w:tblPr/&gt;&lt;w:tcPr&gt;&lt;w:shd w:val="clear" w:color="auto" w:fill="6790CD" w:themeFill="accent1"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w:styleId="Frgadskuggning-dekorfrg2"&gt;&lt;w:name w:val="Colorful Shading Accent 2"/&gt;&lt;w:basedOn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w:fill="FBFBFB" w:themeFill="accent2"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w:fill="8E8779" w:themeFill="accent2"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w:color="8E8779" w:themeColor="accent2" w:themeShade="99"/&gt;&lt;w:insideV w:val="nil"/&gt;&lt;/w:tcBorders&gt;&lt;w:shd w:val="clear" w:color="auto" w:fill="8E8779" w:themeFill="accent2"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w:fill="8E8779" w:themeFill="accent2" w:themeFillShade="99"/&gt;&lt;/w:tcPr&gt;&lt;/w:tblStylePr&gt;&lt;w:tblStylePr w:type="band1Vert"&gt;&lt;w:tblPr/&gt;&lt;w:tcPr&gt;&lt;w:shd w:val="clear" w:color="auto" w:fill="F2F1EF" w:themeFill="accent2" w:themeFillTint="66"/&gt;&lt;/w:tcPr&gt;&lt;/w:tblStylePr&gt;&lt;w:tblStylePr w:type="band1Horz"&gt;&lt;w:tblPr/&gt;&lt;w:tcPr&gt;&lt;w:shd w:val="clear" w:color="auto" w:fill="EFEEEC" w:themeFill="accent2"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w:styleId="Frgadskuggning-dekorfrg3"&gt;&lt;w:name w:val="Colorful Shading Accent 3"/&gt;&lt;w:basedOn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w:color="A0B6C9" w:themeColor="accent4"/&gt;&lt;w:left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w:fill="EBF1F6" w:themeFill="accent3"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w:color="A0B6C9"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w:fill="2A435B" w:themeFill="accent3"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w:color="2A435B" w:themeColor="accent3" w:themeShade="99"/&gt;&lt;w:insideV w:val="nil"/&gt;&lt;/w:tcBorders&gt;&lt;w:shd w:val="clear" w:color="auto" w:fill="2A435B" w:themeFill="accent3"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w:fill="2A435B" w:themeFill="accent3" w:themeFillShade="99"/&gt;&lt;/w:tcPr&gt;&lt;/w:tblStylePr&gt;&lt;w:tblStylePr w:type="band1Vert"&gt;&lt;w:tblPr/&gt;&lt;w:tcPr&gt;&lt;w:shd w:val="clear" w:color="auto" w:fill="B0C6DB" w:themeFill="accent3" w:themeFillTint="66"/&gt;&lt;/w:tcPr&gt;&lt;/w:tblStylePr&gt;&lt;w:tblStylePr w:type="band1Horz"&gt;&lt;w:tblPr/&gt;&lt;w:tcPr&gt;&lt;w:shd w:val="clear" w:color="auto" w:fill="9CB8D2" w:themeFill="accent3" w:themeFillTint="7F"/&gt;&lt;/w:tcPr&gt;&lt;/w:tblStylePr&gt;&lt;/w:style&gt;&lt;w:style w:type="table" w:styleId="Frgadskuggning-dekorfrg4"&gt;&lt;w:name w:val="Colorful Shading Accent 4"/&gt;&lt;w:basedOn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w:color="467199" w:themeColor="accent3"/&gt;&lt;w:left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w:fill="F5F7F9" w:themeFill="accent4"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w:color="467199"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w:fill="4E6E89" w:themeFill="accent4"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w:color="4E6E89" w:themeColor="accent4" w:themeShade="99"/&gt;&lt;w:insideV w:val="nil"/&gt;&lt;/w:tcBorders&gt;&lt;w:shd w:val="clear" w:color="auto" w:fill="4E6E89" w:themeFill="accent4"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w:fill="4E6E89" w:themeFill="accent4" w:themeFillShade="99"/&gt;&lt;/w:tcPr&gt;&lt;/w:tblStylePr&gt;&lt;w:tblStylePr w:type="band1Vert"&gt;&lt;w:tblPr/&gt;&lt;w:tcPr&gt;&lt;w:shd w:val="clear" w:color="auto" w:fill="D8E1E9" w:themeFill="accent4" w:themeFillTint="66"/&gt;&lt;/w:tcPr&gt;&lt;/w:tblStylePr&gt;&lt;w:tblStylePr w:type="band1Horz"&gt;&lt;w:tblPr/&gt;&lt;w:tcPr&gt;&lt;w:shd w:val="clear" w:color="auto" w:fill="CFDAE4" w:themeFill="accent4"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w:styleId="Frgadskuggning-dekorfrg5"&gt;&lt;w:name w:val="Colorful Shading Accent 5"/&gt;&lt;w:basedOn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w:color="E0E7EE" w:themeColor="accent6"/&gt;&lt;w:left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w:fill="F1F0EE" w:themeFill="accent5"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w:color="E0E7EE"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w:fill="434039" w:themeFill="accent5"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w:color="434039" w:themeColor="accent5" w:themeShade="99"/&gt;&lt;w:insideV w:val="nil"/&gt;&lt;/w:tcBorders&gt;&lt;w:shd w:val="clear" w:color="auto" w:fill="434039" w:themeFill="accent5"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w:fill="434039" w:themeFill="accent5" w:themeFillShade="99"/&gt;&lt;/w:tcPr&gt;&lt;/w:tblStylePr&gt;&lt;w:tblStylePr w:type="band1Vert"&gt;&lt;w:tblPr/&gt;&lt;w:tcPr&gt;&lt;w:shd w:val="clear" w:color="auto" w:fill="C7C4BD" w:themeFill="accent5" w:themeFillTint="66"/&gt;&lt;/w:tcPr&gt;&lt;/w:tblStylePr&gt;&lt;w:tblStylePr w:type="band1Horz"&gt;&lt;w:tblPr/&gt;&lt;w:tcPr&gt;&lt;w:shd w:val="clear" w:color="auto" w:fill="BAB5AD" w:themeFill="accent5"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w:styleId="Frgadskuggning-dekorfrg6"&gt;&lt;w:name w:val="Colorful Shading Accent 6"/&gt;&lt;w:basedOn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w:color="716B5F" w:themeColor="accent5"/&gt;&lt;w:left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w:fill="FBFCFD" w:themeFill="accent6"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w:color="716B5F"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w:fill="688AAC" w:themeFill="accent6"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w:color="688AAC" w:themeColor="accent6" w:themeShade="99"/&gt;&lt;w:insideV w:val="nil"/&gt;&lt;/w:tcBorders&gt;&lt;w:shd w:val="clear" w:color="auto" w:fill="688AAC" w:themeFill="accent6"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w:fill="688AAC" w:themeFill="accent6" w:themeFillShade="99"/&gt;&lt;/w:tcPr&gt;&lt;/w:tblStylePr&gt;&lt;w:tblStylePr w:type="band1Vert"&gt;&lt;w:tblPr/&gt;&lt;w:tcPr&gt;&lt;w:shd w:val="clear" w:color="auto" w:fill="F2F5F8" w:themeFill="accent6" w:themeFillTint="66"/&gt;&lt;/w:tcPr&gt;&lt;/w:tblStylePr&gt;&lt;w:tblStylePr w:type="band1Horz"&gt;&lt;w:tblPr/&gt;&lt;w:tcPr&gt;&lt;w:shd w:val="clear" w:color="auto" w:fill="EFF2F6" w:themeFill="accent6"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w:styleId="Frgadtabell1"&gt;&lt;w:name w:val="Table Colorful 1"/&gt;&lt;w:basedOn w:val="Normaltabell"/&gt;&lt;w:uiPriority w:val="99"/&gt;&lt;w:semiHidden/&gt;&lt;w:unhideWhenUsed/&gt;&lt;w:rsid w:val="000D6689"/&gt;&lt;w:rPr&gt;&lt;w:color w:val="FFFFFF"/&gt;&lt;/w:rPr&gt;&lt;w:tblPr&gt;&lt;w:tblBorders&gt;&lt;w:top w:val="single" w:sz="12" w:space="0" w:color="008080"/&gt;&lt;w:left w:val="single" w:sz="12" w:space="0" w:color="008080"/&gt;&lt;w:bottom w:val="single" w:sz="12" w:space="0" w:color="008080"/&gt;&lt;w:right w:val="single" w:sz="12" w:space="0" w:color="008080"/&gt;&lt;w:insideH w:val="single" w:sz="6" w:space="0" w:color="00FFFF"/&gt;&lt;/w:tblBorders&gt;&lt;/w:tblPr&gt;&lt;w:tcPr&gt;&lt;w:shd w:val="solid" w:color="008080" w:fill="FFFFFF"/&gt;&lt;/w:tcPr&gt;&lt;w:tblStylePr w:type="firstRow"&gt;&lt;w:rPr&gt;&lt;w:b/&gt;&lt;w:bCs/&gt;&lt;w:i/&gt;&lt;w:iCs/&gt;&lt;/w:rPr&gt;&lt;w:tblPr/&gt;&lt;w:tcPr&gt;&lt;w:tcBorders&gt;&lt;w:tl2br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w:styleId="Frgadtabell2"&gt;&lt;w:name w:val="Table Colorful 2"/&gt;&lt;w:basedOn w:val="Normaltabell"/&gt;&lt;w:uiPriority w:val="99"/&gt;&lt;w:semiHidden/&gt;&lt;w:unhideWhenUsed/&gt;&lt;w:rsid w:val="000D6689"/&gt;&lt;w:tblPr&gt;&lt;w:tblBorders&gt;&lt;w:bottom w:val="single" w:sz="12" w:space="0" w:color="000000"/&gt;&lt;/w:tblBorders&gt;&lt;/w:tblPr&gt;&lt;w:tcPr&gt;&lt;w:shd w:val="pct20" w:color="FFFF00" w:fill="FFFFFF"/&gt;&lt;/w:tcPr&gt;&lt;w:tblStylePr w:type="firstRow"&gt;&lt;w:rPr&gt;&lt;w:b/&gt;&lt;w:bCs/&gt;&lt;w:i/&gt;&lt;w:iCs/&gt;&lt;w:color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w:styleId="Frgadtabell3"&gt;&lt;w:name w:val="Table Colorful 3"/&gt;&lt;w:basedOn w:val="Normaltabell"/&gt;&lt;w:uiPriority w:val="99"/&gt;&lt;w:semiHidden/&gt;&lt;w:unhideWhenUsed/&gt;&lt;w:rsid w:val="000D6689"/&gt;&lt;w:tblPr&gt;&lt;w:tblBorders&gt;&lt;w:top w:val="single" w:sz="18" w:space="0" w:color="000000"/&gt;&lt;w:left w:val="single" w:sz="18" w:space="0" w:color="000000"/&gt;&lt;w:bottom w:val="single" w:sz="18" w:space="0" w:color="000000"/&gt;&lt;w:right w:val="single" w:sz="18" w:space="0" w:color="000000"/&gt;&lt;w:insideH w:val="single" w:sz="6" w:space="0" w:color="C0C0C0"/&gt;&lt;/w:tblBorders&gt;&lt;/w:tblPr&gt;&lt;w:tcPr&gt;&lt;w:shd w:val="pct25" w:color="008080" w:fill="FFFFFF"/&gt;&lt;/w:tcPr&gt;&lt;w:tblStylePr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w:type="firstCol"&gt;&lt;w:tblPr/&gt;&lt;w:tcPr&gt;&lt;w:tcBorders&gt;&lt;w:left w:val="single" w:sz="36" w:space="0" w:color="000000"/&gt;&lt;w:right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w:type="nwCell"&gt;&lt;w:rPr&gt;&lt;w:b/&gt;&lt;w:bCs/&gt;&lt;w:color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w:styleId="Frgatrutnt"&gt;&lt;w:name w:val="Colorful Grid"/&gt;&lt;w:basedOn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w:type="firstRow"&gt;&lt;w:rPr&gt;&lt;w:b/&gt;&lt;w:bCs/&gt;&lt;/w:rPr&gt;&lt;w:tblPr/&gt;&lt;w:tcPr&gt;&lt;w:shd w:val="clear" w:color="auto" w:fill="999999" w:themeFill="text1"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w:fill="999999" w:themeFill="text1" w:themeFillTint="66"/&gt;&lt;/w:tcPr&gt;&lt;/w:tblStylePr&gt;&lt;w:tblStylePr w:type="firstCol"&gt;&lt;w:rPr&gt;&lt;w:color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w:type="lastCol"&gt;&lt;w:rPr&gt;&lt;w:color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w:styleId="Frgatrutnt-dekorfrg1"&gt;&lt;w:name w:val="Colorful Grid Accent 1"/&gt;&lt;w:basedOn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w:fill="C1D2EB" w:themeFill="accent1" w:themeFillTint="33"/&gt;&lt;/w:tcPr&gt;&lt;w:tblStylePr w:type="firstRow"&gt;&lt;w:rPr&gt;&lt;w:b/&gt;&lt;w:bCs/&gt;&lt;/w:rPr&gt;&lt;w:tblPr/&gt;&lt;w:tcPr&gt;&lt;w:shd w:val="clear" w:color="auto" w:fill="85A6D7" w:themeFill="accent1"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w:fill="85A6D7" w:themeFill="accent1" w:themeFillTint="66"/&gt;&lt;/w:tcPr&gt;&lt;/w:tblStylePr&gt;&lt;w:tblStylePr w:type="firstCol"&gt;&lt;w:rPr&gt;&lt;w:color w:val="FFFFFF" w:themeColor="background1"/&gt;&lt;/w:rPr&gt;&lt;w:tblPr/&gt;&lt;w:tcPr&gt;&lt;w:shd w:val="clear" w:color="auto" w:fill="13233B" w:themeFill="accent1" w:themeFillShade="BF"/&gt;&lt;/w:tcPr&gt;&lt;/w:tblStylePr&gt;&lt;w:tblStylePr w:type="lastCol"&gt;&lt;w:rPr&gt;&lt;w:color w:val="FFFFFF" w:themeColor="background1"/&gt;&lt;/w:rPr&gt;&lt;w:tblPr/&gt;&lt;w:tcPr&gt;&lt;w:shd w:val="clear" w:color="auto" w:fill="13233B" w:themeFill="accent1" w:themeFillShade="BF"/&gt;&lt;/w:tcPr&gt;&lt;/w:tblStylePr&gt;&lt;w:tblStylePr w:type="band1Vert"&gt;&lt;w:tblPr/&gt;&lt;w:tcPr&gt;&lt;w:shd w:val="clear" w:color="auto" w:fill="6790CD" w:themeFill="accent1" w:themeFillTint="7F"/&gt;&lt;/w:tcPr&gt;&lt;/w:tblStylePr&gt;&lt;w:tblStylePr w:type="band1Horz"&gt;&lt;w:tblPr/&gt;&lt;w:tcPr&gt;&lt;w:shd w:val="clear" w:color="auto" w:fill="6790CD" w:themeFill="accent1" w:themeFillTint="7F"/&gt;&lt;/w:tcPr&gt;&lt;/w:tblStylePr&gt;&lt;/w:style&gt;&lt;w:style w:type="table" w:styleId="Frgatrutnt-dekorfrg2"&gt;&lt;w:name w:val="Colorful Grid Accent 2"/&gt;&lt;w:basedOn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w:fill="F8F8F7" w:themeFill="accent2" w:themeFillTint="33"/&gt;&lt;/w:tcPr&gt;&lt;w:tblStylePr w:type="firstRow"&gt;&lt;w:rPr&gt;&lt;w:b/&gt;&lt;w:bCs/&gt;&lt;/w:rPr&gt;&lt;w:tblPr/&gt;&lt;w:tcPr&gt;&lt;w:shd w:val="clear" w:color="auto" w:fill="F2F1EF" w:themeFill="accent2"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w:fill="F2F1EF" w:themeFill="accent2" w:themeFillTint="66"/&gt;&lt;/w:tcPr&gt;&lt;/w:tblStylePr&gt;&lt;w:tblStylePr w:type="firstCol"&gt;&lt;w:rPr&gt;&lt;w:color w:val="FFFFFF" w:themeColor="background1"/&gt;&lt;/w:rPr&gt;&lt;w:tblPr/&gt;&lt;w:tcPr&gt;&lt;w:shd w:val="clear" w:color="auto" w:fill="ACA79C" w:themeFill="accent2" w:themeFillShade="BF"/&gt;&lt;/w:tcPr&gt;&lt;/w:tblStylePr&gt;&lt;w:tblStylePr w:type="lastCol"&gt;&lt;w:rPr&gt;&lt;w:color w:val="FFFFFF" w:themeColor="background1"/&gt;&lt;/w:rPr&gt;&lt;w:tblPr/&gt;&lt;w:tcPr&gt;&lt;w:shd w:val="clear" w:color="auto" w:fill="ACA79C" w:themeFill="accent2" w:themeFillShade="BF"/&gt;&lt;/w:tcPr&gt;&lt;/w:tblStylePr&gt;&lt;w:tblStylePr w:type="band1Vert"&gt;&lt;w:tblPr/&gt;&lt;w:tcPr&gt;&lt;w:shd w:val="clear" w:color="auto" w:fill="EFEEEC" w:themeFill="accent2" w:themeFillTint="7F"/&gt;&lt;/w:tcPr&gt;&lt;/w:tblStylePr&gt;&lt;w:tblStylePr w:type="band1Horz"&gt;&lt;w:tblPr/&gt;&lt;w:tcPr&gt;&lt;w:shd w:val="clear" w:color="auto" w:fill="EFEEEC" w:themeFill="accent2" w:themeFillTint="7F"/&gt;&lt;/w:tcPr&gt;&lt;/w:tblStylePr&gt;&lt;/w:style&gt;&lt;w:style w:type="table" w:styleId="Frgatrutnt-dekorfrg3"&gt;&lt;w:name w:val="Colorful Grid Accent 3"/&gt;&lt;w:basedOn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w:fill="D7E2ED" w:themeFill="accent3" w:themeFillTint="33"/&gt;&lt;/w:tcPr&gt;&lt;w:tblStylePr w:type="firstRow"&gt;&lt;w:rPr&gt;&lt;w:b/&gt;&lt;w:bCs/&gt;&lt;/w:rPr&gt;&lt;w:tblPr/&gt;&lt;w:tcPr&gt;&lt;w:shd w:val="clear" w:color="auto" w:fill="B0C6DB" w:themeFill="accent3"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w:fill="B0C6DB" w:themeFill="accent3" w:themeFillTint="66"/&gt;&lt;/w:tcPr&gt;&lt;/w:tblStylePr&gt;&lt;w:tblStylePr w:type="firstCol"&gt;&lt;w:rPr&gt;&lt;w:color w:val="FFFFFF" w:themeColor="background1"/&gt;&lt;/w:rPr&gt;&lt;w:tblPr/&gt;&lt;w:tcPr&gt;&lt;w:shd w:val="clear" w:color="auto" w:fill="345472" w:themeFill="accent3" w:themeFillShade="BF"/&gt;&lt;/w:tcPr&gt;&lt;/w:tblStylePr&gt;&lt;w:tblStylePr w:type="lastCol"&gt;&lt;w:rPr&gt;&lt;w:color w:val="FFFFFF" w:themeColor="background1"/&gt;&lt;/w:rPr&gt;&lt;w:tblPr/&gt;&lt;w:tcPr&gt;&lt;w:shd w:val="clear" w:color="auto" w:fill="345472" w:themeFill="accent3" w:themeFillShade="BF"/&gt;&lt;/w:tcPr&gt;&lt;/w:tblStylePr&gt;&lt;w:tblStylePr w:type="band1Vert"&gt;&lt;w:tblPr/&gt;&lt;w:tcPr&gt;&lt;w:shd w:val="clear" w:color="auto" w:fill="9CB8D2" w:themeFill="accent3" w:themeFillTint="7F"/&gt;&lt;/w:tcPr&gt;&lt;/w:tblStylePr&gt;&lt;w:tblStylePr w:type="band1Horz"&gt;&lt;w:tblPr/&gt;&lt;w:tcPr&gt;&lt;w:shd w:val="clear" w:color="auto" w:fill="9CB8D2" w:themeFill="accent3" w:themeFillTint="7F"/&gt;&lt;/w:tcPr&gt;&lt;/w:tblStylePr&gt;&lt;/w:style&gt;&lt;w:style w:type="table" w:styleId="Frgatrutnt-dekorfrg4"&gt;&lt;w:name w:val="Colorful Grid Accent 4"/&gt;&lt;w:basedOn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w:fill="EBF0F4" w:themeFill="accent4" w:themeFillTint="33"/&gt;&lt;/w:tcPr&gt;&lt;w:tblStylePr w:type="firstRow"&gt;&lt;w:rPr&gt;&lt;w:b/&gt;&lt;w:bCs/&gt;&lt;/w:rPr&gt;&lt;w:tblPr/&gt;&lt;w:tcPr&gt;&lt;w:shd w:val="clear" w:color="auto" w:fill="D8E1E9" w:themeFill="accent4"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w:fill="D8E1E9" w:themeFill="accent4" w:themeFillTint="66"/&gt;&lt;/w:tcPr&gt;&lt;/w:tblStylePr&gt;&lt;w:tblStylePr w:type="firstCol"&gt;&lt;w:rPr&gt;&lt;w:color w:val="FFFFFF" w:themeColor="background1"/&gt;&lt;/w:rPr&gt;&lt;w:tblPr/&gt;&lt;w:tcPr&gt;&lt;w:shd w:val="clear" w:color="auto" w:fill="6689A8" w:themeFill="accent4" w:themeFillShade="BF"/&gt;&lt;/w:tcPr&gt;&lt;/w:tblStylePr&gt;&lt;w:tblStylePr w:type="lastCol"&gt;&lt;w:rPr&gt;&lt;w:color w:val="FFFFFF" w:themeColor="background1"/&gt;&lt;/w:rPr&gt;&lt;w:tblPr/&gt;&lt;w:tcPr&gt;&lt;w:shd w:val="clear" w:color="auto" w:fill="6689A8" w:themeFill="accent4" w:themeFillShade="BF"/&gt;&lt;/w:tcPr&gt;&lt;/w:tblStylePr&gt;&lt;w:tblStylePr w:type="band1Vert"&gt;&lt;w:tblPr/&gt;&lt;w:tcPr&gt;&lt;w:shd w:val="clear" w:color="auto" w:fill="CFDAE4" w:themeFill="accent4" w:themeFillTint="7F"/&gt;&lt;/w:tcPr&gt;&lt;/w:tblStylePr&gt;&lt;w:tblStylePr w:type="band1Horz"&gt;&lt;w:tblPr/&gt;&lt;w:tcPr&gt;&lt;w:shd w:val="clear" w:color="auto" w:fill="CFDAE4" w:themeFill="accent4" w:themeFillTint="7F"/&gt;&lt;/w:tcPr&gt;&lt;/w:tblStylePr&gt;&lt;/w:style&gt;&lt;w:style w:type="table" w:styleId="Frgatrutnt-dekorfrg5"&gt;&lt;w:name w:val="Colorful Grid Accent 5"/&gt;&lt;w:basedOn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w:fill="E3E1DE" w:themeFill="accent5" w:themeFillTint="33"/&gt;&lt;/w:tcPr&gt;&lt;w:tblStylePr w:type="firstRow"&gt;&lt;w:rPr&gt;&lt;w:b/&gt;&lt;w:bCs/&gt;&lt;/w:rPr&gt;&lt;w:tblPr/&gt;&lt;w:tcPr&gt;&lt;w:shd w:val="clear" w:color="auto" w:fill="C7C4BD" w:themeFill="accent5"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w:fill="C7C4BD" w:themeFill="accent5" w:themeFillTint="66"/&gt;&lt;/w:tcPr&gt;&lt;/w:tblStylePr&gt;&lt;w:tblStylePr w:type="firstCol"&gt;&lt;w:rPr&gt;&lt;w:color w:val="FFFFFF" w:themeColor="background1"/&gt;&lt;/w:rPr&gt;&lt;w:tblPr/&gt;&lt;w:tcPr&gt;&lt;w:shd w:val="clear" w:color="auto" w:fill="545047" w:themeFill="accent5" w:themeFillShade="BF"/&gt;&lt;/w:tcPr&gt;&lt;/w:tblStylePr&gt;&lt;w:tblStylePr w:type="lastCol"&gt;&lt;w:rPr&gt;&lt;w:color w:val="FFFFFF" w:themeColor="background1"/&gt;&lt;/w:rPr&gt;&lt;w:tblPr/&gt;&lt;w:tcPr&gt;&lt;w:shd w:val="clear" w:color="auto" w:fill="545047" w:themeFill="accent5" w:themeFillShade="BF"/&gt;&lt;/w:tcPr&gt;&lt;/w:tblStylePr&gt;&lt;w:tblStylePr w:type="band1Vert"&gt;&lt;w:tblPr/&gt;&lt;w:tcPr&gt;&lt;w:shd w:val="clear" w:color="auto" w:fill="BAB5AD" w:themeFill="accent5" w:themeFillTint="7F"/&gt;&lt;/w:tcPr&gt;&lt;/w:tblStylePr&gt;&lt;w:tblStylePr w:type="band1Horz"&gt;&lt;w:tblPr/&gt;&lt;w:tcPr&gt;&lt;w:shd w:val="clear" w:color="auto" w:fill="BAB5AD" w:themeFill="accent5" w:themeFillTint="7F"/&gt;&lt;/w:tcPr&gt;&lt;/w:tblStylePr&gt;&lt;/w:style&gt;&lt;w:style w:type="table" w:styleId="Frgatrutnt-dekorfrg6"&gt;&lt;w:name w:val="Colorful Grid Accent 6"/&gt;&lt;w:basedOn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w:fill="F8FAFB" w:themeFill="accent6" w:themeFillTint="33"/&gt;&lt;/w:tcPr&gt;&lt;w:tblStylePr w:type="firstRow"&gt;&lt;w:rPr&gt;&lt;w:b/&gt;&lt;w:bCs/&gt;&lt;/w:rPr&gt;&lt;w:tblPr/&gt;&lt;w:tcPr&gt;&lt;w:shd w:val="clear" w:color="auto" w:fill="F2F5F8" w:themeFill="accent6"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w:fill="F2F5F8" w:themeFill="accent6" w:themeFillTint="66"/&gt;&lt;/w:tcPr&gt;&lt;/w:tblStylePr&gt;&lt;w:tblStylePr w:type="firstCol"&gt;&lt;w:rPr&gt;&lt;w:color w:val="FFFFFF" w:themeColor="background1"/&gt;&lt;/w:rPr&gt;&lt;w:tblPr/&gt;&lt;w:tcPr&gt;&lt;w:shd w:val="clear" w:color="auto" w:fill="95ACC5" w:themeFill="accent6" w:themeFillShade="BF"/&gt;&lt;/w:tcPr&gt;&lt;/w:tblStylePr&gt;&lt;w:tblStylePr w:type="lastCol"&gt;&lt;w:rPr&gt;&lt;w:color w:val="FFFFFF" w:themeColor="background1"/&gt;&lt;/w:rPr&gt;&lt;w:tblPr/&gt;&lt;w:tcPr&gt;&lt;w:shd w:val="clear" w:color="auto" w:fill="95ACC5" w:themeFill="accent6" w:themeFillShade="BF"/&gt;&lt;/w:tcPr&gt;&lt;/w:tblStylePr&gt;&lt;w:tblStylePr w:type="band1Vert"&gt;&lt;w:tblPr/&gt;&lt;w:tcPr&gt;&lt;w:shd w:val="clear" w:color="auto" w:fill="EFF2F6" w:themeFill="accent6" w:themeFillTint="7F"/&gt;&lt;/w:tcPr&gt;&lt;/w:tblStylePr&gt;&lt;w:tblStylePr w:type="band1Horz"&gt;&lt;w:tblPr/&gt;&lt;w:tcPr&gt;&lt;w:shd w:val="clear" w:color="auto" w:fill="EFF2F6" w:themeFill="accent6" w:themeFillTint="7F"/&gt;&lt;/w:tcPr&gt;&lt;/w:tblStylePr&gt;&lt;/w:style&gt;&lt;w:style w:type="character" w:styleId="Hashtagg"&gt;&lt;w:name w:val="Hashtag"/&gt;&lt;w:basedOn w:val="Standardstycketeckensnitt"/&gt;&lt;w:uiPriority w:val="99"/&gt;&lt;w:semiHidden/&gt;&lt;w:unhideWhenUsed/&gt;&lt;w:rsid w:val="000D6689"/&gt;&lt;w:rPr&gt;&lt;w:noProof w:val="0"/&gt;&lt;w:color w:val="2B579A"/&gt;&lt;w:shd w:val="clear" w:color="auto" w:fill="E6E6E6"/&gt;&lt;/w:rPr&gt;&lt;/w:style&gt;&lt;w:style w:type="paragraph" w:styleId="HTML-adress"&gt;&lt;w:name w:val="HTML Address"/&gt;&lt;w:basedOn w:val="Normal"/&gt;&lt;w:link w:val="HTML-adressChar"/&gt;&lt;w:uiPriority w:val="99"/&gt;&lt;w:semiHidden/&gt;&lt;w:unhideWhenUsed/&gt;&lt;w:rsid w:val="000D6689"/&gt;&lt;w:pPr&gt;&lt;w:spacing w:after="0" w:line="240" w:lineRule="auto"/&gt;&lt;/w:pPr&gt;&lt;w:rPr&gt;&lt;w:i/&gt;&lt;w:iCs/&gt;&lt;/w:rPr&gt;&lt;/w:style&gt;&lt;w:style w:type="character" w:customStyle="1" w:styleId="HTML-adressChar"&gt;&lt;w:name w:val="HTML - adress Char"/&gt;&lt;w:basedOn w:val="Standardstycketeckensnitt"/&gt;&lt;w:link w:val="HTML-adress"/&gt;&lt;w:uiPriority w:val="99"/&gt;&lt;w:semiHidden/&gt;&lt;w:rsid w:val="000D6689"/&gt;&lt;w:rPr&gt;&lt;w:i/&gt;&lt;w:iCs/&gt;&lt;/w:rPr&gt;&lt;/w:style&gt;&lt;w:style w:type="character" w:styleId="HTML-akronym"&gt;&lt;w:name w:val="HTML Acronym"/&gt;&lt;w:basedOn w:val="Standardstycketeckensnitt"/&gt;&lt;w:uiPriority w:val="99"/&gt;&lt;w:semiHidden/&gt;&lt;w:unhideWhenUsed/&gt;&lt;w:rsid w:val="000D6689"/&gt;&lt;w:rPr&gt;&lt;w:noProof w:val="0"/&gt;&lt;/w:rPr&gt;&lt;/w:style&gt;&lt;w:style w:type="character" w:styleId="HTML-citat"&gt;&lt;w:name w:val="HTML Cite"/&gt;&lt;w:basedOn w:val="Standardstycketeckensnitt"/&gt;&lt;w:uiPriority w:val="99"/&gt;&lt;w:semiHidden/&gt;&lt;w:unhideWhenUsed/&gt;&lt;w:rsid w:val="000D6689"/&gt;&lt;w:rPr&gt;&lt;w:i/&gt;&lt;w:iCs/&gt;&lt;w:noProof w:val="0"/&gt;&lt;/w:rPr&gt;&lt;/w:style&gt;&lt;w:style w:type="character" w:styleId="HTML-definition"&gt;&lt;w:name w:val="HTML Definition"/&gt;&lt;w:basedOn w:val="Standardstycketeckensnitt"/&gt;&lt;w:uiPriority w:val="99"/&gt;&lt;w:semiHidden/&gt;&lt;w:unhideWhenUsed/&gt;&lt;w:rsid w:val="000D6689"/&gt;&lt;w:rPr&gt;&lt;w:i/&gt;&lt;w:iCs/&gt;&lt;w:noProof w:val="0"/&gt;&lt;/w:rPr&gt;&lt;/w:style&gt;&lt;w:style w:type="character" w:styleId="HTML-exempel"&gt;&lt;w:name w:val="HTML Sample"/&gt;&lt;w:basedOn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w:val="24"/&gt;&lt;w:szCs w:val="24"/&gt;&lt;/w:rPr&gt;&lt;/w:style&gt;&lt;w:style w:type="paragraph" w:styleId="HTML-frformaterad"&gt;&lt;w:name w:val="HTML Preformatted"/&gt;&lt;w:basedOn w:val="Normal"/&gt;&lt;w:link w:val="HTML-frformateradChar"/&gt;&lt;w:uiPriority w:val="99"/&gt;&lt;w:semiHidden/&gt;&lt;w:unhideWhenUsed/&gt;&lt;w:rsid w:val="000D6689"/&gt;&lt;w:pPr&gt;&lt;w:spacing w:after="0" w:line="240" w:lineRule="auto"/&gt;&lt;/w:pPr&gt;&lt;w:rPr&gt;&lt;w:rFonts w:ascii="Consolas" w:hAnsi="Consolas"/&gt;&lt;w:sz w:val="20"/&gt;&lt;w:szCs w:val="20"/&gt;&lt;/w:rPr&gt;&lt;/w:style&gt;&lt;w:style w:type="character" w:customStyle="1" w:styleId="HTML-frformateradChar"&gt;&lt;w:name w:val="HTML - förformaterad Char"/&gt;&lt;w:basedOn w:val="Standardstycketeckensnitt"/&gt;&lt;w:link w:val="HTML-frformaterad"/&gt;&lt;w:uiPriority w:val="99"/&gt;&lt;w:semiHidden/&gt;&lt;w:rsid w:val="000D6689"/&gt;&lt;w:rPr&gt;&lt;w:rFonts w:ascii="Consolas" w:hAnsi="Consolas"/&gt;&lt;w:sz w:val="20"/&gt;&lt;w:szCs w:val="20"/&gt;&lt;/w:rPr&gt;&lt;/w:style&gt;&lt;w:style w:type="character" w:styleId="HTML-kod"&gt;&lt;w:name w:val="HTML Code"/&gt;&lt;w:basedOn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w:val="20"/&gt;&lt;w:szCs w:val="20"/&gt;&lt;/w:rPr&gt;&lt;/w:style&gt;&lt;w:style w:type="character" w:styleId="HTML-skrivmaskin"&gt;&lt;w:name w:val="HTML Typewriter"/&gt;&lt;w:basedOn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w:val="20"/&gt;&lt;w:szCs w:val="20"/&gt;&lt;/w:rPr&gt;&lt;/w:style&gt;&lt;w:style w:type="character" w:styleId="HTML-tangentbord"&gt;&lt;w:name w:val="HTML Keyboard"/&gt;&lt;w:basedOn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w:val="20"/&gt;&lt;w:szCs w:val="20"/&gt;&lt;/w:rPr&gt;&lt;/w:style&gt;&lt;w:style w:type="character" w:styleId="HTML-variabel"&gt;&lt;w:name w:val="HTML Variable"/&gt;&lt;w:basedOn w:val="Standardstycketeckensnitt"/&gt;&lt;w:uiPriority w:val="99"/&gt;&lt;w:semiHidden/&gt;&lt;w:unhideWhenUsed/&gt;&lt;w:rsid w:val="000D6689"/&gt;&lt;w:rPr&gt;&lt;w:i/&gt;&lt;w:iCs/&gt;&lt;w:noProof w:val="0"/&gt;&lt;/w:rPr&gt;&lt;/w:style&gt;&lt;w:style w:type="paragraph" w:styleId="Index1"&gt;&lt;w:name w:val="index 1"/&gt;&lt;w:basedOn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w:left="250" w:hanging="250"/&gt;&lt;/w:pPr&gt;&lt;/w:style&gt;&lt;w:style w:type="paragraph" w:styleId="Index2"&gt;&lt;w:name w:val="index 2"/&gt;&lt;w:basedOn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w:left="500" w:hanging="250"/&gt;&lt;/w:pPr&gt;&lt;/w:style&gt;&lt;w:style w:type="paragraph" w:styleId="Index3"&gt;&lt;w:name w:val="index 3"/&gt;&lt;w:basedOn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w:left="750" w:hanging="250"/&gt;&lt;/w:pPr&gt;&lt;/w:style&gt;&lt;w:style w:type="paragraph" w:styleId="Index4"&gt;&lt;w:name w:val="index 4"/&gt;&lt;w:basedOn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w:left="1000" w:hanging="250"/&gt;&lt;/w:pPr&gt;&lt;/w:style&gt;&lt;w:style w:type="paragraph" w:styleId="Index5"&gt;&lt;w:name w:val="index 5"/&gt;&lt;w:basedOn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w:left="1250" w:hanging="250"/&gt;&lt;/w:pPr&gt;&lt;/w:style&gt;&lt;w:style w:type="paragraph" w:styleId="Index6"&gt;&lt;w:name w:val="index 6"/&gt;&lt;w:basedOn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w:left="1500" w:hanging="250"/&gt;&lt;/w:pPr&gt;&lt;/w:style&gt;&lt;w:style w:type="paragraph" w:styleId="Index7"&gt;&lt;w:name w:val="index 7"/&gt;&lt;w:basedOn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w:left="1750" w:hanging="250"/&gt;&lt;/w:pPr&gt;&lt;/w:style&gt;&lt;w:style w:type="paragraph" w:styleId="Index8"&gt;&lt;w:name w:val="index 8"/&gt;&lt;w:basedOn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w:left="2000" w:hanging="250"/&gt;&lt;/w:pPr&gt;&lt;/w:style&gt;&lt;w:style w:type="paragraph" w:styleId="Index9"&gt;&lt;w:name w:val="index 9"/&gt;&lt;w:basedOn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w:left="2250" w:hanging="250"/&gt;&lt;/w:pPr&gt;&lt;/w:style&gt;&lt;w:style w:type="paragraph" w:styleId="Indexrubrik"&gt;&lt;w:name w:val="index heading"/&gt;&lt;w:basedOn w:val="Normal"/&gt;&lt;w:next w:val="Index1"/&gt;&lt;w:uiPriority w:val="99"/&gt;&lt;w:semiHidden/&gt;&lt;w:unhideWhenUsed/&gt;&lt;w:rsid w:val="000D6689"/&gt;&lt;w:rPr&gt;&lt;w:rFonts w:asciiTheme="majorHAnsi" w:eastAsiaTheme="majorEastAsia" w:hAnsiTheme="majorHAnsi" w:cstheme="majorBidi"/&gt;&lt;w:b/&gt;&lt;w:bCs/&gt;&lt;/w:rPr&gt;&lt;/w:style&gt;&lt;w:style w:type="paragraph" w:styleId="Indragetstycke"&gt;&lt;w:name w:val="Block Text"/&gt;&lt;w:basedOn w:val="Normal"/&gt;&lt;w:uiPriority w:val="99"/&gt;&lt;w:semiHidden/&gt;&lt;w:unhideWhenUsed/&gt;&lt;w:rsid w:val="000D6689"/&gt;&lt;w:pPr&gt;&lt;w:pBdr&gt;&lt;w:top w:val="single" w:sz="2" w:space="10" w:color="1A3050" w:themeColor="accent1"/&gt;&lt;w:left w:val="single" w:sz="2" w:space="10" w:color="1A3050" w:themeColor="accent1"/&gt;&lt;w:bottom w:val="single" w:sz="2" w:space="10" w:color="1A3050" w:themeColor="accent1"/&gt;&lt;w:right w:val="single" w:sz="2" w:space="10" w:color="1A3050" w:themeColor="accent1"/&gt;&lt;/w:pBdr&gt;&lt;w:ind w:left="1152" w:right="1152"/&gt;&lt;/w:pPr&gt;&lt;w:rPr&gt;&lt;w:rFonts w:eastAsiaTheme="minorEastAsia"/&gt;&lt;w:i/&gt;&lt;w:iCs/&gt;&lt;w:color w:val="1A3050" w:themeColor="accent1"/&gt;&lt;/w:rPr&gt;&lt;/w:style&gt;&lt;w:style w:type="paragraph" w:styleId="Ingetavstnd"&gt;&lt;w:name w:val="No Spacing"/&gt;&lt;w:uiPriority w:val="1"/&gt;&lt;w:semiHidden/&gt;&lt;w:qFormat/&gt;&lt;w:rsid w:val="000D6689"/&gt;&lt;w:pPr&gt;&lt;w:spacing w:after="0" w:line="240" w:lineRule="auto"/&gt;&lt;/w:pPr&gt;&lt;/w:style&gt;&lt;w:style w:type="paragraph" w:styleId="Inledning"&gt;&lt;w:name w:val="Salutation"/&gt;&lt;w:basedOn w:val="Normal"/&gt;&lt;w:next w:val="Normal"/&gt;&lt;w:link w:val="InledningChar"/&gt;&lt;w:uiPriority w:val="99"/&gt;&lt;w:semiHidden/&gt;&lt;w:unhideWhenUsed/&gt;&lt;w:rsid w:val="000D6689"/&gt;&lt;/w:style&gt;&lt;w:style w:type="character" w:customStyle="1" w:styleId="InledningChar"&gt;&lt;w:name w:val="Inledning Char"/&gt;&lt;w:basedOn w:val="Standardstycketeckensnitt"/&gt;&lt;w:link w:val="Inledning"/&gt;&lt;w:uiPriority w:val="99"/&gt;&lt;w:semiHidden/&gt;&lt;w:rsid w:val="000D6689"/&gt;&lt;/w:style&gt;&lt;w:style w:type="paragraph" w:styleId="Innehll4"&gt;&lt;w:name w:val="toc 4"/&gt;&lt;w:basedOn w:val="Normal"/&gt;&lt;w:next w:val="Normal"/&gt;&lt;w:autoRedefine/&gt;&lt;w:uiPriority w:val="39"/&gt;&lt;w:semiHidden/&gt;&lt;w:unhideWhenUsed/&gt;&lt;w:rsid w:val="000D6689"/&gt;&lt;w:pPr&gt;&lt;w:spacing w:after="100"/&gt;&lt;w:ind w:left="750"/&gt;&lt;/w:pPr&gt;&lt;/w:style&gt;&lt;w:style w:type="paragraph" w:styleId="Innehll5"&gt;&lt;w:name w:val="toc 5"/&gt;&lt;w:basedOn w:val="Normal"/&gt;&lt;w:next w:val="Normal"/&gt;&lt;w:autoRedefine/&gt;&lt;w:uiPriority w:val="39"/&gt;&lt;w:semiHidden/&gt;&lt;w:unhideWhenUsed/&gt;&lt;w:rsid w:val="000D6689"/&gt;&lt;w:pPr&gt;&lt;w:spacing w:after="100"/&gt;&lt;w:ind w:left="1000"/&gt;&lt;/w:pPr&gt;&lt;/w:style&gt;&lt;w:style w:type="paragraph" w:styleId="Innehll6"&gt;&lt;w:name w:val="toc 6"/&gt;&lt;w:basedOn w:val="Normal"/&gt;&lt;w:next w:val="Normal"/&gt;&lt;w:autoRedefine/&gt;&lt;w:uiPriority w:val="39"/&gt;&lt;w:semiHidden/&gt;&lt;w:unhideWhenUsed/&gt;&lt;w:rsid w:val="000D6689"/&gt;&lt;w:pPr&gt;&lt;w:spacing w:after="100"/&gt;&lt;w:ind w:left="1250"/&gt;&lt;/w:pPr&gt;&lt;/w:style&gt;&lt;w:style w:type="paragraph" w:styleId="Innehll7"&gt;&lt;w:name w:val="toc 7"/&gt;&lt;w:basedOn w:val="Normal"/&gt;&lt;w:next w:val="Normal"/&gt;&lt;w:autoRedefine/&gt;&lt;w:uiPriority w:val="39"/&gt;&lt;w:semiHidden/&gt;&lt;w:unhideWhenUsed/&gt;&lt;w:rsid w:val="000D6689"/&gt;&lt;w:pPr&gt;&lt;w:spacing w:after="100"/&gt;&lt;w:ind w:left="1500"/&gt;&lt;/w:pPr&gt;&lt;/w:style&gt;&lt;w:style w:type="paragraph" w:styleId="Innehll8"&gt;&lt;w:name w:val="toc 8"/&gt;&lt;w:basedOn w:val="Normal"/&gt;&lt;w:next w:val="Normal"/&gt;&lt;w:autoRedefine/&gt;&lt;w:uiPriority w:val="39"/&gt;&lt;w:semiHidden/&gt;&lt;w:unhideWhenUsed/&gt;&lt;w:rsid w:val="000D6689"/&gt;&lt;w:pPr&gt;&lt;w:spacing w:after="100"/&gt;&lt;w:ind w:left="1750"/&gt;&lt;/w:pPr&gt;&lt;/w:style&gt;&lt;w:style w:type="paragraph" w:styleId="Innehll9"&gt;&lt;w:name w:val="toc 9"/&gt;&lt;w:basedOn w:val="Normal"/&gt;&lt;w:next w:val="Normal"/&gt;&lt;w:autoRedefine/&gt;&lt;w:uiPriority w:val="39"/&gt;&lt;w:semiHidden/&gt;&lt;w:unhideWhenUsed/&gt;&lt;w:rsid w:val="000D6689"/&gt;&lt;w:pPr&gt;&lt;w:spacing w:after="100"/&gt;&lt;w:ind w:left="2000"/&gt;&lt;/w:pPr&gt;&lt;/w:style&gt;&lt;w:style w:type="paragraph" w:styleId="Kommentarsmne"&gt;&lt;w:name w:val="annotation subject"/&gt;&lt;w:basedOn w:val="Kommentarer"/&gt;&lt;w:next w:val="Kommentarer"/&gt;&lt;w:link w:val="KommentarsmneChar"/&gt;&lt;w:uiPriority w:val="99"/&gt;&lt;w:semiHidden/&gt;&lt;w:unhideWhenUsed/&gt;&lt;w:rsid w:val="000D6689"/&gt;&lt;w:pPr&gt;&lt;w:overflowPunct/&gt;&lt;w:autoSpaceDE/&gt;&lt;w:autoSpaceDN/&gt;&lt;w:adjustRightInd/&gt;&lt;w:spacing w:after="280" w:line="240" w:lineRule="auto"/&gt;&lt;w:textAlignment w:val="auto"/&gt;&lt;/w:pPr&gt;&lt;w:rPr&gt;&lt;w:rFonts w:eastAsiaTheme="minorHAnsi" w:cstheme="minorBidi"/&gt;&lt;w:b/&gt;&lt;w:bCs/&gt;&lt;/w:rPr&gt;&lt;/w:style&gt;&lt;w:style w:type="character" w:customStyle="1" w:styleId="KommentarsmneChar"&gt;&lt;w:name w:val="Kommentarsämne Char"/&gt;&lt;w:basedOn w:val="KommentarerChar"/&gt;&lt;w:link w:val="Kommentarsmne"/&gt;&lt;w:uiPriority w:val="99"/&gt;&lt;w:semiHidden/&gt;&lt;w:rsid w:val="000D6689"/&gt;&lt;w:rPr&gt;&lt;w:rFonts w:eastAsia="Times New Roman" w:cs="Times New Roman"/&gt;&lt;w:b/&gt;&lt;w:bCs/&gt;&lt;w:sz w:val="20"/&gt;&lt;w:szCs w:val="20"/&gt;&lt;/w:rPr&gt;&lt;/w:style&gt;&lt;w:style w:type="paragraph" w:styleId="Lista"&gt;&lt;w:name w:val="List"/&gt;&lt;w:basedOn w:val="Normal"/&gt;&lt;w:uiPriority w:val="99"/&gt;&lt;w:semiHidden/&gt;&lt;w:unhideWhenUsed/&gt;&lt;w:rsid w:val="000D6689"/&gt;&lt;w:pPr&gt;&lt;w:ind w:left="283" w:hanging="283"/&gt;&lt;w:contextualSpacing/&gt;&lt;/w:pPr&gt;&lt;/w:style&gt;&lt;w:style w:type="paragraph" w:styleId="Lista2"&gt;&lt;w:name w:val="List 2"/&gt;&lt;w:basedOn w:val="Normal"/&gt;&lt;w:uiPriority w:val="99"/&gt;&lt;w:semiHidden/&gt;&lt;w:unhideWhenUsed/&gt;&lt;w:rsid w:val="000D6689"/&gt;&lt;w:pPr&gt;&lt;w:ind w:left="566" w:hanging="283"/&gt;&lt;w:contextualSpacing/&gt;&lt;/w:pPr&gt;&lt;/w:style&gt;&lt;w:style w:type="paragraph" w:styleId="Lista3"&gt;&lt;w:name w:val="List 3"/&gt;&lt;w:basedOn w:val="Normal"/&gt;&lt;w:uiPriority w:val="99"/&gt;&lt;w:semiHidden/&gt;&lt;w:unhideWhenUsed/&gt;&lt;w:rsid w:val="000D6689"/&gt;&lt;w:pPr&gt;&lt;w:ind w:left="849" w:hanging="283"/&gt;&lt;w:contextualSpacing/&gt;&lt;/w:pPr&gt;&lt;/w:style&gt;&lt;w:style w:type="paragraph" w:styleId="Lista4"&gt;&lt;w:name w:val="List 4"/&gt;&lt;w:basedOn w:val="Normal"/&gt;&lt;w:uiPriority w:val="99"/&gt;&lt;w:semiHidden/&gt;&lt;w:unhideWhenUsed/&gt;&lt;w:rsid w:val="000D6689"/&gt;&lt;w:pPr&gt;&lt;w:ind w:left="1132" w:hanging="283"/&gt;&lt;w:contextualSpacing/&gt;&lt;/w:pPr&gt;&lt;/w:style&gt;&lt;w:style w:type="paragraph" w:styleId="Lista5"&gt;&lt;w:name w:val="List 5"/&gt;&lt;w:basedOn w:val="Normal"/&gt;&lt;w:uiPriority w:val="99"/&gt;&lt;w:semiHidden/&gt;&lt;w:unhideWhenUsed/&gt;&lt;w:rsid w:val="000D6689"/&gt;&lt;w:pPr&gt;&lt;w:ind w:left="1415" w:hanging="283"/&gt;&lt;w:contextualSpacing/&gt;&lt;/w:pPr&gt;&lt;/w:style&gt;&lt;w:style w:type="paragraph" w:styleId="Listafortstt"&gt;&lt;w:name w:val="List Continue"/&gt;&lt;w:basedOn w:val="Normal"/&gt;&lt;w:uiPriority w:val="99"/&gt;&lt;w:semiHidden/&gt;&lt;w:unhideWhenUsed/&gt;&lt;w:rsid w:val="000D6689"/&gt;&lt;w:pPr&gt;&lt;w:spacing w:after="120"/&gt;&lt;w:ind w:left="283"/&gt;&lt;w:contextualSpacing/&gt;&lt;/w:pPr&gt;&lt;/w:style&gt;&lt;w:style w:type="paragraph" w:styleId="Listafortstt2"&gt;&lt;w:name w:val="List Continue 2"/&gt;&lt;w:basedOn w:val="Normal"/&gt;&lt;w:uiPriority w:val="99"/&gt;&lt;w:semiHidden/&gt;&lt;w:unhideWhenUsed/&gt;&lt;w:rsid w:val="000D6689"/&gt;&lt;w:pPr&gt;&lt;w:spacing w:after="120"/&gt;&lt;w:ind w:left="566"/&gt;&lt;w:contextualSpacing/&gt;&lt;/w:pPr&gt;&lt;/w:style&gt;&lt;w:style w:type="paragraph" w:styleId="Listafortstt3"&gt;&lt;w:name w:val="List Continue 3"/&gt;&lt;w:basedOn w:val="Normal"/&gt;&lt;w:uiPriority w:val="99"/&gt;&lt;w:semiHidden/&gt;&lt;w:unhideWhenUsed/&gt;&lt;w:rsid w:val="000D6689"/&gt;&lt;w:pPr&gt;&lt;w:spacing w:after="120"/&gt;&lt;w:ind w:left="849"/&gt;&lt;w:contextualSpacing/&gt;&lt;/w:pPr&gt;&lt;/w:style&gt;&lt;w:style w:type="paragraph" w:styleId="Listafortstt4"&gt;&lt;w:name w:val="List Continue 4"/&gt;&lt;w:basedOn w:val="Normal"/&gt;&lt;w:uiPriority w:val="99"/&gt;&lt;w:semiHidden/&gt;&lt;w:unhideWhenUsed/&gt;&lt;w:rsid w:val="000D6689"/&gt;&lt;w:pPr&gt;&lt;w:spacing w:after="120"/&gt;&lt;w:ind w:left="1132"/&gt;&lt;w:contextualSpacing/&gt;&lt;/w:pPr&gt;&lt;/w:style&gt;&lt;w:style w:type="paragraph" w:styleId="Listafortstt5"&gt;&lt;w:name w:val="List Continue 5"/&gt;&lt;w:basedOn w:val="Normal"/&gt;&lt;w:uiPriority w:val="99"/&gt;&lt;w:semiHidden/&gt;&lt;w:unhideWhenUsed/&gt;&lt;w:rsid w:val="000D6689"/&gt;&lt;w:pPr&gt;&lt;w:spacing w:after="120"/&gt;&lt;w:ind w:left="1415"/&gt;&lt;w:contextualSpacing/&gt;&lt;/w:pPr&gt;&lt;/w:style&gt;&lt;w:style w:type="paragraph" w:styleId="Liststycke"&gt;&lt;w:name w:val="List Paragraph"/&gt;&lt;w:basedOn w:val="Normal"/&gt;&lt;w:uiPriority w:val="34"/&gt;&lt;w:semiHidden/&gt;&lt;w:qFormat/&gt;&lt;w:rsid w:val="000D6689"/&gt;&lt;w:pPr&gt;&lt;w:ind w:left="720"/&gt;&lt;w:contextualSpacing/&gt;&lt;/w:pPr&gt;&lt;/w:style&gt;&lt;w:style w:type="table" w:styleId="Listtabell1ljus"&gt;&lt;w:name w:val="List Table 1 Light"/&gt;&lt;w:basedOn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w:val="single"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w:styleId="Listtabell1ljusdekorfrg1"&gt;&lt;w:name w:val="List Table 1 Light Accent 1"/&gt;&lt;w:basedOn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w:color="4779C3" w:themeColor="accent1" w:themeTint="99"/&gt;&lt;/w:tcBorders&gt;&lt;/w:tcPr&gt;&lt;/w:tblStylePr&gt;&lt;w:tblStylePr w:type="lastRow"&gt;&lt;w:rPr&gt;&lt;w:b/&gt;&lt;w:bCs/&gt;&lt;/w:rPr&gt;&lt;w:tblPr/&gt;&lt;w:tcPr&gt;&lt;w:tcBorders&gt;&lt;w:top w:val="single" w:sz="4"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w:styleId="Listtabell1ljusdekorfrg2"&gt;&lt;w:name w:val="List Table 1 Light Accent 2"/&gt;&lt;w:basedOn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w:color="EBEAE8" w:themeColor="accent2" w:themeTint="99"/&gt;&lt;/w:tcBorders&gt;&lt;/w:tcPr&gt;&lt;/w:tblStylePr&gt;&lt;w:tblStylePr w:type="lastRow"&gt;&lt;w:rPr&gt;&lt;w:b/&gt;&lt;w:bCs/&gt;&lt;/w:rPr&gt;&lt;w:tblPr/&gt;&lt;w:tcPr&gt;&lt;w:tcBorders&gt;&lt;w:top w:val="single" w:sz="4"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w:styleId="Listtabell1ljusdekorfrg3"&gt;&lt;w:name w:val="List Table 1 Light Accent 3"/&gt;&lt;w:basedOn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w:color="88A9C9" w:themeColor="accent3" w:themeTint="99"/&gt;&lt;/w:tcBorders&gt;&lt;/w:tcPr&gt;&lt;/w:tblStylePr&gt;&lt;w:tblStylePr w:type="lastRow"&gt;&lt;w:rPr&gt;&lt;w:b/&gt;&lt;w:bCs/&gt;&lt;/w:rPr&gt;&lt;w:tblPr/&gt;&lt;w:tcPr&gt;&lt;w:tcBorders&gt;&lt;w:top w:val="single" w:sz="4"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w:styleId="Listtabell1ljusdekorfrg4"&gt;&lt;w:name w:val="List Table 1 Light Accent 4"/&gt;&lt;w:basedOn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w:color="C5D3DE" w:themeColor="accent4" w:themeTint="99"/&gt;&lt;/w:tcBorders&gt;&lt;/w:tcPr&gt;&lt;/w:tblStylePr&gt;&lt;w:tblStylePr w:type="lastRow"&gt;&lt;w:rPr&gt;&lt;w:b/&gt;&lt;w:bCs/&gt;&lt;/w:rPr&gt;&lt;w:tblPr/&gt;&lt;w:tcPr&gt;&lt;w:tcBorders&gt;&lt;w:top w:val="single" w:sz="4"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w:styleId="Listtabell1ljusdekorfrg5"&gt;&lt;w:name w:val="List Table 1 Light Accent 5"/&gt;&lt;w:basedOn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w:color="ACA69C" w:themeColor="accent5" w:themeTint="99"/&gt;&lt;/w:tcBorders&gt;&lt;/w:tcPr&gt;&lt;/w:tblStylePr&gt;&lt;w:tblStylePr w:type="lastRow"&gt;&lt;w:rPr&gt;&lt;w:b/&gt;&lt;w:bCs/&gt;&lt;/w:rPr&gt;&lt;w:tblPr/&gt;&lt;w:tcPr&gt;&lt;w:tcBorders&gt;&lt;w:top w:val="single" w:sz="4"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w:styleId="Listtabell1ljusdekorfrg6"&gt;&lt;w:name w:val="List Table 1 Light Accent 6"/&gt;&lt;w:basedOn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w:color="ECF0F4" w:themeColor="accent6" w:themeTint="99"/&gt;&lt;/w:tcBorders&gt;&lt;/w:tcPr&gt;&lt;/w:tblStylePr&gt;&lt;w:tblStylePr w:type="lastRow"&gt;&lt;w:rPr&gt;&lt;w:b/&gt;&lt;w:bCs/&gt;&lt;/w:rPr&gt;&lt;w:tblPr/&gt;&lt;w:tcPr&gt;&lt;w:tcBorders&gt;&lt;w:top w:val="single" w:sz="4"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w:styleId="Listtabell2"&gt;&lt;w:name w:val="List Table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w:themeTint="99"/&gt;&lt;w:bottom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w:styleId="Listtabell2dekorfrg1"&gt;&lt;w:name w:val="List Table 2 Accent 1"/&gt;&lt;w:basedOn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w:themeTint="99"/&gt;&lt;w:bottom w:val="single" w:sz="4" w:space="0" w:color="4779C3" w:themeColor="accent1" w:themeTint="99"/&gt;&lt;w:insideH w:val="single" w:sz="4" w:space="0" w:color="4779C3" w:themeColor="accent1"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w:styleId="Listtabell2dekorfrg2"&gt;&lt;w:name w:val="List Table 2 Accent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w:themeTint="99"/&gt;&lt;w:bottom w:val="single" w:sz="4" w:space="0" w:color="EBEAE8" w:themeColor="accent2" w:themeTint="99"/&gt;&lt;w:insideH w:val="single" w:sz="4" w:space="0" w:color="EBEAE8" w:themeColor="accent2"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w:styleId="Listtabell2dekorfrg3"&gt;&lt;w:name w:val="List Table 2 Accent 3"/&gt;&lt;w:basedOn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w:themeTint="99"/&gt;&lt;w:bottom w:val="single" w:sz="4" w:space="0" w:color="88A9C9" w:themeColor="accent3" w:themeTint="99"/&gt;&lt;w:insideH w:val="single" w:sz="4" w:space="0" w:color="88A9C9" w:themeColor="accent3"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w:styleId="Listtabell2dekorfrg4"&gt;&lt;w:name w:val="List Table 2 Accent 4"/&gt;&lt;w:basedOn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w:themeTint="99"/&gt;&lt;w:bottom w:val="single" w:sz="4" w:space="0" w:color="C5D3DE" w:themeColor="accent4" w:themeTint="99"/&gt;&lt;w:insideH w:val="single" w:sz="4" w:space="0" w:color="C5D3DE" w:themeColor="accent4"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w:styleId="Listtabell2dekorfrg5"&gt;&lt;w:name w:val="List Table 2 Accent 5"/&gt;&lt;w:basedOn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w:themeTint="99"/&gt;&lt;w:bottom w:val="single" w:sz="4" w:space="0" w:color="ACA69C" w:themeColor="accent5" w:themeTint="99"/&gt;&lt;w:insideH w:val="single" w:sz="4" w:space="0" w:color="ACA69C" w:themeColor="accent5"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w:styleId="Listtabell2dekorfrg6"&gt;&lt;w:name w:val="List Table 2 Accent 6"/&gt;&lt;w:basedOn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w:themeTint="99"/&gt;&lt;w:bottom w:val="single" w:sz="4" w:space="0" w:color="ECF0F4" w:themeColor="accent6" w:themeTint="99"/&gt;&lt;w:insideH w:val="single" w:sz="4" w:space="0" w:color="ECF0F4" w:themeColor="accent6"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w:styleId="Listtabell3"&gt;&lt;w:name w:val="List Table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w:themeColor="text1"/&gt;&lt;/w:tblBorders&gt;&lt;/w:tblPr&gt;&lt;w:tblStylePr w:type="firstRow"&gt;&lt;w:rPr&gt;&lt;w:b/&gt;&lt;w:bCs/&gt;&lt;w:color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w:color="000000" w:themeColor="text1"/&gt;&lt;w:right w:val="single" w:sz="4" w:space="0" w:color="000000" w:themeColor="text1"/&gt;&lt;/w:tcBorders&gt;&lt;/w:tcPr&gt;&lt;/w:tblStylePr&gt;&lt;w:tblStylePr w:type="band1Horz"&gt;&lt;w:tblPr/&gt;&lt;w:tcPr&gt;&lt;w:tcBorders&gt;&lt;w:top w:val="single" w:sz="4" w:space="0" w:color="000000" w:themeColor="text1"/&gt;&lt;w:bottom w:val="single" w:sz="4" w:space="0" w:color="000000" w:themeColor="text1"/&gt;&lt;w:insideH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w:color="000000" w:themeColor="text1"/&gt;&lt;w:left w:val="nil"/&gt;&lt;/w:tcBorders&gt;&lt;/w:tcPr&gt;&lt;/w:tblStylePr&gt;&lt;w:tblStylePr w:type="swCell"&gt;&lt;w:tblPr/&gt;&lt;w:tcPr&gt;&lt;w:tcBorders&gt;&lt;w:top w:val="double" w:sz="4" w:space="0" w:color="000000" w:themeColor="text1"/&gt;&lt;w:right w:val="nil"/&gt;&lt;/w:tcBorders&gt;&lt;/w:tcPr&gt;&lt;/w:tblStylePr&gt;&lt;/w:style&gt;&lt;w:style w:type="table" w:styleId="Listtabell3dekorfrg1"&gt;&lt;w:name w:val="List Table 3 Accent 1"/&gt;&lt;w:basedOn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w:color="1A3050" w:themeColor="accent1"/&gt;&lt;w:left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w:themeColor="accent1"/&gt;&lt;/w:tblBorders&gt;&lt;/w:tblPr&gt;&lt;w:tblStylePr w:type="firstRow"&gt;&lt;w:rPr&gt;&lt;w:b/&gt;&lt;w:bCs/&gt;&lt;w:color w:val="FFFFFF" w:themeColor="background1"/&gt;&lt;/w:rPr&gt;&lt;w:tblPr/&gt;&lt;w:tcPr&gt;&lt;w:shd w:val="clear" w:color="auto" w:fill="1A3050" w:themeFill="accent1"/&gt;&lt;/w:tcPr&gt;&lt;/w:tblStylePr&gt;&lt;w:tblStylePr w:type="lastRow"&gt;&lt;w:rPr&gt;&lt;w:b/&gt;&lt;w:bCs/&gt;&lt;/w:rPr&gt;&lt;w:tblPr/&gt;&lt;w:tcPr&gt;&lt;w:tcBorders&gt;&lt;w:top w:val="double" w:sz="4" w:space="0" w:color="1A3050" w:themeColor="accent1"/&gt;&lt;/w:tcBorders&gt;&lt;w:shd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w:color="1A3050" w:themeColor="accent1"/&gt;&lt;w:right w:val="single" w:sz="4" w:space="0" w:color="1A3050" w:themeColor="accent1"/&gt;&lt;/w:tcBorders&gt;&lt;/w:tcPr&gt;&lt;/w:tblStylePr&gt;&lt;w:tblStylePr w:type="band1Horz"&gt;&lt;w:tblPr/&gt;&lt;w:tcPr&gt;&lt;w:tcBorders&gt;&lt;w:top w:val="single" w:sz="4" w:space="0" w:color="1A3050" w:themeColor="accent1"/&gt;&lt;w:bottom w:val="single" w:sz="4" w:space="0" w:color="1A3050" w:themeColor="accent1"/&gt;&lt;w:insideH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w:color="1A3050" w:themeColor="accent1"/&gt;&lt;w:left w:val="nil"/&gt;&lt;/w:tcBorders&gt;&lt;/w:tcPr&gt;&lt;/w:tblStylePr&gt;&lt;w:tblStylePr w:type="swCell"&gt;&lt;w:tblPr/&gt;&lt;w:tcPr&gt;&lt;w:tcBorders&gt;&lt;w:top w:val="double" w:sz="4" w:space="0" w:color="1A3050" w:themeColor="accent1"/&gt;&lt;w:right w:val="nil"/&gt;&lt;/w:tcBorders&gt;&lt;/w:tcPr&gt;&lt;/w:tblStylePr&gt;&lt;/w:style&gt;&lt;w:style w:type="table" w:styleId="Listtabell3dekorfrg2"&gt;&lt;w:name w:val="List Table 3 Accent 2"/&gt;&lt;w:basedOn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w:themeColor="accent2"/&gt;&lt;/w:tblBorders&gt;&lt;/w:tblPr&gt;&lt;w:tblStylePr w:type="firstRow"&gt;&lt;w:rPr&gt;&lt;w:b/&gt;&lt;w:bCs/&gt;&lt;w:color w:val="FFFFFF" w:themeColor="background1"/&gt;&lt;/w:rPr&gt;&lt;w:tblPr/&gt;&lt;w:tcPr&gt;&lt;w:shd w:val="clear" w:color="auto" w:fill="DFDDD9" w:themeFill="accent2"/&gt;&lt;/w:tcPr&gt;&lt;/w:tblStylePr&gt;&lt;w:tblStylePr w:type="lastRow"&gt;&lt;w:rPr&gt;&lt;w:b/&gt;&lt;w:bCs/&gt;&lt;/w:rPr&gt;&lt;w:tblPr/&gt;&lt;w:tcPr&gt;&lt;w:tcBorders&gt;&lt;w:top w:val="double" w:sz="4" w:space="0" w:color="DFDDD9" w:themeColor="accent2"/&gt;&lt;/w:tcBorders&gt;&lt;w:shd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w:color="DFDDD9" w:themeColor="accent2"/&gt;&lt;w:right w:val="single" w:sz="4" w:space="0" w:color="DFDDD9" w:themeColor="accent2"/&gt;&lt;/w:tcBorders&gt;&lt;/w:tcPr&gt;&lt;/w:tblStylePr&gt;&lt;w:tblStylePr w:type="band1Horz"&gt;&lt;w:tblPr/&gt;&lt;w:tcPr&gt;&lt;w:tcBorders&gt;&lt;w:top w:val="single" w:sz="4" w:space="0" w:color="DFDDD9" w:themeColor="accent2"/&gt;&lt;w:bottom w:val="single" w:sz="4" w:space="0" w:color="DFDDD9" w:themeColor="accent2"/&gt;&lt;w:insideH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w:color="DFDDD9" w:themeColor="accent2"/&gt;&lt;w:left w:val="nil"/&gt;&lt;/w:tcBorders&gt;&lt;/w:tcPr&gt;&lt;/w:tblStylePr&gt;&lt;w:tblStylePr w:type="swCell"&gt;&lt;w:tblPr/&gt;&lt;w:tcPr&gt;&lt;w:tcBorders&gt;&lt;w:top w:val="double" w:sz="4" w:space="0" w:color="DFDDD9" w:themeColor="accent2"/&gt;&lt;w:right w:val="nil"/&gt;&lt;/w:tcBorders&gt;&lt;/w:tcPr&gt;&lt;/w:tblStylePr&gt;&lt;/w:style&gt;&lt;w:style w:type="table" w:styleId="Listtabell3dekorfrg3"&gt;&lt;w:name w:val="List Table 3 Accent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w:color="467199" w:themeColor="accent3"/&gt;&lt;w:left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w:themeColor="accent3"/&gt;&lt;/w:tblBorders&gt;&lt;/w:tblPr&gt;&lt;w:tblStylePr w:type="firstRow"&gt;&lt;w:rPr&gt;&lt;w:b/&gt;&lt;w:bCs/&gt;&lt;w:color w:val="FFFFFF" w:themeColor="background1"/&gt;&lt;/w:rPr&gt;&lt;w:tblPr/&gt;&lt;w:tcPr&gt;&lt;w:shd w:val="clear" w:color="auto" w:fill="467199" w:themeFill="accent3"/&gt;&lt;/w:tcPr&gt;&lt;/w:tblStylePr&gt;&lt;w:tblStylePr w:type="lastRow"&gt;&lt;w:rPr&gt;&lt;w:b/&gt;&lt;w:bCs/&gt;&lt;/w:rPr&gt;&lt;w:tblPr/&gt;&lt;w:tcPr&gt;&lt;w:tcBorders&gt;&lt;w:top w:val="double" w:sz="4" w:space="0" w:color="467199" w:themeColor="accent3"/&gt;&lt;/w:tcBorders&gt;&lt;w:shd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w:color="467199" w:themeColor="accent3"/&gt;&lt;w:right w:val="single" w:sz="4" w:space="0" w:color="467199" w:themeColor="accent3"/&gt;&lt;/w:tcBorders&gt;&lt;/w:tcPr&gt;&lt;/w:tblStylePr&gt;&lt;w:tblStylePr w:type="band1Horz"&gt;&lt;w:tblPr/&gt;&lt;w:tcPr&gt;&lt;w:tcBorders&gt;&lt;w:top w:val="single" w:sz="4" w:space="0" w:color="467199" w:themeColor="accent3"/&gt;&lt;w:bottom w:val="single" w:sz="4" w:space="0" w:color="467199" w:themeColor="accent3"/&gt;&lt;w:insideH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w:color="467199" w:themeColor="accent3"/&gt;&lt;w:left w:val="nil"/&gt;&lt;/w:tcBorders&gt;&lt;/w:tcPr&gt;&lt;/w:tblStylePr&gt;&lt;w:tblStylePr w:type="swCell"&gt;&lt;w:tblPr/&gt;&lt;w:tcPr&gt;&lt;w:tcBorders&gt;&lt;w:top w:val="double" w:sz="4" w:space="0" w:color="467199" w:themeColor="accent3"/&gt;&lt;w:right w:val="nil"/&gt;&lt;/w:tcBorders&gt;&lt;/w:tcPr&gt;&lt;/w:tblStylePr&gt;&lt;/w:style&gt;&lt;w:style w:type="table" w:styleId="Listtabell3dekorfrg4"&gt;&lt;w:name w:val="List Table 3 Accent 4"/&gt;&lt;w:basedOn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w:color="A0B6C9" w:themeColor="accent4"/&gt;&lt;w:left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w:themeColor="accent4"/&gt;&lt;/w:tblBorders&gt;&lt;/w:tblPr&gt;&lt;w:tblStylePr w:type="firstRow"&gt;&lt;w:rPr&gt;&lt;w:b/&gt;&lt;w:bCs/&gt;&lt;w:color w:val="FFFFFF" w:themeColor="background1"/&gt;&lt;/w:rPr&gt;&lt;w:tblPr/&gt;&lt;w:tcPr&gt;&lt;w:shd w:val="clear" w:color="auto" w:fill="A0B6C9" w:themeFill="accent4"/&gt;&lt;/w:tcPr&gt;&lt;/w:tblStylePr&gt;&lt;w:tblStylePr w:type="lastRow"&gt;&lt;w:rPr&gt;&lt;w:b/&gt;&lt;w:bCs/&gt;&lt;/w:rPr&gt;&lt;w:tblPr/&gt;&lt;w:tcPr&gt;&lt;w:tcBorders&gt;&lt;w:top w:val="double" w:sz="4" w:space="0" w:color="A0B6C9" w:themeColor="accent4"/&gt;&lt;/w:tcBorders&gt;&lt;w:shd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w:color="A0B6C9" w:themeColor="accent4"/&gt;&lt;w:right w:val="single" w:sz="4" w:space="0" w:color="A0B6C9" w:themeColor="accent4"/&gt;&lt;/w:tcBorders&gt;&lt;/w:tcPr&gt;&lt;/w:tblStylePr&gt;&lt;w:tblStylePr w:type="band1Horz"&gt;&lt;w:tblPr/&gt;&lt;w:tcPr&gt;&lt;w:tcBorders&gt;&lt;w:top w:val="single" w:sz="4" w:space="0" w:color="A0B6C9" w:themeColor="accent4"/&gt;&lt;w:bottom w:val="single" w:sz="4" w:space="0" w:color="A0B6C9" w:themeColor="accent4"/&gt;&lt;w:insideH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w:color="A0B6C9" w:themeColor="accent4"/&gt;&lt;w:left w:val="nil"/&gt;&lt;/w:tcBorders&gt;&lt;/w:tcPr&gt;&lt;/w:tblStylePr&gt;&lt;w:tblStylePr w:type="swCell"&gt;&lt;w:tblPr/&gt;&lt;w:tcPr&gt;&lt;w:tcBorders&gt;&lt;w:top w:val="double" w:sz="4" w:space="0" w:color="A0B6C9" w:themeColor="accent4"/&gt;&lt;w:right w:val="nil"/&gt;&lt;/w:tcBorders&gt;&lt;/w:tcPr&gt;&lt;/w:tblStylePr&gt;&lt;/w:style&gt;&lt;w:style w:type="table" w:styleId="Listtabell3dekorfrg5"&gt;&lt;w:name w:val="List Table 3 Accent 5"/&gt;&lt;w:basedOn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w:color="716B5F" w:themeColor="accent5"/&gt;&lt;w:left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w:themeColor="accent5"/&gt;&lt;/w:tblBorders&gt;&lt;/w:tblPr&gt;&lt;w:tblStylePr w:type="firstRow"&gt;&lt;w:rPr&gt;&lt;w:b/&gt;&lt;w:bCs/&gt;&lt;w:color w:val="FFFFFF" w:themeColor="background1"/&gt;&lt;/w:rPr&gt;&lt;w:tblPr/&gt;&lt;w:tcPr&gt;&lt;w:shd w:val="clear" w:color="auto" w:fill="716B5F" w:themeFill="accent5"/&gt;&lt;/w:tcPr&gt;&lt;/w:tblStylePr&gt;&lt;w:tblStylePr w:type="lastRow"&gt;&lt;w:rPr&gt;&lt;w:b/&gt;&lt;w:bCs/&gt;&lt;/w:rPr&gt;&lt;w:tblPr/&gt;&lt;w:tcPr&gt;&lt;w:tcBorders&gt;&lt;w:top w:val="double" w:sz="4" w:space="0" w:color="716B5F" w:themeColor="accent5"/&gt;&lt;/w:tcBorders&gt;&lt;w:shd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w:color="716B5F" w:themeColor="accent5"/&gt;&lt;w:right w:val="single" w:sz="4" w:space="0" w:color="716B5F" w:themeColor="accent5"/&gt;&lt;/w:tcBorders&gt;&lt;/w:tcPr&gt;&lt;/w:tblStylePr&gt;&lt;w:tblStylePr w:type="band1Horz"&gt;&lt;w:tblPr/&gt;&lt;w:tcPr&gt;&lt;w:tcBorders&gt;&lt;w:top w:val="single" w:sz="4" w:space="0" w:color="716B5F" w:themeColor="accent5"/&gt;&lt;w:bottom w:val="single" w:sz="4" w:space="0" w:color="716B5F" w:themeColor="accent5"/&gt;&lt;w:insideH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w:color="716B5F" w:themeColor="accent5"/&gt;&lt;w:left w:val="nil"/&gt;&lt;/w:tcBorders&gt;&lt;/w:tcPr&gt;&lt;/w:tblStylePr&gt;&lt;w:tblStylePr w:type="swCell"&gt;&lt;w:tblPr/&gt;&lt;w:tcPr&gt;&lt;w:tcBorders&gt;&lt;w:top w:val="double" w:sz="4" w:space="0" w:color="716B5F" w:themeColor="accent5"/&gt;&lt;w:right w:val="nil"/&gt;&lt;/w:tcBorders&gt;&lt;/w:tcPr&gt;&lt;/w:tblStylePr&gt;&lt;/w:style&gt;&lt;w:style w:type="table" w:styleId="Listtabell3dekorfrg6"&gt;&lt;w:name w:val="List Table 3 Accent 6"/&gt;&lt;w:basedOn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w:color="E0E7EE" w:themeColor="accent6"/&gt;&lt;w:left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w:themeColor="accent6"/&gt;&lt;/w:tblBorders&gt;&lt;/w:tblPr&gt;&lt;w:tblStylePr w:type="firstRow"&gt;&lt;w:rPr&gt;&lt;w:b/&gt;&lt;w:bCs/&gt;&lt;w:color w:val="FFFFFF" w:themeColor="background1"/&gt;&lt;/w:rPr&gt;&lt;w:tblPr/&gt;&lt;w:tcPr&gt;&lt;w:shd w:val="clear" w:color="auto" w:fill="E0E7EE" w:themeFill="accent6"/&gt;&lt;/w:tcPr&gt;&lt;/w:tblStylePr&gt;&lt;w:tblStylePr w:type="lastRow"&gt;&lt;w:rPr&gt;&lt;w:b/&gt;&lt;w:bCs/&gt;&lt;/w:rPr&gt;&lt;w:tblPr/&gt;&lt;w:tcPr&gt;&lt;w:tcBorders&gt;&lt;w:top w:val="double" w:sz="4" w:space="0" w:color="E0E7EE" w:themeColor="accent6"/&gt;&lt;/w:tcBorders&gt;&lt;w:shd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w:color="E0E7EE" w:themeColor="accent6"/&gt;&lt;w:right w:val="single" w:sz="4" w:space="0" w:color="E0E7EE" w:themeColor="accent6"/&gt;&lt;/w:tcBorders&gt;&lt;/w:tcPr&gt;&lt;/w:tblStylePr&gt;&lt;w:tblStylePr w:type="band1Horz"&gt;&lt;w:tblPr/&gt;&lt;w:tcPr&gt;&lt;w:tcBorders&gt;&lt;w:top w:val="single" w:sz="4" w:space="0" w:color="E0E7EE" w:themeColor="accent6"/&gt;&lt;w:bottom w:val="single" w:sz="4" w:space="0" w:color="E0E7EE" w:themeColor="accent6"/&gt;&lt;w:insideH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w:color="E0E7EE" w:themeColor="accent6"/&gt;&lt;w:left w:val="nil"/&gt;&lt;/w:tcBorders&gt;&lt;/w:tcPr&gt;&lt;/w:tblStylePr&gt;&lt;w:tblStylePr w:type="swCell"&gt;&lt;w:tblPr/&gt;&lt;w:tcPr&gt;&lt;w:tcBorders&gt;&lt;w:top w:val="double" w:sz="4" w:space="0" w:color="E0E7EE" w:themeColor="accent6"/&gt;&lt;w:right w:val="nil"/&gt;&lt;/w:tcBorders&gt;&lt;/w:tcPr&gt;&lt;/w:tblStylePr&gt;&lt;/w:style&gt;&lt;w:style w:type="table" w:styleId="Listtabell4"&gt;&lt;w:name w:val="List Table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w:styleId="Listtabell4dekorfrg1"&gt;&lt;w:name w:val="List Table 4 Accent 1"/&gt;&lt;w:basedOn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w:color="1A3050" w:themeColor="accent1"/&gt;&lt;w:left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w:themeColor="accent1"/&gt;&lt;w:insideH w:val="nil"/&gt;&lt;/w:tcBorders&gt;&lt;w:shd w:val="clear" w:color="auto" w:fill="1A3050" w:themeFill="accent1"/&gt;&lt;/w:tcPr&gt;&lt;/w:tblStylePr&gt;&lt;w:tblStylePr w:type="lastRow"&gt;&lt;w:rPr&gt;&lt;w:b/&gt;&lt;w:bCs/&gt;&lt;/w:rPr&gt;&lt;w:tblPr/&gt;&lt;w:tcPr&gt;&lt;w:tcBorders&gt;&lt;w:top w:val="double" w:sz="4"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w:styleId="Listtabell4dekorfrg2"&gt;&lt;w:name w:val="List Table 4 Accent 2"/&gt;&lt;w:basedOn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w:themeColor="accent2"/&gt;&lt;w:insideH w:val="nil"/&gt;&lt;/w:tcBorders&gt;&lt;w:shd w:val="clear" w:color="auto" w:fill="DFDDD9" w:themeFill="accent2"/&gt;&lt;/w:tcPr&gt;&lt;/w:tblStylePr&gt;&lt;w:tblStylePr w:type="lastRow"&gt;&lt;w:rPr&gt;&lt;w:b/&gt;&lt;w:bCs/&gt;&lt;/w:rPr&gt;&lt;w:tblPr/&gt;&lt;w:tcPr&gt;&lt;w:tcBorders&gt;&lt;w:top w:val="double" w:sz="4"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w:styleId="Listtabell4dekorfrg3"&gt;&lt;w:name w:val="List Table 4 Accent 3"/&gt;&lt;w:basedOn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w:color="467199" w:themeColor="accent3"/&gt;&lt;w:left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w:themeColor="accent3"/&gt;&lt;w:insideH w:val="nil"/&gt;&lt;/w:tcBorders&gt;&lt;w:shd w:val="clear" w:color="auto" w:fill="467199" w:themeFill="accent3"/&gt;&lt;/w:tcPr&gt;&lt;/w:tblStylePr&gt;&lt;w:tblStylePr w:type="lastRow"&gt;&lt;w:rPr&gt;&lt;w:b/&gt;&lt;w:bCs/&gt;&lt;/w:rPr&gt;&lt;w:tblPr/&gt;&lt;w:tcPr&gt;&lt;w:tcBorders&gt;&lt;w:top w:val="double" w:sz="4"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w:styleId="Listtabell4dekorfrg4"&gt;&lt;w:name w:val="List Table 4 Accent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w:color="A0B6C9" w:themeColor="accent4"/&gt;&lt;w:left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w:themeColor="accent4"/&gt;&lt;w:insideH w:val="nil"/&gt;&lt;/w:tcBorders&gt;&lt;w:shd w:val="clear" w:color="auto" w:fill="A0B6C9" w:themeFill="accent4"/&gt;&lt;/w:tcPr&gt;&lt;/w:tblStylePr&gt;&lt;w:tblStylePr w:type="lastRow"&gt;&lt;w:rPr&gt;&lt;w:b/&gt;&lt;w:bCs/&gt;&lt;/w:rPr&gt;&lt;w:tblPr/&gt;&lt;w:tcPr&gt;&lt;w:tcBorders&gt;&lt;w:top w:val="double" w:sz="4"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w:styleId="Listtabell4dekorfrg5"&gt;&lt;w:name w:val="List Table 4 Accent 5"/&gt;&lt;w:basedOn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w:color="716B5F" w:themeColor="accent5"/&gt;&lt;w:left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w:themeColor="accent5"/&gt;&lt;w:insideH w:val="nil"/&gt;&lt;/w:tcBorders&gt;&lt;w:shd w:val="clear" w:color="auto" w:fill="716B5F" w:themeFill="accent5"/&gt;&lt;/w:tcPr&gt;&lt;/w:tblStylePr&gt;&lt;w:tblStylePr w:type="lastRow"&gt;&lt;w:rPr&gt;&lt;w:b/&gt;&lt;w:bCs/&gt;&lt;/w:rPr&gt;&lt;w:tblPr/&gt;&lt;w:tcPr&gt;&lt;w:tcBorders&gt;&lt;w:top w:val="double" w:sz="4"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w:styleId="Listtabell4dekorfrg6"&gt;&lt;w:name w:val="List Table 4 Accent 6"/&gt;&lt;w:basedOn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w:color="E0E7EE" w:themeColor="accent6"/&gt;&lt;w:left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w:themeColor="accent6"/&gt;&lt;w:insideH w:val="nil"/&gt;&lt;/w:tcBorders&gt;&lt;w:shd w:val="clear" w:color="auto" w:fill="E0E7EE" w:themeFill="accent6"/&gt;&lt;/w:tcPr&gt;&lt;/w:tblStylePr&gt;&lt;w:tblStylePr w:type="lastRow"&gt;&lt;w:rPr&gt;&lt;w:b/&gt;&lt;w:bCs/&gt;&lt;/w:rPr&gt;&lt;w:tblPr/&gt;&lt;w:tcPr&gt;&lt;w:tcBorders&gt;&lt;w:top w:val="double" w:sz="4"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w:styleId="Listtabell5mrk"&gt;&lt;w:name w:val="List Table 5 Dark"/&gt;&lt;w:basedOn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w:color="000000" w:themeColor="text1"/&gt;&lt;w:left w:val="single" w:sz="24" w:space="0" w:color="000000" w:themeColor="text1"/&gt;&lt;w:bottom w:val="single" w:sz="24" w:space="0" w:color="000000" w:themeColor="text1"/&gt;&lt;w:right w:val="single" w:sz="24" w:space="0" w:color="000000" w:themeColor="text1"/&gt;&lt;/w:tblBorders&gt;&lt;/w:tblPr&gt;&lt;w:tcPr&gt;&lt;w:shd w:val="clear" w:color="auto" w:fill="000000" w:themeFill="text1"/&gt;&lt;/w:tcPr&gt;&lt;w:tblStylePr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w:styleId="Listtabell5mrkdekorfrg1"&gt;&lt;w:name w:val="List Table 5 Dark Accent 1"/&gt;&lt;w:basedOn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w:color="1A3050" w:themeColor="accent1"/&gt;&lt;w:left w:val="single" w:sz="24" w:space="0" w:color="1A3050" w:themeColor="accent1"/&gt;&lt;w:bottom w:val="single" w:sz="24" w:space="0" w:color="1A3050" w:themeColor="accent1"/&gt;&lt;w:right w:val="single" w:sz="24" w:space="0" w:color="1A3050" w:themeColor="accent1"/&gt;&lt;/w:tblBorders&gt;&lt;/w:tblPr&gt;&lt;w:tcPr&gt;&lt;w:shd w:val="clear" w:color="auto" w:fill="1A3050" w:themeFill="accent1"/&gt;&lt;/w:tcPr&gt;&lt;w:tblStylePr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w:styleId="Listtabell5mrkdekorfrg2"&gt;&lt;w:name w:val="List Table 5 Dark Accent 2"/&gt;&lt;w:basedOn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w:color="DFDDD9" w:themeColor="accent2"/&gt;&lt;w:left w:val="single" w:sz="24" w:space="0" w:color="DFDDD9" w:themeColor="accent2"/&gt;&lt;w:bottom w:val="single" w:sz="24" w:space="0" w:color="DFDDD9" w:themeColor="accent2"/&gt;&lt;w:right w:val="single" w:sz="24" w:space="0" w:color="DFDDD9" w:themeColor="accent2"/&gt;&lt;/w:tblBorders&gt;&lt;/w:tblPr&gt;&lt;w:tcPr&gt;&lt;w:shd w:val="clear" w:color="auto" w:fill="DFDDD9" w:themeFill="accent2"/&gt;&lt;/w:tcPr&gt;&lt;w:tblStylePr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w:styleId="Listtabell5mrkdekorfrg3"&gt;&lt;w:name w:val="List Table 5 Dark Accent 3"/&gt;&lt;w:basedOn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w:color="467199" w:themeColor="accent3"/&gt;&lt;w:left w:val="single" w:sz="24" w:space="0" w:color="467199" w:themeColor="accent3"/&gt;&lt;w:bottom w:val="single" w:sz="24" w:space="0" w:color="467199" w:themeColor="accent3"/&gt;&lt;w:right w:val="single" w:sz="24" w:space="0" w:color="467199" w:themeColor="accent3"/&gt;&lt;/w:tblBorders&gt;&lt;/w:tblPr&gt;&lt;w:tcPr&gt;&lt;w:shd w:val="clear" w:color="auto" w:fill="467199" w:themeFill="accent3"/&gt;&lt;/w:tcPr&gt;&lt;w:tblStylePr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w:styleId="Listtabell5mrkdekorfrg4"&gt;&lt;w:name w:val="List Table 5 Dark Accent 4"/&gt;&lt;w:basedOn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w:color="A0B6C9" w:themeColor="accent4"/&gt;&lt;w:left w:val="single" w:sz="24" w:space="0" w:color="A0B6C9" w:themeColor="accent4"/&gt;&lt;w:bottom w:val="single" w:sz="24" w:space="0" w:color="A0B6C9" w:themeColor="accent4"/&gt;&lt;w:right w:val="single" w:sz="24" w:space="0" w:color="A0B6C9" w:themeColor="accent4"/&gt;&lt;/w:tblBorders&gt;&lt;/w:tblPr&gt;&lt;w:tcPr&gt;&lt;w:shd w:val="clear" w:color="auto" w:fill="A0B6C9" w:themeFill="accent4"/&gt;&lt;/w:tcPr&gt;&lt;w:tblStylePr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w:styleId="Listtabell5mrkdekorfrg5"&gt;&lt;w:name w:val="List Table 5 Dark Accent 5"/&gt;&lt;w:basedOn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w:color="716B5F" w:themeColor="accent5"/&gt;&lt;w:left w:val="single" w:sz="24" w:space="0" w:color="716B5F" w:themeColor="accent5"/&gt;&lt;w:bottom w:val="single" w:sz="24" w:space="0" w:color="716B5F" w:themeColor="accent5"/&gt;&lt;w:right w:val="single" w:sz="24" w:space="0" w:color="716B5F" w:themeColor="accent5"/&gt;&lt;/w:tblBorders&gt;&lt;/w:tblPr&gt;&lt;w:tcPr&gt;&lt;w:shd w:val="clear" w:color="auto" w:fill="716B5F" w:themeFill="accent5"/&gt;&lt;/w:tcPr&gt;&lt;w:tblStylePr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w:styleId="Listtabell5mrkdekorfrg6"&gt;&lt;w:name w:val="List Table 5 Dark Accent 6"/&gt;&lt;w:basedOn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w:color="E0E7EE" w:themeColor="accent6"/&gt;&lt;w:left w:val="single" w:sz="24" w:space="0" w:color="E0E7EE" w:themeColor="accent6"/&gt;&lt;w:bottom w:val="single" w:sz="24" w:space="0" w:color="E0E7EE" w:themeColor="accent6"/&gt;&lt;w:right w:val="single" w:sz="24" w:space="0" w:color="E0E7EE" w:themeColor="accent6"/&gt;&lt;/w:tblBorders&gt;&lt;/w:tblPr&gt;&lt;w:tcPr&gt;&lt;w:shd w:val="clear" w:color="auto" w:fill="E0E7EE" w:themeFill="accent6"/&gt;&lt;/w:tcPr&gt;&lt;w:tblStylePr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w:styleId="Listtabell6frgstark"&gt;&lt;w:name w:val="List Table 6 Colorful"/&gt;&lt;w:basedOn w:val="Normaltabell"/&gt;&lt;w:uiPriority w:val="51"/&gt;&lt;w:rsid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w:color="000000" w:themeColor="text1"/&gt;&lt;w:bottom w:val="single" w:sz="4" w:space="0" w:color="000000" w:themeColor="text1"/&gt;&lt;/w:tblBorders&gt;&lt;/w:tblPr&gt;&lt;w:tblStylePr w:type="firstRow"&gt;&lt;w:rPr&gt;&lt;w:b/&gt;&lt;w:bCs/&gt;&lt;/w:rPr&gt;&lt;w:tblPr/&gt;&lt;w:tcPr&gt;&lt;w:tcBorders&gt;&lt;w:bottom w:val="single" w:sz="4" w:space="0" w:color="000000" w:themeColor="text1"/&gt;&lt;/w:tcBorders&gt;&lt;/w:tcPr&gt;&lt;/w:tblStylePr&gt;&lt;w:tblStylePr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w:styleId="Listtabell6frgstarkdekorfrg1"&gt;&lt;w:name w:val="List Table 6 Colorful Accent 1"/&gt;&lt;w:basedOn w:val="Normaltabell"/&gt;&lt;w:uiPriority w:val="51"/&gt;&lt;w:rsid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w:sz="4" w:space="0" w:color="1A3050" w:themeColor="accent1"/&gt;&lt;w:bottom w:val="single" w:sz="4" w:space="0" w:color="1A3050" w:themeColor="accent1"/&gt;&lt;/w:tblBorders&gt;&lt;/w:tblPr&gt;&lt;w:tblStylePr w:type="firstRow"&gt;&lt;w:rPr&gt;&lt;w:b/&gt;&lt;w:bCs/&gt;&lt;/w:rPr&gt;&lt;w:tblPr/&gt;&lt;w:tcPr&gt;&lt;w:tcBorders&gt;&lt;w:bottom w:val="single" w:sz="4" w:space="0" w:color="1A3050" w:themeColor="accent1"/&gt;&lt;/w:tcBorders&gt;&lt;/w:tcPr&gt;&lt;/w:tblStylePr&gt;&lt;w:tblStylePr w:type="lastRow"&gt;&lt;w:rPr&gt;&lt;w:b/&gt;&lt;w:bCs/&gt;&lt;/w:rPr&gt;&lt;w:tblPr/&gt;&lt;w:tcPr&gt;&lt;w:tcBorders&gt;&lt;w:top w:val="double" w:sz="4"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w:styleId="Listtabell6frgstarkdekorfrg2"&gt;&lt;w:name w:val="List Table 6 Colorful Accent 2"/&gt;&lt;w:basedOn w:val="Normaltabell"/&gt;&lt;w:uiPriority w:val="51"/&gt;&lt;w:rsid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w:sz="4" w:space="0" w:color="DFDDD9" w:themeColor="accent2"/&gt;&lt;w:bottom w:val="single" w:sz="4" w:space="0" w:color="DFDDD9" w:themeColor="accent2"/&gt;&lt;/w:tblBorders&gt;&lt;/w:tblPr&gt;&lt;w:tblStylePr w:type="firstRow"&gt;&lt;w:rPr&gt;&lt;w:b/&gt;&lt;w:bCs/&gt;&lt;/w:rPr&gt;&lt;w:tblPr/&gt;&lt;w:tcPr&gt;&lt;w:tcBorders&gt;&lt;w:bottom w:val="single" w:sz="4" w:space="0" w:color="DFDDD9" w:themeColor="accent2"/&gt;&lt;/w:tcBorders&gt;&lt;/w:tcPr&gt;&lt;/w:tblStylePr&gt;&lt;w:tblStylePr w:type="lastRow"&gt;&lt;w:rPr&gt;&lt;w:b/&gt;&lt;w:bCs/&gt;&lt;/w:rPr&gt;&lt;w:tblPr/&gt;&lt;w:tcPr&gt;&lt;w:tcBorders&gt;&lt;w:top w:val="double" w:sz="4"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w:styleId="Listtabell6frgstarkdekorfrg3"&gt;&lt;w:name w:val="List Table 6 Colorful Accent 3"/&gt;&lt;w:basedOn w:val="Normaltabell"/&gt;&lt;w:uiPriority w:val="51"/&gt;&lt;w:rsid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w:sz="4" w:space="0" w:color="467199" w:themeColor="accent3"/&gt;&lt;w:bottom w:val="single" w:sz="4" w:space="0" w:color="467199" w:themeColor="accent3"/&gt;&lt;/w:tblBorders&gt;&lt;/w:tblPr&gt;&lt;w:tblStylePr w:type="firstRow"&gt;&lt;w:rPr&gt;&lt;w:b/&gt;&lt;w:bCs/&gt;&lt;/w:rPr&gt;&lt;w:tblPr/&gt;&lt;w:tcPr&gt;&lt;w:tcBorders&gt;&lt;w:bottom w:val="single" w:sz="4" w:space="0" w:color="467199" w:themeColor="accent3"/&gt;&lt;/w:tcBorders&gt;&lt;/w:tcPr&gt;&lt;/w:tblStylePr&gt;&lt;w:tblStylePr w:type="lastRow"&gt;&lt;w:rPr&gt;&lt;w:b/&gt;&lt;w:bCs/&gt;&lt;/w:rPr&gt;&lt;w:tblPr/&gt;&lt;w:tcPr&gt;&lt;w:tcBorders&gt;&lt;w:top w:val="double" w:sz="4"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w:styleId="Listtabell6frgstarkdekorfrg4"&gt;&lt;w:name w:val="List Table 6 Colorful Accent 4"/&gt;&lt;w:basedOn w:val="Normaltabell"/&gt;&lt;w:uiPriority w:val="51"/&gt;&lt;w:rsid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w:sz="4" w:space="0" w:color="A0B6C9" w:themeColor="accent4"/&gt;&lt;w:bottom w:val="single" w:sz="4" w:space="0" w:color="A0B6C9" w:themeColor="accent4"/&gt;&lt;/w:tblBorders&gt;&lt;/w:tblPr&gt;&lt;w:tblStylePr w:type="firstRow"&gt;&lt;w:rPr&gt;&lt;w:b/&gt;&lt;w:bCs/&gt;&lt;/w:rPr&gt;&lt;w:tblPr/&gt;&lt;w:tcPr&gt;&lt;w:tcBorders&gt;&lt;w:bottom w:val="single" w:sz="4" w:space="0" w:color="A0B6C9" w:themeColor="accent4"/&gt;&lt;/w:tcBorders&gt;&lt;/w:tcPr&gt;&lt;/w:tblStylePr&gt;&lt;w:tblStylePr w:type="lastRow"&gt;&lt;w:rPr&gt;&lt;w:b/&gt;&lt;w:bCs/&gt;&lt;/w:rPr&gt;&lt;w:tblPr/&gt;&lt;w:tcPr&gt;&lt;w:tcBorders&gt;&lt;w:top w:val="double" w:sz="4"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w:styleId="Listtabell6frgstarkdekorfrg5"&gt;&lt;w:name w:val="List Table 6 Colorful Accent 5"/&gt;&lt;w:basedOn w:val="Normaltabell"/&gt;&lt;w:uiPriority w:val="51"/&gt;&lt;w:rsid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w:sz="4" w:space="0" w:color="716B5F" w:themeColor="accent5"/&gt;&lt;w:bottom w:val="single" w:sz="4" w:space="0" w:color="716B5F" w:themeColor="accent5"/&gt;&lt;/w:tblBorders&gt;&lt;/w:tblPr&gt;&lt;w:tblStylePr w:type="firstRow"&gt;&lt;w:rPr&gt;&lt;w:b/&gt;&lt;w:bCs/&gt;&lt;/w:rPr&gt;&lt;w:tblPr/&gt;&lt;w:tcPr&gt;&lt;w:tcBorders&gt;&lt;w:bottom w:val="single" w:sz="4" w:space="0" w:color="716B5F" w:themeColor="accent5"/&gt;&lt;/w:tcBorders&gt;&lt;/w:tcPr&gt;&lt;/w:tblStylePr&gt;&lt;w:tblStylePr w:type="lastRow"&gt;&lt;w:rPr&gt;&lt;w:b/&gt;&lt;w:bCs/&gt;&lt;/w:rPr&gt;&lt;w:tblPr/&gt;&lt;w:tcPr&gt;&lt;w:tcBorders&gt;&lt;w:top w:val="double" w:sz="4"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w:styleId="Listtabell6frgstarkdekorfrg6"&gt;&lt;w:name w:val="List Table 6 Colorful Accent 6"/&gt;&lt;w:basedOn w:val="Normaltabell"/&gt;&lt;w:uiPriority w:val="51"/&gt;&lt;w:rsid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w:sz="4" w:space="0" w:color="E0E7EE" w:themeColor="accent6"/&gt;&lt;w:bottom w:val="single" w:sz="4" w:space="0" w:color="E0E7EE" w:themeColor="accent6"/&gt;&lt;/w:tblBorders&gt;&lt;/w:tblPr&gt;&lt;w:tblStylePr w:type="firstRow"&gt;&lt;w:rPr&gt;&lt;w:b/&gt;&lt;w:bCs/&gt;&lt;/w:rPr&gt;&lt;w:tblPr/&gt;&lt;w:tcPr&gt;&lt;w:tcBorders&gt;&lt;w:bottom w:val="single" w:sz="4" w:space="0" w:color="E0E7EE" w:themeColor="accent6"/&gt;&lt;/w:tcBorders&gt;&lt;/w:tcPr&gt;&lt;/w:tblStylePr&gt;&lt;w:tblStylePr w:type="lastRow"&gt;&lt;w:rPr&gt;&lt;w:b/&gt;&lt;w:bCs/&gt;&lt;/w:rPr&gt;&lt;w:tblPr/&gt;&lt;w:tcPr&gt;&lt;w:tcBorders&gt;&lt;w:top w:val="double" w:sz="4"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w:styleId="Listtabell7frgstark"&gt;&lt;w:name w:val="List Table 7 Colorful"/&gt;&lt;w:basedOn w:val="Normaltabell"/&gt;&lt;w:uiPriority w:val="52"/&gt;&lt;w:rsid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w:color="000000" w:themeColor="text1"/&gt;&lt;/w:tcBorders&gt;&lt;w:shd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w:color="000000" w:themeColor="text1"/&gt;&lt;/w:tcBorders&gt;&lt;w:shd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w:color="000000" w:themeColor="text1"/&gt;&lt;/w:tcBorders&gt;&lt;w:shd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w:color="000000" w:themeColor="text1"/&gt;&lt;/w:tcBorders&gt;&lt;w:shd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w:styleId="Listtabell7frgstarkdekorfrg1"&gt;&lt;w:name w:val="List Table 7 Colorful Accent 1"/&gt;&lt;w:basedOn w:val="Normaltabell"/&gt;&lt;w:uiPriority w:val="52"/&gt;&lt;w:rsid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w:color="1A3050" w:themeColor="accent1"/&gt;&lt;/w:tcBorders&gt;&lt;w:shd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w:color="1A3050" w:themeColor="accent1"/&gt;&lt;/w:tcBorders&gt;&lt;w:shd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w:color="1A3050" w:themeColor="accent1"/&gt;&lt;/w:tcBorders&gt;&lt;w:shd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w:color="1A3050" w:themeColor="accent1"/&gt;&lt;/w:tcBorders&gt;&lt;w:shd w:val="clear" w:color="auto" w:fill="FFFFFF" w:themeFill="background1"/&gt;&lt;/w:tcPr&gt;&lt;/w:tblStylePr&gt;&lt;w:tblStylePr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w:styleId="Listtabell7frgstarkdekorfrg2"&gt;&lt;w:name w:val="List Table 7 Colorful Accent 2"/&gt;&lt;w:basedOn w:val="Normaltabell"/&gt;&lt;w:uiPriority w:val="52"/&gt;&lt;w:rsid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w:color="DFDDD9" w:themeColor="accent2"/&gt;&lt;/w:tcBorders&gt;&lt;w:shd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w:color="DFDDD9" w:themeColor="accent2"/&gt;&lt;/w:tcBorders&gt;&lt;w:shd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w:color="DFDDD9" w:themeColor="accent2"/&gt;&lt;/w:tcBorders&gt;&lt;w:shd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w:color="DFDDD9" w:themeColor="accent2"/&gt;&lt;/w:tcBorders&gt;&lt;w:shd w:val="clear" w:color="auto" w:fill="FFFFFF" w:themeFill="background1"/&gt;&lt;/w:tcPr&gt;&lt;/w:tblStylePr&gt;&lt;w:tblStylePr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w:styleId="Listtabell7frgstarkdekorfrg3"&gt;&lt;w:name w:val="List Table 7 Colorful Accent 3"/&gt;&lt;w:basedOn w:val="Normaltabell"/&gt;&lt;w:uiPriority w:val="52"/&gt;&lt;w:rsid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w:color="467199" w:themeColor="accent3"/&gt;&lt;/w:tcBorders&gt;&lt;w:shd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w:color="467199" w:themeColor="accent3"/&gt;&lt;/w:tcBorders&gt;&lt;w:shd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w:color="467199" w:themeColor="accent3"/&gt;&lt;/w:tcBorders&gt;&lt;w:shd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w:color="467199" w:themeColor="accent3"/&gt;&lt;/w:tcBorders&gt;&lt;w:shd w:val="clear" w:color="auto" w:fill="FFFFFF" w:themeFill="background1"/&gt;&lt;/w:tcPr&gt;&lt;/w:tblStylePr&gt;&lt;w:tblStylePr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w:styleId="Listtabell7frgstarkdekorfrg4"&gt;&lt;w:name w:val="List Table 7 Colorful Accent 4"/&gt;&lt;w:basedOn w:val="Normaltabell"/&gt;&lt;w:uiPriority w:val="52"/&gt;&lt;w:rsid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w:color="A0B6C9" w:themeColor="accent4"/&gt;&lt;/w:tcBorders&gt;&lt;w:shd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w:color="A0B6C9" w:themeColor="accent4"/&gt;&lt;/w:tcBorders&gt;&lt;w:shd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w:color="A0B6C9" w:themeColor="accent4"/&gt;&lt;/w:tcBorders&gt;&lt;w:shd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w:color="A0B6C9" w:themeColor="accent4"/&gt;&lt;/w:tcBorders&gt;&lt;w:shd w:val="clear" w:color="auto" w:fill="FFFFFF" w:themeFill="background1"/&gt;&lt;/w:tcPr&gt;&lt;/w:tblStylePr&gt;&lt;w:tblStylePr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w:styleId="Listtabell7frgstarkdekorfrg5"&gt;&lt;w:name w:val="List Table 7 Colorful Accent 5"/&gt;&lt;w:basedOn w:val="Normaltabell"/&gt;&lt;w:uiPriority w:val="52"/&gt;&lt;w:rsid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w:color="716B5F" w:themeColor="accent5"/&gt;&lt;/w:tcBorders&gt;&lt;w:shd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w:color="716B5F" w:themeColor="accent5"/&gt;&lt;/w:tcBorders&gt;&lt;w:shd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w:color="716B5F" w:themeColor="accent5"/&gt;&lt;/w:tcBorders&gt;&lt;w:shd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w:color="716B5F" w:themeColor="accent5"/&gt;&lt;/w:tcBorders&gt;&lt;w:shd w:val="clear" w:color="auto" w:fill="FFFFFF" w:themeFill="background1"/&gt;&lt;/w:tcPr&gt;&lt;/w:tblStylePr&gt;&lt;w:tblStylePr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w:styleId="Listtabell7frgstarkdekorfrg6"&gt;&lt;w:name w:val="List Table 7 Colorful Accent 6"/&gt;&lt;w:basedOn w:val="Normaltabell"/&gt;&lt;w:uiPriority w:val="52"/&gt;&lt;w:rsid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w:color="E0E7EE" w:themeColor="accent6"/&gt;&lt;/w:tcBorders&gt;&lt;w:shd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w:color="E0E7EE" w:themeColor="accent6"/&gt;&lt;/w:tcBorders&gt;&lt;w:shd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w:color="E0E7EE" w:themeColor="accent6"/&gt;&lt;/w:tcBorders&gt;&lt;w:shd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w:color="E0E7EE" w:themeColor="accent6"/&gt;&lt;/w:tcBorders&gt;&lt;w:shd w:val="clear" w:color="auto" w:fill="FFFFFF" w:themeFill="background1"/&gt;&lt;/w:tcPr&gt;&lt;/w:tblStylePr&gt;&lt;w:tblStylePr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w:styleId="Litteraturfrteckning"&gt;&lt;w:name w:val="Bibliography"/&gt;&lt;w:basedOn w:val="Normal"/&gt;&lt;w:next w:val="Normal"/&gt;&lt;w:uiPriority w:val="37"/&gt;&lt;w:semiHidden/&gt;&lt;w:unhideWhenUsed/&gt;&lt;w:rsid w:val="000D6689"/&gt;&lt;/w:style&gt;&lt;w:style w:type="table" w:styleId="Ljuslista"&gt;&lt;w:name w:val="Light List"/&gt;&lt;w:basedOn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w:themeColor="text1"/&gt;&lt;/w:tcBorders&gt;&lt;/w:tcPr&gt;&lt;/w:tblStylePr&gt;&lt;/w:style&gt;&lt;w:style w:type="table" w:styleId="Ljuslista-dekorfrg1"&gt;&lt;w:name w:val="Light List Accent 1"/&gt;&lt;w:basedOn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w:fill="1A3050"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w:themeColor="accent1"/&gt;&lt;/w:tcBorders&gt;&lt;/w:tcPr&gt;&lt;/w:tblStylePr&gt;&lt;w:tblStylePr w:type="band1Horz"&gt;&lt;w:tblPr/&gt;&lt;w:tcPr&gt;&lt;w:tcBorders&gt;&lt;w:top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w:themeColor="accent1"/&gt;&lt;/w:tcBorders&gt;&lt;/w:tcPr&gt;&lt;/w:tblStylePr&gt;&lt;/w:style&gt;&lt;w:style w:type="table" w:styleId="Ljuslista-dekorfrg2"&gt;&lt;w:name w:val="Light List Accent 2"/&gt;&lt;w:basedOn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w:fill="DFDDD9"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w:themeColor="accent2"/&gt;&lt;/w:tcBorders&gt;&lt;/w:tcPr&gt;&lt;/w:tblStylePr&gt;&lt;w:tblStylePr w:type="band1Horz"&gt;&lt;w:tblPr/&gt;&lt;w:tcPr&gt;&lt;w:tcBorders&gt;&lt;w:top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w:themeColor="accent2"/&gt;&lt;/w:tcBorders&gt;&lt;/w:tcPr&gt;&lt;/w:tblStylePr&gt;&lt;/w:style&gt;&lt;w:style w:type="table" w:styleId="Ljuslista-dekorfrg3"&gt;&lt;w:name w:val="Light List Accent 3"/&gt;&lt;w:basedOn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w:fill="467199"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w:themeColor="accent3"/&gt;&lt;/w:tcBorders&gt;&lt;/w:tcPr&gt;&lt;/w:tblStylePr&gt;&lt;w:tblStylePr w:type="band1Horz"&gt;&lt;w:tblPr/&gt;&lt;w:tcPr&gt;&lt;w:tcBorders&gt;&lt;w:top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w:themeColor="accent3"/&gt;&lt;/w:tcBorders&gt;&lt;/w:tcPr&gt;&lt;/w:tblStylePr&gt;&lt;/w:style&gt;&lt;w:style w:type="table" w:styleId="Ljuslista-dekorfrg4"&gt;&lt;w:name w:val="Light List Accent 4"/&gt;&lt;w:basedOn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w:fill="A0B6C9"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w:themeColor="accent4"/&gt;&lt;/w:tcBorders&gt;&lt;/w:tcPr&gt;&lt;/w:tblStylePr&gt;&lt;w:tblStylePr w:type="band1Horz"&gt;&lt;w:tblPr/&gt;&lt;w:tcPr&gt;&lt;w:tcBorders&gt;&lt;w:top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w:themeColor="accent4"/&gt;&lt;/w:tcBorders&gt;&lt;/w:tcPr&gt;&lt;/w:tblStylePr&gt;&lt;/w:style&gt;&lt;w:style w:type="table" w:styleId="Ljuslista-dekorfrg5"&gt;&lt;w:name w:val="Light List Accent 5"/&gt;&lt;w:basedOn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w:fill="716B5F"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w:themeColor="accent5"/&gt;&lt;/w:tcBorders&gt;&lt;/w:tcPr&gt;&lt;/w:tblStylePr&gt;&lt;w:tblStylePr w:type="band1Horz"&gt;&lt;w:tblPr/&gt;&lt;w:tcPr&gt;&lt;w:tcBorders&gt;&lt;w:top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w:themeColor="accent5"/&gt;&lt;/w:tcBorders&gt;&lt;/w:tcPr&gt;&lt;/w:tblStylePr&gt;&lt;/w:style&gt;&lt;w:style w:type="table" w:styleId="Ljuslista-dekorfrg6"&gt;&lt;w:name w:val="Light List Accent 6"/&gt;&lt;w:basedOn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w:fill="E0E7EE"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w:themeColor="accent6"/&gt;&lt;/w:tcBorders&gt;&lt;/w:tcPr&gt;&lt;/w:tblStylePr&gt;&lt;w:tblStylePr w:type="band1Horz"&gt;&lt;w:tblPr/&gt;&lt;w:tcPr&gt;&lt;w:tcBorders&gt;&lt;w:top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w:themeColor="accent6"/&gt;&lt;/w:tcBorders&gt;&lt;/w:tcPr&gt;&lt;/w:tblStylePr&gt;&lt;/w:style&gt;&lt;w:style w:type="table" w:styleId="Ljusskuggning"&gt;&lt;w:name w:val="Light Shading"/&gt;&lt;w:basedOn w:val="Normaltabell"/&gt;&lt;w:uiPriority w:val="60"/&gt;&lt;w:semiHidden/&gt;&lt;w:unhideWhenUsed/&gt;&lt;w:rsid w:val="000D6689"/&gt;&lt;w:pPr&gt;&lt;w:spacing w:after="0" w:line="240" w:lineRule="auto"/&gt;&lt;/w:pPr&gt;&lt;w:rPr&gt;&lt;w:color w:val="000000" w:themeColor="text1" w:themeShade="BF"/&gt;&lt;/w:rPr&gt;&lt;w:tblPr&gt;&lt;w:tblStyleRowBandSize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w:themeFillTint="3F"/&gt;&lt;/w:tcPr&gt;&lt;/w:tblStylePr&gt;&lt;/w:style&gt;&lt;w:style w:type="table" w:styleId="Ljusskuggning-dekorfrg1"&gt;&lt;w:name w:val="Light Shading Accent 1"/&gt;&lt;w:basedOn w:val="Normaltabell"/&gt;&lt;w:uiPriority w:val="60"/&gt;&lt;w:semiHidden/&gt;&lt;w:unhideWhenUsed/&gt;&lt;w:rsid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w:sz="8" w:space="0" w:color="1A3050" w:themeColor="accent1"/&gt;&lt;w:bottom w:val="single" w:sz="8" w:space="0" w:color="1A3050" w:themeColor="accent1"/&gt;&lt;/w:tblBorders&gt;&lt;/w:tblPr&gt;&lt;w:tblStylePr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w:color="1A3050" w:themeColor="accent1"/&gt;&lt;w:left w:val="nil"/&gt;&lt;w:bottom w:val="single" w:sz="8" w:space="0" w:color="1A3050" w:themeColor="accent1"/&gt;&lt;w:right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w:color="1A3050" w:themeColor="accent1"/&gt;&lt;w:left w:val="nil"/&gt;&lt;w:bottom w:val="single" w:sz="8" w:space="0" w:color="1A3050" w:themeColor="accent1"/&gt;&lt;w:right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w:fill="B3C8E6" w:themeFill="accent1"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w:fill="B3C8E6" w:themeFill="accent1" w:themeFillTint="3F"/&gt;&lt;/w:tcPr&gt;&lt;/w:tblStylePr&gt;&lt;/w:style&gt;&lt;w:style w:type="table" w:styleId="Ljusskuggning-dekorfrg2"&gt;&lt;w:name w:val="Light Shading Accent 2"/&gt;&lt;w:basedOn w:val="Normaltabell"/&gt;&lt;w:uiPriority w:val="60"/&gt;&lt;w:semiHidden/&gt;&lt;w:unhideWhenUsed/&gt;&lt;w:rsid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w:sz="8" w:space="0" w:color="DFDDD9" w:themeColor="accent2"/&gt;&lt;w:bottom w:val="single" w:sz="8" w:space="0" w:color="DFDDD9" w:themeColor="accent2"/&gt;&lt;/w:tblBorders&gt;&lt;/w:tblPr&gt;&lt;w:tblStylePr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w:color="DFDDD9" w:themeColor="accent2"/&gt;&lt;w:left w:val="nil"/&gt;&lt;w:bottom w:val="single" w:sz="8" w:space="0" w:color="DFDDD9" w:themeColor="accent2"/&gt;&lt;w:right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w:color="DFDDD9" w:themeColor="accent2"/&gt;&lt;w:left w:val="nil"/&gt;&lt;w:bottom w:val="single" w:sz="8" w:space="0" w:color="DFDDD9" w:themeColor="accent2"/&gt;&lt;w:right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w:fill="F7F6F5" w:themeFill="accent2"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w:fill="F7F6F5" w:themeFill="accent2" w:themeFillTint="3F"/&gt;&lt;/w:tcPr&gt;&lt;/w:tblStylePr&gt;&lt;/w:style&gt;&lt;w:style w:type="table" w:styleId="Ljusskuggning-dekorfrg3"&gt;&lt;w:name w:val="Light Shading Accent 3"/&gt;&lt;w:basedOn w:val="Normaltabell"/&gt;&lt;w:uiPriority w:val="60"/&gt;&lt;w:semiHidden/&gt;&lt;w:unhideWhenUsed/&gt;&lt;w:rsid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w:sz="8" w:space="0" w:color="467199" w:themeColor="accent3"/&gt;&lt;w:bottom w:val="single" w:sz="8" w:space="0" w:color="467199" w:themeColor="accent3"/&gt;&lt;/w:tblBorders&gt;&lt;/w:tblPr&gt;&lt;w:tblStylePr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w:color="467199" w:themeColor="accent3"/&gt;&lt;w:left w:val="nil"/&gt;&lt;w:bottom w:val="single" w:sz="8" w:space="0" w:color="467199" w:themeColor="accent3"/&gt;&lt;w:right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w:color="467199" w:themeColor="accent3"/&gt;&lt;w:left w:val="nil"/&gt;&lt;w:bottom w:val="single" w:sz="8" w:space="0" w:color="467199" w:themeColor="accent3"/&gt;&lt;w:right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w:fill="CEDBE8" w:themeFill="accent3"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w:fill="CEDBE8" w:themeFill="accent3" w:themeFillTint="3F"/&gt;&lt;/w:tcPr&gt;&lt;/w:tblStylePr&gt;&lt;/w:style&gt;&lt;w:style w:type="table" w:styleId="Ljusskuggning-dekorfrg4"&gt;&lt;w:name w:val="Light Shading Accent 4"/&gt;&lt;w:basedOn w:val="Normaltabell"/&gt;&lt;w:uiPriority w:val="60"/&gt;&lt;w:semiHidden/&gt;&lt;w:unhideWhenUsed/&gt;&lt;w:rsid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w:sz="8" w:space="0" w:color="A0B6C9" w:themeColor="accent4"/&gt;&lt;w:bottom w:val="single" w:sz="8" w:space="0" w:color="A0B6C9" w:themeColor="accent4"/&gt;&lt;/w:tblBorders&gt;&lt;/w:tblPr&gt;&lt;w:tblStylePr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w:color="A0B6C9" w:themeColor="accent4"/&gt;&lt;w:left w:val="nil"/&gt;&lt;w:bottom w:val="single" w:sz="8" w:space="0" w:color="A0B6C9" w:themeColor="accent4"/&gt;&lt;w:right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w:color="A0B6C9" w:themeColor="accent4"/&gt;&lt;w:left w:val="nil"/&gt;&lt;w:bottom w:val="single" w:sz="8" w:space="0" w:color="A0B6C9" w:themeColor="accent4"/&gt;&lt;w:right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w:fill="E7ECF1" w:themeFill="accent4"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w:fill="E7ECF1" w:themeFill="accent4" w:themeFillTint="3F"/&gt;&lt;/w:tcPr&gt;&lt;/w:tblStylePr&gt;&lt;/w:style&gt;&lt;w:style w:type="table" w:styleId="Ljusskuggning-dekorfrg5"&gt;&lt;w:name w:val="Light Shading Accent 5"/&gt;&lt;w:basedOn w:val="Normaltabell"/&gt;&lt;w:uiPriority w:val="60"/&gt;&lt;w:semiHidden/&gt;&lt;w:unhideWhenUsed/&gt;&lt;w:rsid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w:sz="8" w:space="0" w:color="716B5F" w:themeColor="accent5"/&gt;&lt;w:bottom w:val="single" w:sz="8" w:space="0" w:color="716B5F" w:themeColor="accent5"/&gt;&lt;/w:tblBorders&gt;&lt;/w:tblPr&gt;&lt;w:tblStylePr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w:color="716B5F" w:themeColor="accent5"/&gt;&lt;w:left w:val="nil"/&gt;&lt;w:bottom w:val="single" w:sz="8" w:space="0" w:color="716B5F" w:themeColor="accent5"/&gt;&lt;w:right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w:color="716B5F" w:themeColor="accent5"/&gt;&lt;w:left w:val="nil"/&gt;&lt;w:bottom w:val="single" w:sz="8" w:space="0" w:color="716B5F" w:themeColor="accent5"/&gt;&lt;w:right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w:fill="DDDAD6" w:themeFill="accent5"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w:fill="DDDAD6" w:themeFill="accent5" w:themeFillTint="3F"/&gt;&lt;/w:tcPr&gt;&lt;/w:tblStylePr&gt;&lt;/w:style&gt;&lt;w:style w:type="table" w:styleId="Ljusskuggning-dekorfrg6"&gt;&lt;w:name w:val="Light Shading Accent 6"/&gt;&lt;w:basedOn w:val="Normaltabell"/&gt;&lt;w:uiPriority w:val="60"/&gt;&lt;w:semiHidden/&gt;&lt;w:unhideWhenUsed/&gt;&lt;w:rsid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w:sz="8" w:space="0" w:color="E0E7EE" w:themeColor="accent6"/&gt;&lt;w:bottom w:val="single" w:sz="8" w:space="0" w:color="E0E7EE" w:themeColor="accent6"/&gt;&lt;/w:tblBorders&gt;&lt;/w:tblPr&gt;&lt;w:tblStylePr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w:color="E0E7EE" w:themeColor="accent6"/&gt;&lt;w:left w:val="nil"/&gt;&lt;w:bottom w:val="single" w:sz="8" w:space="0" w:color="E0E7EE" w:themeColor="accent6"/&gt;&lt;w:right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w:color="E0E7EE" w:themeColor="accent6"/&gt;&lt;w:left w:val="nil"/&gt;&lt;w:bottom w:val="single" w:sz="8" w:space="0" w:color="E0E7EE" w:themeColor="accent6"/&gt;&lt;w:right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w:fill="F7F8FA" w:themeFill="accent6"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w:fill="F7F8FA" w:themeFill="accent6" w:themeFillTint="3F"/&gt;&lt;/w:tcPr&gt;&lt;/w:tblStylePr&gt;&lt;/w:style&gt;&lt;w:style w:type="table" w:styleId="Ljustrutnt"&gt;&lt;w:name w:val="Light Grid"/&gt;&lt;w:basedOn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w:sz="18"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w:themeColor="text1"/&gt;&lt;/w:tcBorders&gt;&lt;w:shd w:val="clear" w:color="auto" w:fill="C0C0C0" w:themeFill="text1" w:themeFillTint="3F"/&gt;&lt;/w:tcPr&gt;&lt;/w:tblStylePr&gt;&lt;w:tblStylePr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w:themeColor="text1"/&gt;&lt;/w:tcBorders&gt;&lt;w:shd w:val="clear" w:color="auto" w:fill="C0C0C0" w:themeFill="text1" w:themeFillTint="3F"/&gt;&lt;/w:tcPr&gt;&lt;/w:tblStylePr&gt;&lt;w:tblStylePr w:type="band2Horz"&gt;&lt;w:tblPr/&gt;&lt;w:tcPr&gt;&lt;w:tcBorders&gt;&lt;w:top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w:themeColor="text1"/&gt;&lt;/w:tcBorders&gt;&lt;/w:tcPr&gt;&lt;/w:tblStylePr&gt;&lt;/w:style&gt;&lt;w:style w:type="table" w:styleId="Ljustrutnt-dekorfrg1"&gt;&lt;w:name w:val="Light Grid Accent 1"/&gt;&lt;w:basedOn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w:themeColor="accent1"/&gt;&lt;w:insideH w:val="single" w:sz="8" w:space="0" w:color="1A3050" w:themeColor="accent1"/&gt;&lt;w:insideV w:val="single" w:sz="8" w:space="0" w:color="1A3050" w:themeColor="accent1"/&gt;&lt;/w:tblBorders&gt;&lt;/w:tblPr&gt;&lt;w:tblStylePr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w:color="1A3050" w:themeColor="accent1"/&gt;&lt;w:left w:val="single" w:sz="8" w:space="0" w:color="1A3050" w:themeColor="accent1"/&gt;&lt;w:bottom w:val="single" w:sz="18" w:space="0" w:color="1A3050" w:themeColor="accent1"/&gt;&lt;w:right w:val="single" w:sz="8" w:space="0" w:color="1A3050" w:themeColor="accent1"/&gt;&lt;w:insideH w:val="nil"/&gt;&lt;w:insideV w:val="single" w:sz="8" w:space="0" w:color="1A3050" w:themeColor="accent1"/&gt;&lt;/w:tcBorders&gt;&lt;/w:tcPr&gt;&lt;/w:tblStylePr&gt;&lt;w:tblStylePr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w:themeColor="accent1"/&gt;&lt;w:insideH w:val="nil"/&gt;&lt;w:insideV w:val="single" w:sz="8" w:space="0" w:color="1A3050" w:themeColor="accent1"/&gt;&lt;/w:tcBorders&gt;&lt;/w:tcPr&gt;&lt;/w:tblStylePr&gt;&lt;w:tblStylePr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w:themeColor="accent1"/&gt;&lt;/w:tcBorders&gt;&lt;/w:tcPr&gt;&lt;/w:tblStylePr&gt;&lt;w:tblStylePr w:type="band1Vert"&gt;&lt;w:tblPr/&gt;&lt;w:tcPr&gt;&lt;w:tcBorders&gt;&lt;w:top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w:themeColor="accent1"/&gt;&lt;/w:tcBorders&gt;&lt;w:shd w:val="clear" w:color="auto" w:fill="B3C8E6" w:themeFill="accent1" w:themeFillTint="3F"/&gt;&lt;/w:tcPr&gt;&lt;/w:tblStylePr&gt;&lt;w:tblStylePr w:type="band1Horz"&gt;&lt;w:tblPr/&gt;&lt;w:tcPr&gt;&lt;w:tcBorders&gt;&lt;w:top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w:themeColor="accent1"/&gt;&lt;w:insideV w:val="single" w:sz="8" w:space="0" w:color="1A3050" w:themeColor="accent1"/&gt;&lt;/w:tcBorders&gt;&lt;w:shd w:val="clear" w:color="auto" w:fill="B3C8E6" w:themeFill="accent1" w:themeFillTint="3F"/&gt;&lt;/w:tcPr&gt;&lt;/w:tblStylePr&gt;&lt;w:tblStylePr w:type="band2Horz"&gt;&lt;w:tblPr/&gt;&lt;w:tcPr&gt;&lt;w:tcBorders&gt;&lt;w:top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w:themeColor="accent1"/&gt;&lt;w:insideV w:val="single" w:sz="8" w:space="0" w:color="1A3050" w:themeColor="accent1"/&gt;&lt;/w:tcBorders&gt;&lt;/w:tcPr&gt;&lt;/w:tblStylePr&gt;&lt;/w:style&gt;&lt;w:style w:type="table" w:styleId="Ljustrutnt-dekorfrg2"&gt;&lt;w:name w:val="Light Grid Accent 2"/&gt;&lt;w:basedOn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w:themeColor="accent2"/&gt;&lt;w:insideH w:val="single" w:sz="8" w:space="0" w:color="DFDDD9" w:themeColor="accent2"/&gt;&lt;w:insideV w:val="single" w:sz="8" w:space="0" w:color="DFDDD9" w:themeColor="accent2"/&gt;&lt;/w:tblBorders&gt;&lt;/w:tblPr&gt;&lt;w:tblStylePr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w:color="DFDDD9" w:themeColor="accent2"/&gt;&lt;w:left w:val="single" w:sz="8" w:space="0" w:color="DFDDD9" w:themeColor="accent2"/&gt;&lt;w:bottom w:val="single" w:sz="18" w:space="0" w:color="DFDDD9" w:themeColor="accent2"/&gt;&lt;w:right w:val="single" w:sz="8" w:space="0" w:color="DFDDD9" w:themeColor="accent2"/&gt;&lt;w:insideH w:val="nil"/&gt;&lt;w:insideV w:val="single" w:sz="8" w:space="0" w:color="DFDDD9" w:themeColor="accent2"/&gt;&lt;/w:tcBorders&gt;&lt;/w:tcPr&gt;&lt;/w:tblStylePr&gt;&lt;w:tblStylePr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w:themeColor="accent2"/&gt;&lt;w:insideH w:val="nil"/&gt;&lt;w:insideV w:val="single" w:sz="8" w:space="0" w:color="DFDDD9" w:themeColor="accent2"/&gt;&lt;/w:tcBorders&gt;&lt;/w:tcPr&gt;&lt;/w:tblStylePr&gt;&lt;w:tblStylePr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w:themeColor="accent2"/&gt;&lt;/w:tcBorders&gt;&lt;/w:tcPr&gt;&lt;/w:tblStylePr&gt;&lt;w:tblStylePr w:type="band1Vert"&gt;&lt;w:tblPr/&gt;&lt;w:tcPr&gt;&lt;w:tcBorders&gt;&lt;w:top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w:themeColor="accent2"/&gt;&lt;/w:tcBorders&gt;&lt;w:shd w:val="clear" w:color="auto" w:fill="F7F6F5" w:themeFill="accent2" w:themeFillTint="3F"/&gt;&lt;/w:tcPr&gt;&lt;/w:tblStylePr&gt;&lt;w:tblStylePr w:type="band1Horz"&gt;&lt;w:tblPr/&gt;&lt;w:tcPr&gt;&lt;w:tcBorders&gt;&lt;w:top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w:themeColor="accent2"/&gt;&lt;w:insideV w:val="single" w:sz="8" w:space="0" w:color="DFDDD9" w:themeColor="accent2"/&gt;&lt;/w:tcBorders&gt;&lt;w:shd w:val="clear" w:color="auto" w:fill="F7F6F5" w:themeFill="accent2" w:themeFillTint="3F"/&gt;&lt;/w:tcPr&gt;&lt;/w:tblStylePr&gt;&lt;w:tblStylePr w:type="band2Horz"&gt;&lt;w:tblPr/&gt;&lt;w:tcPr&gt;&lt;w:tcBorders&gt;&lt;w:top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w:themeColor="accent2"/&gt;&lt;w:insideV w:val="single" w:sz="8" w:space="0" w:color="DFDDD9" w:themeColor="accent2"/&gt;&lt;/w:tcBorders&gt;&lt;/w:tcPr&gt;&lt;/w:tblStylePr&gt;&lt;/w:style&gt;&lt;w:style w:type="table" w:styleId="Ljustrutnt-dekorfrg3"&gt;&lt;w:name w:val="Light Grid Accent 3"/&gt;&lt;w:basedOn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w:themeColor="accent3"/&gt;&lt;w:insideH w:val="single" w:sz="8" w:space="0" w:color="467199" w:themeColor="accent3"/&gt;&lt;w:insideV w:val="single" w:sz="8" w:space="0" w:color="467199" w:themeColor="accent3"/&gt;&lt;/w:tblBorders&gt;&lt;/w:tblPr&gt;&lt;w:tblStylePr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w:color="467199" w:themeColor="accent3"/&gt;&lt;w:left w:val="single" w:sz="8" w:space="0" w:color="467199" w:themeColor="accent3"/&gt;&lt;w:bottom w:val="single" w:sz="18" w:space="0" w:color="467199" w:themeColor="accent3"/&gt;&lt;w:right w:val="single" w:sz="8" w:space="0" w:color="467199" w:themeColor="accent3"/&gt;&lt;w:insideH w:val="nil"/&gt;&lt;w:insideV w:val="single" w:sz="8" w:space="0" w:color="467199" w:themeColor="accent3"/&gt;&lt;/w:tcBorders&gt;&lt;/w:tcPr&gt;&lt;/w:tblStylePr&gt;&lt;w:tblStylePr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w:themeColor="accent3"/&gt;&lt;w:insideH w:val="nil"/&gt;&lt;w:insideV w:val="single" w:sz="8" w:space="0" w:color="467199" w:themeColor="accent3"/&gt;&lt;/w:tcBorders&gt;&lt;/w:tcPr&gt;&lt;/w:tblStylePr&gt;&lt;w:tblStylePr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w:themeColor="accent3"/&gt;&lt;/w:tcBorders&gt;&lt;/w:tcPr&gt;&lt;/w:tblStylePr&gt;&lt;w:tblStylePr w:type="band1Vert"&gt;&lt;w:tblPr/&gt;&lt;w:tcPr&gt;&lt;w:tcBorders&gt;&lt;w:top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w:themeColor="accent3"/&gt;&lt;/w:tcBorders&gt;&lt;w:shd w:val="clear" w:color="auto" w:fill="CEDBE8" w:themeFill="accent3" w:themeFillTint="3F"/&gt;&lt;/w:tcPr&gt;&lt;/w:tblStylePr&gt;&lt;w:tblStylePr w:type="band1Horz"&gt;&lt;w:tblPr/&gt;&lt;w:tcPr&gt;&lt;w:tcBorders&gt;&lt;w:top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w:themeColor="accent3"/&gt;&lt;w:insideV w:val="single" w:sz="8" w:space="0" w:color="467199" w:themeColor="accent3"/&gt;&lt;/w:tcBorders&gt;&lt;w:shd w:val="clear" w:color="auto" w:fill="CEDBE8" w:themeFill="accent3" w:themeFillTint="3F"/&gt;&lt;/w:tcPr&gt;&lt;/w:tblStylePr&gt;&lt;w:tblStylePr w:type="band2Horz"&gt;&lt;w:tblPr/&gt;&lt;w:tcPr&gt;&lt;w:tcBorders&gt;&lt;w:top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w:themeColor="accent3"/&gt;&lt;w:insideV w:val="single" w:sz="8" w:space="0" w:color="467199" w:themeColor="accent3"/&gt;&lt;/w:tcBorders&gt;&lt;/w:tcPr&gt;&lt;/w:tblStylePr&gt;&lt;/w:style&gt;&lt;w:style w:type="table" w:styleId="Ljustrutnt-dekorfrg4"&gt;&lt;w:name w:val="Light Grid Accent 4"/&gt;&lt;w:basedOn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w:themeColor="accent4"/&gt;&lt;w:insideH w:val="single" w:sz="8" w:space="0" w:color="A0B6C9" w:themeColor="accent4"/&gt;&lt;w:insideV w:val="single" w:sz="8" w:space="0" w:color="A0B6C9" w:themeColor="accent4"/&gt;&lt;/w:tblBorders&gt;&lt;/w:tblPr&gt;&lt;w:tblStylePr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w:color="A0B6C9" w:themeColor="accent4"/&gt;&lt;w:left w:val="single" w:sz="8" w:space="0" w:color="A0B6C9" w:themeColor="accent4"/&gt;&lt;w:bottom w:val="single" w:sz="18" w:space="0" w:color="A0B6C9" w:themeColor="accent4"/&gt;&lt;w:right w:val="single" w:sz="8" w:space="0" w:color="A0B6C9" w:themeColor="accent4"/&gt;&lt;w:insideH w:val="nil"/&gt;&lt;w:insideV w:val="single" w:sz="8" w:space="0" w:color="A0B6C9" w:themeColor="accent4"/&gt;&lt;/w:tcBorders&gt;&lt;/w:tcPr&gt;&lt;/w:tblStylePr&gt;&lt;w:tblStylePr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w:themeColor="accent4"/&gt;&lt;w:insideH w:val="nil"/&gt;&lt;w:insideV w:val="single" w:sz="8" w:space="0" w:color="A0B6C9" w:themeColor="accent4"/&gt;&lt;/w:tcBorders&gt;&lt;/w:tcPr&gt;&lt;/w:tblStylePr&gt;&lt;w:tblStylePr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w:themeColor="accent4"/&gt;&lt;/w:tcBorders&gt;&lt;/w:tcPr&gt;&lt;/w:tblStylePr&gt;&lt;w:tblStylePr w:type="band1Vert"&gt;&lt;w:tblPr/&gt;&lt;w:tcPr&gt;&lt;w:tcBorders&gt;&lt;w:top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w:themeColor="accent4"/&gt;&lt;/w:tcBorders&gt;&lt;w:shd w:val="clear" w:color="auto" w:fill="E7ECF1" w:themeFill="accent4" w:themeFillTint="3F"/&gt;&lt;/w:tcPr&gt;&lt;/w:tblStylePr&gt;&lt;w:tblStylePr w:type="band1Horz"&gt;&lt;w:tblPr/&gt;&lt;w:tcPr&gt;&lt;w:tcBorders&gt;&lt;w:top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w:themeColor="accent4"/&gt;&lt;w:insideV w:val="single" w:sz="8" w:space="0" w:color="A0B6C9" w:themeColor="accent4"/&gt;&lt;/w:tcBorders&gt;&lt;w:shd w:val="clear" w:color="auto" w:fill="E7ECF1" w:themeFill="accent4" w:themeFillTint="3F"/&gt;&lt;/w:tcPr&gt;&lt;/w:tblStylePr&gt;&lt;w:tblStylePr w:type="band2Horz"&gt;&lt;w:tblPr/&gt;&lt;w:tcPr&gt;&lt;w:tcBorders&gt;&lt;w:top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w:themeColor="accent4"/&gt;&lt;w:insideV w:val="single" w:sz="8" w:space="0" w:color="A0B6C9" w:themeColor="accent4"/&gt;&lt;/w:tcBorders&gt;&lt;/w:tcPr&gt;&lt;/w:tblStylePr&gt;&lt;/w:style&gt;&lt;w:style w:type="table" w:styleId="Ljustrutnt-dekorfrg5"&gt;&lt;w:name w:val="Light Grid Accent 5"/&gt;&lt;w:basedOn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w:themeColor="accent5"/&gt;&lt;w:insideH w:val="single" w:sz="8" w:space="0" w:color="716B5F" w:themeColor="accent5"/&gt;&lt;w:insideV w:val="single" w:sz="8" w:space="0" w:color="716B5F" w:themeColor="accent5"/&gt;&lt;/w:tblBorders&gt;&lt;/w:tblPr&gt;&lt;w:tblStylePr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w:color="716B5F" w:themeColor="accent5"/&gt;&lt;w:left w:val="single" w:sz="8" w:space="0" w:color="716B5F" w:themeColor="accent5"/&gt;&lt;w:bottom w:val="single" w:sz="18" w:space="0" w:color="716B5F" w:themeColor="accent5"/&gt;&lt;w:right w:val="single" w:sz="8" w:space="0" w:color="716B5F" w:themeColor="accent5"/&gt;&lt;w:insideH w:val="nil"/&gt;&lt;w:insideV w:val="single" w:sz="8" w:space="0" w:color="716B5F" w:themeColor="accent5"/&gt;&lt;/w:tcBorders&gt;&lt;/w:tcPr&gt;&lt;/w:tblStylePr&gt;&lt;w:tblStylePr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w:themeColor="accent5"/&gt;&lt;w:insideH w:val="nil"/&gt;&lt;w:insideV w:val="single" w:sz="8" w:space="0" w:color="716B5F" w:themeColor="accent5"/&gt;&lt;/w:tcBorders&gt;&lt;/w:tcPr&gt;&lt;/w:tblStylePr&gt;&lt;w:tblStylePr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w:themeColor="accent5"/&gt;&lt;/w:tcBorders&gt;&lt;/w:tcPr&gt;&lt;/w:tblStylePr&gt;&lt;w:tblStylePr w:type="band1Vert"&gt;&lt;w:tblPr/&gt;&lt;w:tcPr&gt;&lt;w:tcBorders&gt;&lt;w:top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w:themeColor="accent5"/&gt;&lt;/w:tcBorders&gt;&lt;w:shd w:val="clear" w:color="auto" w:fill="DDDAD6" w:themeFill="accent5" w:themeFillTint="3F"/&gt;&lt;/w:tcPr&gt;&lt;/w:tblStylePr&gt;&lt;w:tblStylePr w:type="band1Horz"&gt;&lt;w:tblPr/&gt;&lt;w:tcPr&gt;&lt;w:tcBorders&gt;&lt;w:top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w:themeColor="accent5"/&gt;&lt;w:insideV w:val="single" w:sz="8" w:space="0" w:color="716B5F" w:themeColor="accent5"/&gt;&lt;/w:tcBorders&gt;&lt;w:shd w:val="clear" w:color="auto" w:fill="DDDAD6" w:themeFill="accent5" w:themeFillTint="3F"/&gt;&lt;/w:tcPr&gt;&lt;/w:tblStylePr&gt;&lt;w:tblStylePr w:type="band2Horz"&gt;&lt;w:tblPr/&gt;&lt;w:tcPr&gt;&lt;w:tcBorders&gt;&lt;w:top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w:themeColor="accent5"/&gt;&lt;w:insideV w:val="single" w:sz="8" w:space="0" w:color="716B5F" w:themeColor="accent5"/&gt;&lt;/w:tcBorders&gt;&lt;/w:tcPr&gt;&lt;/w:tblStylePr&gt;&lt;/w:style&gt;&lt;w:style w:type="table" w:styleId="Ljustrutnt-dekorfrg6"&gt;&lt;w:name w:val="Light Grid Accent 6"/&gt;&lt;w:basedOn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w:themeColor="accent6"/&gt;&lt;w:insideH w:val="single" w:sz="8" w:space="0" w:color="E0E7EE" w:themeColor="accent6"/&gt;&lt;w:insideV w:val="single" w:sz="8" w:space="0" w:color="E0E7EE" w:themeColor="accent6"/&gt;&lt;/w:tblBorders&gt;&lt;/w:tblPr&gt;&lt;w:tblStylePr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w:color="E0E7EE" w:themeColor="accent6"/&gt;&lt;w:left w:val="single" w:sz="8" w:space="0" w:color="E0E7EE" w:themeColor="accent6"/&gt;&lt;w:bottom w:val="single" w:sz="18" w:space="0" w:color="E0E7EE" w:themeColor="accent6"/&gt;&lt;w:right w:val="single" w:sz="8" w:space="0" w:color="E0E7EE" w:themeColor="accent6"/&gt;&lt;w:insideH w:val="nil"/&gt;&lt;w:insideV w:val="single" w:sz="8" w:space="0" w:color="E0E7EE" w:themeColor="accent6"/&gt;&lt;/w:tcBorders&gt;&lt;/w:tcPr&gt;&lt;/w:tblStylePr&gt;&lt;w:tblStylePr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w:themeColor="accent6"/&gt;&lt;w:insideH w:val="nil"/&gt;&lt;w:insideV w:val="single" w:sz="8" w:space="0" w:color="E0E7EE" w:themeColor="accent6"/&gt;&lt;/w:tcBorders&gt;&lt;/w:tcPr&gt;&lt;/w:tblStylePr&gt;&lt;w:tblStylePr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w:themeColor="accent6"/&gt;&lt;/w:tcBorders&gt;&lt;/w:tcPr&gt;&lt;/w:tblStylePr&gt;&lt;w:tblStylePr w:type="band1Vert"&gt;&lt;w:tblPr/&gt;&lt;w:tcPr&gt;&lt;w:tcBorders&gt;&lt;w:top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w:themeColor="accent6"/&gt;&lt;/w:tcBorders&gt;&lt;w:shd w:val="clear" w:color="auto" w:fill="F7F8FA" w:themeFill="accent6" w:themeFillTint="3F"/&gt;&lt;/w:tcPr&gt;&lt;/w:tblStylePr&gt;&lt;w:tblStylePr w:type="band1Horz"&gt;&lt;w:tblPr/&gt;&lt;w:tcPr&gt;&lt;w:tcBorders&gt;&lt;w:top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w:themeColor="accent6"/&gt;&lt;w:insideV w:val="single" w:sz="8" w:space="0" w:color="E0E7EE" w:themeColor="accent6"/&gt;&lt;/w:tcBorders&gt;&lt;w:shd w:val="clear" w:color="auto" w:fill="F7F8FA" w:themeFill="accent6" w:themeFillTint="3F"/&gt;&lt;/w:tcPr&gt;&lt;/w:tblStylePr&gt;&lt;w:tblStylePr w:type="band2Horz"&gt;&lt;w:tblPr/&gt;&lt;w:tcPr&gt;&lt;w:tcBorders&gt;&lt;w:top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w:themeColor="accent6"/&gt;&lt;w:insideV w:val="single" w:sz="8" w:space="0" w:color="E0E7EE" w:themeColor="accent6"/&gt;&lt;/w:tcBorders&gt;&lt;/w:tcPr&gt;&lt;/w:tblStylePr&gt;&lt;/w:style&gt;&lt;w:style w:type="paragraph" w:styleId="Makrotext"&gt;&lt;w:name w:val="macro"/&gt;&lt;w:link w:val="MakrotextChar"/&gt;&lt;w:uiPriority w:val="99"/&gt;&lt;w:semiHidden/&gt;&lt;w:unhideWhenUsed/&gt;&lt;w:rsid w:val="000D6689"/&gt;&lt;w:pPr&gt;&lt;w:tabs&gt;&lt;w:tab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w:pos="4320"/&gt;&lt;/w:tabs&gt;&lt;w:spacing w:after="0"/&gt;&lt;/w:pPr&gt;&lt;w:rPr&gt;&lt;w:rFonts w:ascii="Consolas" w:hAnsi="Consolas"/&gt;&lt;w:sz w:val="20"/&gt;&lt;w:szCs w:val="20"/&gt;&lt;/w:rPr&gt;&lt;/w:style&gt;&lt;w:style w:type="character" w:customStyle="1" w:styleId="MakrotextChar"&gt;&lt;w:name w:val="Makrotext Char"/&gt;&lt;w:basedOn w:val="Standardstycketeckensnitt"/&gt;&lt;w:link w:val="Makrotext"/&gt;&lt;w:uiPriority w:val="99"/&gt;&lt;w:semiHidden/&gt;&lt;w:rsid w:val="000D6689"/&gt;&lt;w:rPr&gt;&lt;w:rFonts w:ascii="Consolas" w:hAnsi="Consolas"/&gt;&lt;w:sz w:val="20"/&gt;&lt;w:szCs w:val="20"/&gt;&lt;/w:rPr&gt;&lt;/w:style&gt;&lt;w:style w:type="paragraph" w:styleId="Meddelanderubrik"&gt;&lt;w:name w:val="Message Header"/&gt;&lt;w:basedOn w:val="Normal"/&gt;&lt;w:link w:val="MeddelanderubrikChar"/&gt;&lt;w:uiPriority w:val="99"/&gt;&lt;w:semiHidden/&gt;&lt;w:unhideWhenUsed/&gt;&lt;w:rsid w:val="000D6689"/&gt;&lt;w:pPr&gt;&lt;w:pBdr&gt;&lt;w:top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w:after="0" w:line="240" w:lineRule="auto"/&gt;&lt;w:ind w:left="1134" w:hanging="1134"/&gt;&lt;/w:pPr&gt;&lt;w:rPr&gt;&lt;w:rFonts w:asciiTheme="majorHAnsi" w:eastAsiaTheme="majorEastAsia" w:hAnsiTheme="majorHAnsi" w:cstheme="majorBidi"/&gt;&lt;w:sz w:val="24"/&gt;&lt;w:szCs w:val="24"/&gt;&lt;/w:rPr&gt;&lt;/w:style&gt;&lt;w:style w:type="character" w:customStyle="1" w:styleId="MeddelanderubrikChar"&gt;&lt;w:name w:val="Meddelanderubrik Char"/&gt;&lt;w:basedOn w:val="Standardstycketeckensnitt"/&gt;&lt;w:link w:val="Meddelanderubrik"/&gt;&lt;w:uiPriority w:val="99"/&gt;&lt;w:semiHidden/&gt;&lt;w:rsid w:val="000D6689"/&gt;&lt;w:rPr&gt;&lt;w:rFonts w:asciiTheme="majorHAnsi" w:eastAsiaTheme="majorEastAsia" w:hAnsiTheme="majorHAnsi" w:cstheme="majorBidi"/&gt;&lt;w:sz w:val="24"/&gt;&lt;w:szCs w:val="24"/&gt;&lt;w:shd w:val="pct20" w:color="auto" w:fill="auto"/&gt;&lt;/w:rPr&gt;&lt;/w:style&gt;&lt;w:style w:type="table" w:styleId="Mellanmrklista1"&gt;&lt;w:name w:val="Medium List 1"/&gt;&lt;w:basedOn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w:color="000000" w:themeColor="text1"/&gt;&lt;/w:tcBorders&gt;&lt;/w:tcPr&gt;&lt;/w:tblStylePr&gt;&lt;w:tblStylePr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w:type="band1Horz"&gt;&lt;w:tblPr/&gt;&lt;w:tcPr&gt;&lt;w:shd w:val="clear" w:color="auto" w:fill="C0C0C0" w:themeFill="text1" w:themeFillTint="3F"/&gt;&lt;/w:tcPr&gt;&lt;/w:tblStylePr&gt;&lt;/w:style&gt;&lt;w:style w:type="table" w:styleId="Mellanmrklista1-dekorfrg1"&gt;&lt;w:name w:val="Medium List 1 Accent 1"/&gt;&lt;w:basedOn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w:color="1A3050" w:themeColor="accent1"/&gt;&lt;w:bottom w:val="single" w:sz="8" w:space="0" w:color="1A3050" w:themeColor="accent1"/&gt;&lt;/w:tblBorders&gt;&lt;/w:tblPr&gt;&lt;w:tblStylePr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w:color="1A3050" w:themeColor="accent1"/&gt;&lt;/w:tcBorders&gt;&lt;/w:tcPr&gt;&lt;/w:tblStylePr&gt;&lt;w:tblStylePr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w:color="1A3050" w:themeColor="accent1"/&gt;&lt;w:bottom w:val="single" w:sz="8"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w:color="1A3050" w:themeColor="accent1"/&gt;&lt;w:bottom w:val="single" w:sz="8" w:space="0" w:color="1A3050" w:themeColor="accent1"/&gt;&lt;/w:tcBorders&gt;&lt;/w:tcPr&gt;&lt;/w:tblStylePr&gt;&lt;w:tblStylePr w:type="band1Vert"&gt;&lt;w:tblPr/&gt;&lt;w:tcPr&gt;&lt;w:shd w:val="clear" w:color="auto" w:fill="B3C8E6" w:themeFill="accent1" w:themeFillTint="3F"/&gt;&lt;/w:tcPr&gt;&lt;/w:tblStylePr&gt;&lt;w:tblStylePr w:type="band1Horz"&gt;&lt;w:tblPr/&gt;&lt;w:tcPr&gt;&lt;w:shd w:val="clear" w:color="auto" w:fill="B3C8E6" w:themeFill="accent1" w:themeFillTint="3F"/&gt;&lt;/w:tcPr&gt;&lt;/w:tblStylePr&gt;&lt;/w:style&gt;&lt;w:style w:type="table" w:styleId="Mellanmrklista1-dekorfrg2"&gt;&lt;w:name w:val="Medium List 1 Accent 2"/&gt;&lt;w:basedOn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w:color="DFDDD9" w:themeColor="accent2"/&gt;&lt;w:bottom w:val="single" w:sz="8" w:space="0" w:color="DFDDD9" w:themeColor="accent2"/&gt;&lt;/w:tblBorders&gt;&lt;/w:tblPr&gt;&lt;w:tblStylePr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w:color="DFDDD9" w:themeColor="accent2"/&gt;&lt;/w:tcBorders&gt;&lt;/w:tcPr&gt;&lt;/w:tblStylePr&gt;&lt;w:tblStylePr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w:color="DFDDD9" w:themeColor="accent2"/&gt;&lt;w:bottom w:val="single" w:sz="8"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w:color="DFDDD9" w:themeColor="accent2"/&gt;&lt;w:bottom w:val="single" w:sz="8" w:space="0" w:color="DFDDD9" w:themeColor="accent2"/&gt;&lt;/w:tcBorders&gt;&lt;/w:tcPr&gt;&lt;/w:tblStylePr&gt;&lt;w:tblStylePr w:type="band1Vert"&gt;&lt;w:tblPr/&gt;&lt;w:tcPr&gt;&lt;w:shd w:val="clear" w:color="auto" w:fill="F7F6F5" w:themeFill="accent2" w:themeFillTint="3F"/&gt;&lt;/w:tcPr&gt;&lt;/w:tblStylePr&gt;&lt;w:tblStylePr w:type="band1Horz"&gt;&lt;w:tblPr/&gt;&lt;w:tcPr&gt;&lt;w:shd w:val="clear" w:color="auto" w:fill="F7F6F5" w:themeFill="accent2" w:themeFillTint="3F"/&gt;&lt;/w:tcPr&gt;&lt;/w:tblStylePr&gt;&lt;/w:style&gt;&lt;w:style w:type="table" w:styleId="Mellanmrklista1-dekorfrg3"&gt;&lt;w:name w:val="Medium List 1 Accent 3"/&gt;&lt;w:basedOn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w:color="467199" w:themeColor="accent3"/&gt;&lt;w:bottom w:val="single" w:sz="8" w:space="0" w:color="467199" w:themeColor="accent3"/&gt;&lt;/w:tblBorders&gt;&lt;/w:tblPr&gt;&lt;w:tblStylePr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w:color="467199" w:themeColor="accent3"/&gt;&lt;/w:tcBorders&gt;&lt;/w:tcPr&gt;&lt;/w:tblStylePr&gt;&lt;w:tblStylePr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w:color="467199" w:themeColor="accent3"/&gt;&lt;w:bottom w:val="single" w:sz="8"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w:color="467199" w:themeColor="accent3"/&gt;&lt;w:bottom w:val="single" w:sz="8" w:space="0" w:color="467199" w:themeColor="accent3"/&gt;&lt;/w:tcBorders&gt;&lt;/w:tcPr&gt;&lt;/w:tblStylePr&gt;&lt;w:tblStylePr w:type="band1Vert"&gt;&lt;w:tblPr/&gt;&lt;w:tcPr&gt;&lt;w:shd w:val="clear" w:color="auto" w:fill="CEDBE8" w:themeFill="accent3" w:themeFillTint="3F"/&gt;&lt;/w:tcPr&gt;&lt;/w:tblStylePr&gt;&lt;w:tblStylePr w:type="band1Horz"&gt;&lt;w:tblPr/&gt;&lt;w:tcPr&gt;&lt;w:shd w:val="clear" w:color="auto" w:fill="CEDBE8" w:themeFill="accent3" w:themeFillTint="3F"/&gt;&lt;/w:tcPr&gt;&lt;/w:tblStylePr&gt;&lt;/w:style&gt;&lt;w:style w:type="table" w:styleId="Mellanmrklista1-dekorfrg4"&gt;&lt;w:name w:val="Medium List 1 Accent 4"/&gt;&lt;w:basedOn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w:color="A0B6C9" w:themeColor="accent4"/&gt;&lt;w:bottom w:val="single" w:sz="8" w:space="0" w:color="A0B6C9" w:themeColor="accent4"/&gt;&lt;/w:tblBorders&gt;&lt;/w:tblPr&gt;&lt;w:tblStylePr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w:color="A0B6C9" w:themeColor="accent4"/&gt;&lt;/w:tcBorders&gt;&lt;/w:tcPr&gt;&lt;/w:tblStylePr&gt;&lt;w:tblStylePr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w:color="A0B6C9" w:themeColor="accent4"/&gt;&lt;w:bottom w:val="single" w:sz="8"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w:color="A0B6C9" w:themeColor="accent4"/&gt;&lt;w:bottom w:val="single" w:sz="8" w:space="0" w:color="A0B6C9" w:themeColor="accent4"/&gt;&lt;/w:tcBorders&gt;&lt;/w:tcPr&gt;&lt;/w:tblStylePr&gt;&lt;w:tblStylePr w:type="band1Vert"&gt;&lt;w:tblPr/&gt;&lt;w:tcPr&gt;&lt;w:shd w:val="clear" w:color="auto" w:fill="E7ECF1" w:themeFill="accent4" w:themeFillTint="3F"/&gt;&lt;/w:tcPr&gt;&lt;/w:tblStylePr&gt;&lt;w:tblStylePr w:type="band1Horz"&gt;&lt;w:tblPr/&gt;&lt;w:tcPr&gt;&lt;w:shd w:val="clear" w:color="auto" w:fill="E7ECF1" w:themeFill="accent4" w:themeFillTint="3F"/&gt;&lt;/w:tcPr&gt;&lt;/w:tblStylePr&gt;&lt;/w:style&gt;&lt;w:style w:type="table" w:styleId="Mellanmrklista1-dekorfrg5"&gt;&lt;w:name w:val="Medium List 1 Accent 5"/&gt;&lt;w:basedOn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w:color="716B5F" w:themeColor="accent5"/&gt;&lt;w:bottom w:val="single" w:sz="8" w:space="0" w:color="716B5F" w:themeColor="accent5"/&gt;&lt;/w:tblBorders&gt;&lt;/w:tblPr&gt;&lt;w:tblStylePr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w:color="716B5F" w:themeColor="accent5"/&gt;&lt;/w:tcBorders&gt;&lt;/w:tcPr&gt;&lt;/w:tblStylePr&gt;&lt;w:tblStylePr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w:color="716B5F" w:themeColor="accent5"/&gt;&lt;w:bottom w:val="single" w:sz="8"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w:color="716B5F" w:themeColor="accent5"/&gt;&lt;w:bottom w:val="single" w:sz="8" w:space="0" w:color="716B5F" w:themeColor="accent5"/&gt;&lt;/w:tcBorders&gt;&lt;/w:tcPr&gt;&lt;/w:tblStylePr&gt;&lt;w:tblStylePr w:type="band1Vert"&gt;&lt;w:tblPr/&gt;&lt;w:tcPr&gt;&lt;w:shd w:val="clear" w:color="auto" w:fill="DDDAD6" w:themeFill="accent5" w:themeFillTint="3F"/&gt;&lt;/w:tcPr&gt;&lt;/w:tblStylePr&gt;&lt;w:tblStylePr w:type="band1Horz"&gt;&lt;w:tblPr/&gt;&lt;w:tcPr&gt;&lt;w:shd w:val="clear" w:color="auto" w:fill="DDDAD6" w:themeFill="accent5" w:themeFillTint="3F"/&gt;&lt;/w:tcPr&gt;&lt;/w:tblStylePr&gt;&lt;/w:style&gt;&lt;w:style w:type="table" w:styleId="Mellanmrklista1-dekorfrg6"&gt;&lt;w:name w:val="Medium List 1 Accent 6"/&gt;&lt;w:basedOn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w:color="E0E7EE" w:themeColor="accent6"/&gt;&lt;w:bottom w:val="single" w:sz="8" w:space="0" w:color="E0E7EE" w:themeColor="accent6"/&gt;&lt;/w:tblBorders&gt;&lt;/w:tblPr&gt;&lt;w:tblStylePr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w:color="E0E7EE" w:themeColor="accent6"/&gt;&lt;/w:tcBorders&gt;&lt;/w:tcPr&gt;&lt;/w:tblStylePr&gt;&lt;w:tblStylePr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w:color="E0E7EE" w:themeColor="accent6"/&gt;&lt;w:bottom w:val="single" w:sz="8"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w:color="E0E7EE" w:themeColor="accent6"/&gt;&lt;w:bottom w:val="single" w:sz="8" w:space="0" w:color="E0E7EE" w:themeColor="accent6"/&gt;&lt;/w:tcBorders&gt;&lt;/w:tcPr&gt;&lt;/w:tblStylePr&gt;&lt;w:tblStylePr w:type="band1Vert"&gt;&lt;w:tblPr/&gt;&lt;w:tcPr&gt;&lt;w:shd w:val="clear" w:color="auto" w:fill="F7F8FA" w:themeFill="accent6" w:themeFillTint="3F"/&gt;&lt;/w:tcPr&gt;&lt;/w:tblStylePr&gt;&lt;w:tblStylePr w:type="band1Horz"&gt;&lt;w:tblPr/&gt;&lt;w:tcPr&gt;&lt;w:shd w:val="clear" w:color="auto" w:fill="F7F8FA" w:themeFill="accent6" w:themeFillTint="3F"/&gt;&lt;/w:tcPr&gt;&lt;/w:tblStylePr&gt;&lt;/w:style&gt;&lt;w:style w:type="table" w:styleId="Mellanmrklista2"&gt;&lt;w:name w:val="Medium List 2"/&gt;&lt;w:basedOn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w:color="000000" w:themeColor="text1"/&gt;&lt;w:right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w:color="000000" w:themeColor="text1"/&gt;&lt;w:insideH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w:color="000000" w:themeColor="text1"/&gt;&lt;w:bottom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w:fill="C0C0C0" w:themeFill="text1"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w:styleId="Mellanmrklista2-dekorfrg1"&gt;&lt;w:name w:val="Medium List 2 Accent 1"/&gt;&lt;w:basedOn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w:color="1A3050" w:themeColor="accent1"/&gt;&lt;w:right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w:color="1A3050" w:themeColor="accent1"/&gt;&lt;w:insideH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w:color="1A3050" w:themeColor="accent1"/&gt;&lt;w:bottom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w:fill="B3C8E6" w:themeFill="accent1"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w:fill="B3C8E6" w:themeFill="accent1"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w:styleId="Mellanmrklista2-dekorfrg2"&gt;&lt;w:name w:val="Medium List 2 Accent 2"/&gt;&lt;w:basedOn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w:color="DFDDD9" w:themeColor="accent2"/&gt;&lt;w:insideH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w:color="DFDDD9" w:themeColor="accent2"/&gt;&lt;w:bottom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w:fill="F7F6F5" w:themeFill="accent2"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w:fill="F7F6F5" w:themeFill="accent2"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w:styleId="Mellanmrklista2-dekorfrg3"&gt;&lt;w:name w:val="Medium List 2 Accent 3"/&gt;&lt;w:basedOn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w:color="467199"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w:color="467199" w:themeColor="accent3"/&gt;&lt;w:insideH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w:color="467199" w:themeColor="accent3"/&gt;&lt;w:bottom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w:fill="CEDBE8" w:themeFill="accent3"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w:fill="CEDBE8" w:themeFill="accent3"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w:styleId="Mellanmrklista2-dekorfrg4"&gt;&lt;w:name w:val="Medium List 2 Accent 4"/&gt;&lt;w:basedOn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w:color="A0B6C9"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w:color="A0B6C9" w:themeColor="accent4"/&gt;&lt;w:insideH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w:color="A0B6C9" w:themeColor="accent4"/&gt;&lt;w:bottom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w:fill="E7ECF1" w:themeFill="accent4"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w:fill="E7ECF1" w:themeFill="accent4"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w:styleId="Mellanmrklista2-dekorfrg5"&gt;&lt;w:name w:val="Medium List 2 Accent 5"/&gt;&lt;w:basedOn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w:color="716B5F"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w:color="716B5F" w:themeColor="accent5"/&gt;&lt;w:insideH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w:color="716B5F" w:themeColor="accent5"/&gt;&lt;w:bottom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w:fill="DDDAD6" w:themeFill="accent5"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w:fill="DDDAD6" w:themeFill="accent5"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w:styleId="Mellanmrklista2-dekorfrg6"&gt;&lt;w:name w:val="Medium List 2 Accent 6"/&gt;&lt;w:basedOn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w:color="E0E7EE"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w:color="E0E7EE" w:themeColor="accent6"/&gt;&lt;w:insideH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w:color="E0E7EE" w:themeColor="accent6"/&gt;&lt;w:bottom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w:fill="F7F8FA" w:themeFill="accent6"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w:fill="F7F8FA" w:themeFill="accent6"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w:styleId="Mellanmrkskuggning1"&gt;&lt;w:name w:val="Medium Shading 1"/&gt;&lt;w:basedOn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w:fill="C0C0C0" w:themeFill="text1"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w:styleId="Mellanmrkskuggning1-dekorfrg1"&gt;&lt;w:name w:val="Medium Shading 1 Accent 1"/&gt;&lt;w:basedOn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w:val="single" w:sz="8" w:space="0" w:color="335D9C" w:themeColor="accent1"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w:val="nil"/&gt;&lt;w:insideV w:val="nil"/&gt;&lt;/w:tcBorders&gt;&lt;w:shd w:val="clear" w:color="auto" w:fill="1A3050"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w:fill="B3C8E6" w:themeFill="accent1"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w:fill="B3C8E6" w:themeFill="accent1"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w:styleId="Mellanmrkskuggning1-dekorfrg2"&gt;&lt;w:name w:val="Medium Shading 1 Accent 2"/&gt;&lt;w:basedOn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w:val="single" w:sz="8" w:space="0" w:color="E7E5E2" w:themeColor="accent2"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w:val="nil"/&gt;&lt;w:insideV w:val="nil"/&gt;&lt;/w:tcBorders&gt;&lt;w:shd w:val="clear" w:color="auto" w:fill="DFDDD9"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w:fill="F7F6F5" w:themeFill="accent2" w:themeFillTint="3F"/&gt;&lt;/w:tcPr&gt;&lt;/w:tblStylePr&gt;&lt;w:tblStylePr w:type="band1Horz"&gt;&lt;w:tblPr/&gt;&lt;w:tcPr&gt;&lt;w:tcBorders&gt;&lt;w:insideH w:val="nil"/&gt;&lt;w:insideV w:val="nil"/&gt;&lt;/w:tcBorders&gt;&lt;w:shd w:val="clear" w:color="auto" w:fill="F7F6F5" w:themeFill="accent2"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w:styleId="Mellanmrkskuggning1-dekorfrg3"&gt;&lt;w:name w:val="Medium Shading 1 Accent 3"/&gt;&lt;w:basedOn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w:val="single" w:sz="8" w:space="0" w:color="6B94BB" w:themeColor="accent3"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w:val="nil"/&gt;&lt;w:insideV w:val="nil"/&gt;&lt;/w:tcBorders&gt;&lt;w:shd w:val="clear" w:color="auto" w:fill="467199"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w:fill="CEDBE8" w:themeFill="accent3" w:themeFillTint="3F"/&gt;&lt;/w:tcPr&gt;&lt;/w:tblStylePr&gt;&lt;w:tblStylePr w:type="band1Horz"&gt;&lt;w:tblPr/&gt;&lt;w:tcPr&gt;&lt;w:tcBorders&gt;&lt;w:insideH w:val="nil"/&gt;&lt;w:insideV w:val="nil"/&gt;&lt;/w:tcBorders&gt;&lt;w:shd w:val="clear" w:color="auto" w:fill="CEDBE8" w:themeFill="accent3"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w:styleId="Mellanmrkskuggning1-dekorfrg4"&gt;&lt;w:name w:val="Medium Shading 1 Accent 4"/&gt;&lt;w:basedOn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w:val="single" w:sz="8" w:space="0" w:color="B7C8D6" w:themeColor="accent4"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w:val="nil"/&gt;&lt;w:insideV w:val="nil"/&gt;&lt;/w:tcBorders&gt;&lt;w:shd w:val="clear" w:color="auto" w:fill="A0B6C9"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w:fill="E7ECF1" w:themeFill="accent4" w:themeFillTint="3F"/&gt;&lt;/w:tcPr&gt;&lt;/w:tblStylePr&gt;&lt;w:tblStylePr w:type="band1Horz"&gt;&lt;w:tblPr/&gt;&lt;w:tcPr&gt;&lt;w:tcBorders&gt;&lt;w:insideH w:val="nil"/&gt;&lt;w:insideV w:val="nil"/&gt;&lt;/w:tcBorders&gt;&lt;w:shd w:val="clear" w:color="auto" w:fill="E7ECF1" w:themeFill="accent4"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w:styleId="Mellanmrkskuggning1-dekorfrg5"&gt;&lt;w:name w:val="Medium Shading 1 Accent 5"/&gt;&lt;w:basedOn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w:val="single" w:sz="8" w:space="0" w:color="979184" w:themeColor="accent5"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w:val="nil"/&gt;&lt;w:insideV w:val="nil"/&gt;&lt;/w:tcBorders&gt;&lt;w:shd w:val="clear" w:color="auto" w:fill="716B5F"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w:fill="DDDAD6" w:themeFill="accent5" w:themeFillTint="3F"/&gt;&lt;/w:tcPr&gt;&lt;/w:tblStylePr&gt;&lt;w:tblStylePr w:type="band1Horz"&gt;&lt;w:tblPr/&gt;&lt;w:tcPr&gt;&lt;w:tcBorders&gt;&lt;w:insideH w:val="nil"/&gt;&lt;w:insideV w:val="nil"/&gt;&lt;/w:tcBorders&gt;&lt;w:shd w:val="clear" w:color="auto" w:fill="DDDAD6" w:themeFill="accent5"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w:styleId="Mellanmrkskuggning1-dekorfrg6"&gt;&lt;w:name w:val="Medium Shading 1 Accent 6"/&gt;&lt;w:basedOn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w:val="single" w:sz="8" w:space="0" w:color="E7ECF2" w:themeColor="accent6"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w:val="nil"/&gt;&lt;w:insideV w:val="nil"/&gt;&lt;/w:tcBorders&gt;&lt;w:shd w:val="clear" w:color="auto" w:fill="E0E7EE"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w:fill="F7F8FA" w:themeFill="accent6" w:themeFillTint="3F"/&gt;&lt;/w:tcPr&gt;&lt;/w:tblStylePr&gt;&lt;w:tblStylePr w:type="band1Horz"&gt;&lt;w:tblPr/&gt;&lt;w:tcPr&gt;&lt;w:tcBorders&gt;&lt;w:insideH w:val="nil"/&gt;&lt;w:insideV w:val="nil"/&gt;&lt;/w:tcBorders&gt;&lt;w:shd w:val="clear" w:color="auto" w:fill="F7F8FA" w:themeFill="accent6"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w:styleId="Mellanmrkskuggning2"&gt;&lt;w:name w:val="Medium Shading 2"/&gt;&lt;w:basedOn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w:styleId="Mellanmrkskuggning2-dekorfrg1"&gt;&lt;w:name w:val="Medium Shading 2 Accent 1"/&gt;&lt;w:basedOn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w:fill="1A3050" w:themeFill="accent1"/&gt;&lt;/w:tcPr&gt;&lt;/w:tblStylePr&gt;&lt;w:tblStylePr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w:fill="1A3050" w:themeFill="accent1"/&gt;&lt;/w:tcPr&gt;&lt;/w:tblStylePr&gt;&lt;w:tblStylePr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w:fill="1A3050" w:themeFill="accent1"/&gt;&lt;/w:tcPr&gt;&lt;/w:tblStylePr&gt;&lt;w:tblStylePr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w:styleId="Mellanmrkskuggning2-dekorfrg2"&gt;&lt;w:name w:val="Medium Shading 2 Accent 2"/&gt;&lt;w:basedOn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w:fill="DFDDD9" w:themeFill="accent2"/&gt;&lt;/w:tcPr&gt;&lt;/w:tblStylePr&gt;&lt;w:tblStylePr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w:fill="DFDDD9" w:themeFill="accent2"/&gt;&lt;/w:tcPr&gt;&lt;/w:tblStylePr&gt;&lt;w:tblStylePr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w:fill="DFDDD9" w:themeFill="accent2"/&gt;&lt;/w:tcPr&gt;&lt;/w:tblStylePr&gt;&lt;w:tblStylePr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w:styleId="Mellanmrkskuggning2-dekorfrg3"&gt;&lt;w:name w:val="Medium Shading 2 Accent 3"/&gt;&lt;w:basedOn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w:fill="467199" w:themeFill="accent3"/&gt;&lt;/w:tcPr&gt;&lt;/w:tblStylePr&gt;&lt;w:tblStylePr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w:fill="467199" w:themeFill="accent3"/&gt;&lt;/w:tcPr&gt;&lt;/w:tblStylePr&gt;&lt;w:tblStylePr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w:fill="467199" w:themeFill="accent3"/&gt;&lt;/w:tcPr&gt;&lt;/w:tblStylePr&gt;&lt;w:tblStylePr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w:styleId="Mellanmrkskuggning2-dekorfrg4"&gt;&lt;w:name w:val="Medium Shading 2 Accent 4"/&gt;&lt;w:basedOn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w:fill="A0B6C9" w:themeFill="accent4"/&gt;&lt;/w:tcPr&gt;&lt;/w:tblStylePr&gt;&lt;w:tblStylePr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w:fill="A0B6C9" w:themeFill="accent4"/&gt;&lt;/w:tcPr&gt;&lt;/w:tblStylePr&gt;&lt;w:tblStylePr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w:fill="A0B6C9" w:themeFill="accent4"/&gt;&lt;/w:tcPr&gt;&lt;/w:tblStylePr&gt;&lt;w:tblStylePr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w:styleId="Mellanmrkskuggning2-dekorfrg5"&gt;&lt;w:name w:val="Medium Shading 2 Accent 5"/&gt;&lt;w:basedOn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w:fill="716B5F" w:themeFill="accent5"/&gt;&lt;/w:tcPr&gt;&lt;/w:tblStylePr&gt;&lt;w:tblStylePr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w:fill="716B5F" w:themeFill="accent5"/&gt;&lt;/w:tcPr&gt;&lt;/w:tblStylePr&gt;&lt;w:tblStylePr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w:fill="716B5F" w:themeFill="accent5"/&gt;&lt;/w:tcPr&gt;&lt;/w:tblStylePr&gt;&lt;w:tblStylePr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w:styleId="Mellanmrkskuggning2-dekorfrg6"&gt;&lt;w:name w:val="Medium Shading 2 Accent 6"/&gt;&lt;w:basedOn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w:fill="E0E7EE" w:themeFill="accent6"/&gt;&lt;/w:tcPr&gt;&lt;/w:tblStylePr&gt;&lt;w:tblStylePr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w:fill="E0E7EE" w:themeFill="accent6"/&gt;&lt;/w:tcPr&gt;&lt;/w:tblStylePr&gt;&lt;w:tblStylePr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w:fill="E0E7EE" w:themeFill="accent6"/&gt;&lt;/w:tcPr&gt;&lt;/w:tblStylePr&gt;&lt;w:tblStylePr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w:styleId="Mellanmrktrutnt1"&gt;&lt;w:name w:val="Medium Grid 1"/&gt;&lt;w:basedOn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w:themeTint="BF"/&gt;&lt;w:insideV w:val="single" w:sz="8" w:space="0" w:color="404040" w:themeColor="text1" w:themeTint="BF"/&gt;&lt;/w:tblBorders&gt;&lt;/w:tblPr&gt;&lt;w:tcPr&gt;&lt;w:shd w:val="clear" w:color="auto" w:fill="C0C0C0" w:themeFill="text1"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w:color="404040" w:themeColor="text1"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w:styleId="Mellanmrktrutnt1-dekorfrg1"&gt;&lt;w:name w:val="Medium Grid 1 Accent 1"/&gt;&lt;w:basedOn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w:val="single" w:sz="8" w:space="0" w:color="335D9C" w:themeColor="accent1" w:themeTint="BF"/&gt;&lt;w:insideV w:val="single" w:sz="8" w:space="0" w:color="335D9C" w:themeColor="accent1" w:themeTint="BF"/&gt;&lt;/w:tblBorders&gt;&lt;/w:tblPr&gt;&lt;w:tcPr&gt;&lt;w:shd w:val="clear" w:color="auto" w:fill="B3C8E6" w:themeFill="accent1"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w:color="335D9C" w:themeColor="accent1"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w:fill="6790CD" w:themeFill="accent1" w:themeFillTint="7F"/&gt;&lt;/w:tcPr&gt;&lt;/w:tblStylePr&gt;&lt;w:tblStylePr w:type="band1Horz"&gt;&lt;w:tblPr/&gt;&lt;w:tcPr&gt;&lt;w:shd w:val="clear" w:color="auto" w:fill="6790CD" w:themeFill="accent1" w:themeFillTint="7F"/&gt;&lt;/w:tcPr&gt;&lt;/w:tblStylePr&gt;&lt;/w:style&gt;&lt;w:style w:type="table" w:styleId="Mellanmrktrutnt1-dekorfrg2"&gt;&lt;w:name w:val="Medium Grid 1 Accent 2"/&gt;&lt;w:basedOn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w:val="single" w:sz="8" w:space="0" w:color="E7E5E2" w:themeColor="accent2" w:themeTint="BF"/&gt;&lt;w:insideV w:val="single" w:sz="8" w:space="0" w:color="E7E5E2" w:themeColor="accent2" w:themeTint="BF"/&gt;&lt;/w:tblBorders&gt;&lt;/w:tblPr&gt;&lt;w:tcPr&gt;&lt;w:shd w:val="clear" w:color="auto" w:fill="F7F6F5" w:themeFill="accent2"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w:color="E7E5E2" w:themeColor="accent2"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w:fill="EFEEEC" w:themeFill="accent2" w:themeFillTint="7F"/&gt;&lt;/w:tcPr&gt;&lt;/w:tblStylePr&gt;&lt;w:tblStylePr w:type="band1Horz"&gt;&lt;w:tblPr/&gt;&lt;w:tcPr&gt;&lt;w:shd w:val="clear" w:color="auto" w:fill="EFEEEC" w:themeFill="accent2" w:themeFillTint="7F"/&gt;&lt;/w:tcPr&gt;&lt;/w:tblStylePr&gt;&lt;/w:style&gt;&lt;w:style w:type="table" w:styleId="Mellanmrktrutnt1-dekorfrg3"&gt;&lt;w:name w:val="Medium Grid 1 Accent 3"/&gt;&lt;w:basedOn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w:val="single" w:sz="8" w:space="0" w:color="6B94BB" w:themeColor="accent3" w:themeTint="BF"/&gt;&lt;w:insideV w:val="single" w:sz="8" w:space="0" w:color="6B94BB" w:themeColor="accent3" w:themeTint="BF"/&gt;&lt;/w:tblBorders&gt;&lt;/w:tblPr&gt;&lt;w:tcPr&gt;&lt;w:shd w:val="clear" w:color="auto" w:fill="CEDBE8" w:themeFill="accent3"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w:color="6B94BB" w:themeColor="accent3"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w:fill="9CB8D2" w:themeFill="accent3" w:themeFillTint="7F"/&gt;&lt;/w:tcPr&gt;&lt;/w:tblStylePr&gt;&lt;w:tblStylePr w:type="band1Horz"&gt;&lt;w:tblPr/&gt;&lt;w:tcPr&gt;&lt;w:shd w:val="clear" w:color="auto" w:fill="9CB8D2" w:themeFill="accent3" w:themeFillTint="7F"/&gt;&lt;/w:tcPr&gt;&lt;/w:tblStylePr&gt;&lt;/w:style&gt;&lt;w:style w:type="table" w:styleId="Mellanmrktrutnt1-dekorfrg4"&gt;&lt;w:name w:val="Medium Grid 1 Accent 4"/&gt;&lt;w:basedOn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w:val="single" w:sz="8" w:space="0" w:color="B7C8D6" w:themeColor="accent4" w:themeTint="BF"/&gt;&lt;w:insideV w:val="single" w:sz="8" w:space="0" w:color="B7C8D6" w:themeColor="accent4" w:themeTint="BF"/&gt;&lt;/w:tblBorders&gt;&lt;/w:tblPr&gt;&lt;w:tcPr&gt;&lt;w:shd w:val="clear" w:color="auto" w:fill="E7ECF1" w:themeFill="accent4"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w:color="B7C8D6" w:themeColor="accent4"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w:fill="CFDAE4" w:themeFill="accent4" w:themeFillTint="7F"/&gt;&lt;/w:tcPr&gt;&lt;/w:tblStylePr&gt;&lt;w:tblStylePr w:type="band1Horz"&gt;&lt;w:tblPr/&gt;&lt;w:tcPr&gt;&lt;w:shd w:val="clear" w:color="auto" w:fill="CFDAE4" w:themeFill="accent4" w:themeFillTint="7F"/&gt;&lt;/w:tcPr&gt;&lt;/w:tblStylePr&gt;&lt;/w:style&gt;&lt;w:style w:type="table" w:styleId="Mellanmrktrutnt1-dekorfrg5"&gt;&lt;w:name w:val="Medium Grid 1 Accent 5"/&gt;&lt;w:basedOn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w:val="single" w:sz="8" w:space="0" w:color="979184" w:themeColor="accent5" w:themeTint="BF"/&gt;&lt;w:insideV w:val="single" w:sz="8" w:space="0" w:color="979184" w:themeColor="accent5" w:themeTint="BF"/&gt;&lt;/w:tblBorders&gt;&lt;/w:tblPr&gt;&lt;w:tcPr&gt;&lt;w:shd w:val="clear" w:color="auto" w:fill="DDDAD6" w:themeFill="accent5"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w:color="979184" w:themeColor="accent5"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w:fill="BAB5AD" w:themeFill="accent5" w:themeFillTint="7F"/&gt;&lt;/w:tcPr&gt;&lt;/w:tblStylePr&gt;&lt;w:tblStylePr w:type="band1Horz"&gt;&lt;w:tblPr/&gt;&lt;w:tcPr&gt;&lt;w:shd w:val="clear" w:color="auto" w:fill="BAB5AD" w:themeFill="accent5" w:themeFillTint="7F"/&gt;&lt;/w:tcPr&gt;&lt;/w:tblStylePr&gt;&lt;/w:style&gt;&lt;w:style w:type="table" w:styleId="Mellanmrktrutnt1-dekorfrg6"&gt;&lt;w:name w:val="Medium Grid 1 Accent 6"/&gt;&lt;w:basedOn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w:val="single" w:sz="8" w:space="0" w:color="E7ECF2" w:themeColor="accent6" w:themeTint="BF"/&gt;&lt;w:insideV w:val="single" w:sz="8" w:space="0" w:color="E7ECF2" w:themeColor="accent6" w:themeTint="BF"/&gt;&lt;/w:tblBorders&gt;&lt;/w:tblPr&gt;&lt;w:tcPr&gt;&lt;w:shd w:val="clear" w:color="auto" w:fill="F7F8FA" w:themeFill="accent6"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w:color="E7ECF2" w:themeColor="accent6"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w:fill="EFF2F6" w:themeFill="accent6" w:themeFillTint="7F"/&gt;&lt;/w:tcPr&gt;&lt;/w:tblStylePr&gt;&lt;w:tblStylePr w:type="band1Horz"&gt;&lt;w:tblPr/&gt;&lt;w:tcPr&gt;&lt;w:shd w:val="clear" w:color="auto" w:fill="EFF2F6" w:themeFill="accent6" w:themeFillTint="7F"/&gt;&lt;/w:tcPr&gt;&lt;/w:tblStylePr&gt;&lt;/w:style&gt;&lt;w:style w:type="table" w:styleId="Mellanmrktrutnt2"&gt;&lt;w:name w:val="Medium Grid 2"/&gt;&lt;w:basedOn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w:themeColor="text1"/&gt;&lt;/w:tblBorders&gt;&lt;/w:tblPr&gt;&lt;w:tcPr&gt;&lt;w:shd w:val="clear" w:color="auto" w:fill="C0C0C0" w:themeFill="text1" w:themeFillTint="3F"/&gt;&lt;/w:tcPr&gt;&lt;w:tblStylePr w:type="firstRow"&gt;&lt;w:rPr&gt;&lt;w:b/&gt;&lt;w:bCs/&gt;&lt;w:color w:val="000000" w:themeColor="text1"/&gt;&lt;/w:rPr&gt;&lt;w:tblPr/&gt;&lt;w:tcPr&gt;&lt;w:shd w:val="clear" w:color="auto" w:fill="E6E6E6" w:themeFill="text1"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w:fill="CCCCCC" w:themeFill="text1" w:themeFillTint="33"/&gt;&lt;/w:tcPr&gt;&lt;/w:tblStylePr&gt;&lt;w:tblStylePr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w:type="band1Horz"&gt;&lt;w:tblPr/&gt;&lt;w:tcPr&gt;&lt;w:tcBorders&gt;&lt;w:insideH w:val="single" w:sz="6" w:space="0" w:color="000000" w:themeColor="text1"/&gt;&lt;w:insideV w:val="single" w:sz="6" w:space="0" w:color="000000" w:themeColor="text1"/&gt;&lt;/w:tcBorders&gt;&lt;w:shd w:val="clear" w:color="auto" w:fill="808080" w:themeFill="text1"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w:styleId="Mellanmrktrutnt2-dekorfrg1"&gt;&lt;w:name w:val="Medium Grid 2 Accent 1"/&gt;&lt;w:basedOn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w:themeColor="accent1"/&gt;&lt;w:insideH w:val="single" w:sz="8" w:space="0" w:color="1A3050" w:themeColor="accent1"/&gt;&lt;w:insideV w:val="single" w:sz="8" w:space="0" w:color="1A3050" w:themeColor="accent1"/&gt;&lt;/w:tblBorders&gt;&lt;/w:tblPr&gt;&lt;w:tcPr&gt;&lt;w:shd w:val="clear" w:color="auto" w:fill="B3C8E6" w:themeFill="accent1" w:themeFillTint="3F"/&gt;&lt;/w:tcPr&gt;&lt;w:tblStylePr w:type="firstRow"&gt;&lt;w:rPr&gt;&lt;w:b/&gt;&lt;w:bCs/&gt;&lt;w:color w:val="000000" w:themeColor="text1"/&gt;&lt;/w:rPr&gt;&lt;w:tblPr/&gt;&lt;w:tcPr&gt;&lt;w:shd w:val="clear" w:color="auto" w:fill="E1E9F5" w:themeFill="accent1"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w:fill="C1D2EB" w:themeFill="accent1" w:themeFillTint="33"/&gt;&lt;/w:tcPr&gt;&lt;/w:tblStylePr&gt;&lt;w:tblStylePr w:type="band1Vert"&gt;&lt;w:tblPr/&gt;&lt;w:tcPr&gt;&lt;w:shd w:val="clear" w:color="auto" w:fill="6790CD" w:themeFill="accent1" w:themeFillTint="7F"/&gt;&lt;/w:tcPr&gt;&lt;/w:tblStylePr&gt;&lt;w:tblStylePr w:type="band1Horz"&gt;&lt;w:tblPr/&gt;&lt;w:tcPr&gt;&lt;w:tcBorders&gt;&lt;w:insideH w:val="single" w:sz="6" w:space="0" w:color="1A3050" w:themeColor="accent1"/&gt;&lt;w:insideV w:val="single" w:sz="6" w:space="0" w:color="1A3050" w:themeColor="accent1"/&gt;&lt;/w:tcBorders&gt;&lt;w:shd w:val="clear" w:color="auto" w:fill="6790CD" w:themeFill="accent1"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w:styleId="Mellanmrktrutnt2-dekorfrg2"&gt;&lt;w:name w:val="Medium Grid 2 Accent 2"/&gt;&lt;w:basedOn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w:themeColor="accent2"/&gt;&lt;w:insideH w:val="single" w:sz="8" w:space="0" w:color="DFDDD9" w:themeColor="accent2"/&gt;&lt;w:insideV w:val="single" w:sz="8" w:space="0" w:color="DFDDD9" w:themeColor="accent2"/&gt;&lt;/w:tblBorders&gt;&lt;/w:tblPr&gt;&lt;w:tcPr&gt;&lt;w:shd w:val="clear" w:color="auto" w:fill="F7F6F5" w:themeFill="accent2" w:themeFillTint="3F"/&gt;&lt;/w:tcPr&gt;&lt;w:tblStylePr w:type="firstRow"&gt;&lt;w:rPr&gt;&lt;w:b/&gt;&lt;w:bCs/&gt;&lt;w:color w:val="000000" w:themeColor="text1"/&gt;&lt;/w:rPr&gt;&lt;w:tblPr/&gt;&lt;w:tcPr&gt;&lt;w:shd w:val="clear" w:color="auto" w:fill="FBFBFB" w:themeFill="accent2"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w:fill="F8F8F7" w:themeFill="accent2" w:themeFillTint="33"/&gt;&lt;/w:tcPr&gt;&lt;/w:tblStylePr&gt;&lt;w:tblStylePr w:type="band1Vert"&gt;&lt;w:tblPr/&gt;&lt;w:tcPr&gt;&lt;w:shd w:val="clear" w:color="auto" w:fill="EFEEEC" w:themeFill="accent2" w:themeFillTint="7F"/&gt;&lt;/w:tcPr&gt;&lt;/w:tblStylePr&gt;&lt;w:tblStylePr w:type="band1Horz"&gt;&lt;w:tblPr/&gt;&lt;w:tcPr&gt;&lt;w:tcBorders&gt;&lt;w:insideH w:val="single" w:sz="6" w:space="0" w:color="DFDDD9" w:themeColor="accent2"/&gt;&lt;w:insideV w:val="single" w:sz="6" w:space="0" w:color="DFDDD9" w:themeColor="accent2"/&gt;&lt;/w:tcBorders&gt;&lt;w:shd w:val="clear" w:color="auto" w:fill="EFEEEC" w:themeFill="accent2"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w:styleId="Mellanmrktrutnt2-dekorfrg3"&gt;&lt;w:name w:val="Medium Grid 2 Accent 3"/&gt;&lt;w:basedOn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w:themeColor="accent3"/&gt;&lt;w:insideH w:val="single" w:sz="8" w:space="0" w:color="467199" w:themeColor="accent3"/&gt;&lt;w:insideV w:val="single" w:sz="8" w:space="0" w:color="467199" w:themeColor="accent3"/&gt;&lt;/w:tblBorders&gt;&lt;/w:tblPr&gt;&lt;w:tcPr&gt;&lt;w:shd w:val="clear" w:color="auto" w:fill="CEDBE8" w:themeFill="accent3" w:themeFillTint="3F"/&gt;&lt;/w:tcPr&gt;&lt;w:tblStylePr w:type="firstRow"&gt;&lt;w:rPr&gt;&lt;w:b/&gt;&lt;w:bCs/&gt;&lt;w:color w:val="000000" w:themeColor="text1"/&gt;&lt;/w:rPr&gt;&lt;w:tblPr/&gt;&lt;w:tcPr&gt;&lt;w:shd w:val="clear" w:color="auto" w:fill="EBF1F6" w:themeFill="accent3"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w:fill="D7E2ED" w:themeFill="accent3" w:themeFillTint="33"/&gt;&lt;/w:tcPr&gt;&lt;/w:tblStylePr&gt;&lt;w:tblStylePr w:type="band1Vert"&gt;&lt;w:tblPr/&gt;&lt;w:tcPr&gt;&lt;w:shd w:val="clear" w:color="auto" w:fill="9CB8D2" w:themeFill="accent3" w:themeFillTint="7F"/&gt;&lt;/w:tcPr&gt;&lt;/w:tblStylePr&gt;&lt;w:tblStylePr w:type="band1Horz"&gt;&lt;w:tblPr/&gt;&lt;w:tcPr&gt;&lt;w:tcBorders&gt;&lt;w:insideH w:val="single" w:sz="6" w:space="0" w:color="467199" w:themeColor="accent3"/&gt;&lt;w:insideV w:val="single" w:sz="6" w:space="0" w:color="467199" w:themeColor="accent3"/&gt;&lt;/w:tcBorders&gt;&lt;w:shd w:val="clear" w:color="auto" w:fill="9CB8D2" w:themeFill="accent3"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w:styleId="Mellanmrktrutnt2-dekorfrg4"&gt;&lt;w:name w:val="Medium Grid 2 Accent 4"/&gt;&lt;w:basedOn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w:themeColor="accent4"/&gt;&lt;w:insideH w:val="single" w:sz="8" w:space="0" w:color="A0B6C9" w:themeColor="accent4"/&gt;&lt;w:insideV w:val="single" w:sz="8" w:space="0" w:color="A0B6C9" w:themeColor="accent4"/&gt;&lt;/w:tblBorders&gt;&lt;/w:tblPr&gt;&lt;w:tcPr&gt;&lt;w:shd w:val="clear" w:color="auto" w:fill="E7ECF1" w:themeFill="accent4" w:themeFillTint="3F"/&gt;&lt;/w:tcPr&gt;&lt;w:tblStylePr w:type="firstRow"&gt;&lt;w:rPr&gt;&lt;w:b/&gt;&lt;w:bCs/&gt;&lt;w:color w:val="000000" w:themeColor="text1"/&gt;&lt;/w:rPr&gt;&lt;w:tblPr/&gt;&lt;w:tcPr&gt;&lt;w:shd w:val="clear" w:color="auto" w:fill="F5F7F9" w:themeFill="accent4"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w:fill="EBF0F4" w:themeFill="accent4" w:themeFillTint="33"/&gt;&lt;/w:tcPr&gt;&lt;/w:tblStylePr&gt;&lt;w:tblStylePr w:type="band1Vert"&gt;&lt;w:tblPr/&gt;&lt;w:tcPr&gt;&lt;w:shd w:val="clear" w:color="auto" w:fill="CFDAE4" w:themeFill="accent4" w:themeFillTint="7F"/&gt;&lt;/w:tcPr&gt;&lt;/w:tblStylePr&gt;&lt;w:tblStylePr w:type="band1Horz"&gt;&lt;w:tblPr/&gt;&lt;w:tcPr&gt;&lt;w:tcBorders&gt;&lt;w:insideH w:val="single" w:sz="6" w:space="0" w:color="A0B6C9" w:themeColor="accent4"/&gt;&lt;w:insideV w:val="single" w:sz="6" w:space="0" w:color="A0B6C9" w:themeColor="accent4"/&gt;&lt;/w:tcBorders&gt;&lt;w:shd w:val="clear" w:color="auto" w:fill="CFDAE4" w:themeFill="accent4"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w:styleId="Mellanmrktrutnt2-dekorfrg5"&gt;&lt;w:name w:val="Medium Grid 2 Accent 5"/&gt;&lt;w:basedOn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w:themeColor="accent5"/&gt;&lt;w:insideH w:val="single" w:sz="8" w:space="0" w:color="716B5F" w:themeColor="accent5"/&gt;&lt;w:insideV w:val="single" w:sz="8" w:space="0" w:color="716B5F" w:themeColor="accent5"/&gt;&lt;/w:tblBorders&gt;&lt;/w:tblPr&gt;&lt;w:tcPr&gt;&lt;w:shd w:val="clear" w:color="auto" w:fill="DDDAD6" w:themeFill="accent5" w:themeFillTint="3F"/&gt;&lt;/w:tcPr&gt;&lt;w:tblStylePr w:type="firstRow"&gt;&lt;w:rPr&gt;&lt;w:b/&gt;&lt;w:bCs/&gt;&lt;w:color w:val="000000" w:themeColor="text1"/&gt;&lt;/w:rPr&gt;&lt;w:tblPr/&gt;&lt;w:tcPr&gt;&lt;w:shd w:val="clear" w:color="auto" w:fill="F1F0EE" w:themeFill="accent5"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w:fill="E3E1DE" w:themeFill="accent5" w:themeFillTint="33"/&gt;&lt;/w:tcPr&gt;&lt;/w:tblStylePr&gt;&lt;w:tblStylePr w:type="band1Vert"&gt;&lt;w:tblPr/&gt;&lt;w:tcPr&gt;&lt;w:shd w:val="clear" w:color="auto" w:fill="BAB5AD" w:themeFill="accent5" w:themeFillTint="7F"/&gt;&lt;/w:tcPr&gt;&lt;/w:tblStylePr&gt;&lt;w:tblStylePr w:type="band1Horz"&gt;&lt;w:tblPr/&gt;&lt;w:tcPr&gt;&lt;w:tcBorders&gt;&lt;w:insideH w:val="single" w:sz="6" w:space="0" w:color="716B5F" w:themeColor="accent5"/&gt;&lt;w:insideV w:val="single" w:sz="6" w:space="0" w:color="716B5F" w:themeColor="accent5"/&gt;&lt;/w:tcBorders&gt;&lt;w:shd w:val="clear" w:color="auto" w:fill="BAB5AD" w:themeFill="accent5"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w:styleId="Mellanmrktrutnt2-dekorfrg6"&gt;&lt;w:name w:val="Medium Grid 2 Accent 6"/&gt;&lt;w:basedOn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w:themeColor="accent6"/&gt;&lt;w:insideH w:val="single" w:sz="8" w:space="0" w:color="E0E7EE" w:themeColor="accent6"/&gt;&lt;w:insideV w:val="single" w:sz="8" w:space="0" w:color="E0E7EE" w:themeColor="accent6"/&gt;&lt;/w:tblBorders&gt;&lt;/w:tblPr&gt;&lt;w:tcPr&gt;&lt;w:shd w:val="clear" w:color="auto" w:fill="F7F8FA" w:themeFill="accent6" w:themeFillTint="3F"/&gt;&lt;/w:tcPr&gt;&lt;w:tblStylePr w:type="firstRow"&gt;&lt;w:rPr&gt;&lt;w:b/&gt;&lt;w:bCs/&gt;&lt;w:color w:val="000000" w:themeColor="text1"/&gt;&lt;/w:rPr&gt;&lt;w:tblPr/&gt;&lt;w:tcPr&gt;&lt;w:shd w:val="clear" w:color="auto" w:fill="FBFCFD" w:themeFill="accent6"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w:fill="F8FAFB" w:themeFill="accent6" w:themeFillTint="33"/&gt;&lt;/w:tcPr&gt;&lt;/w:tblStylePr&gt;&lt;w:tblStylePr w:type="band1Vert"&gt;&lt;w:tblPr/&gt;&lt;w:tcPr&gt;&lt;w:shd w:val="clear" w:color="auto" w:fill="EFF2F6" w:themeFill="accent6" w:themeFillTint="7F"/&gt;&lt;/w:tcPr&gt;&lt;/w:tblStylePr&gt;&lt;w:tblStylePr w:type="band1Horz"&gt;&lt;w:tblPr/&gt;&lt;w:tcPr&gt;&lt;w:tcBorders&gt;&lt;w:insideH w:val="single" w:sz="6" w:space="0" w:color="E0E7EE" w:themeColor="accent6"/&gt;&lt;w:insideV w:val="single" w:sz="6" w:space="0" w:color="E0E7EE" w:themeColor="accent6"/&gt;&lt;/w:tcBorders&gt;&lt;w:shd w:val="clear" w:color="auto" w:fill="EFF2F6" w:themeFill="accent6"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w:styleId="Mellanmrktrutnt3"&gt;&lt;w:name w:val="Medium Grid 3"/&gt;&lt;w:basedOn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w:fill="C0C0C0" w:themeFill="text1"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w:fill="808080" w:themeFill="text1"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w:fill="808080" w:themeFill="text1" w:themeFillTint="7F"/&gt;&lt;/w:tcPr&gt;&lt;/w:tblStylePr&gt;&lt;/w:style&gt;&lt;w:style w:type="table" w:styleId="Mellanmrktrutnt3-dekorfrg1"&gt;&lt;w:name w:val="Medium Grid 3 Accent 1"/&gt;&lt;w:basedOn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w:fill="B3C8E6" w:themeFill="accent1"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w:fill="1A3050" w:themeFill="accent1"/&gt;&lt;/w:tcPr&gt;&lt;/w:tblStylePr&gt;&lt;w:tblStylePr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w:fill="1A3050" w:themeFill="accent1"/&gt;&lt;/w:tcPr&gt;&lt;/w:tblStylePr&gt;&lt;w:tblStylePr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w:fill="1A3050" w:themeFill="accent1"/&gt;&lt;/w:tcPr&gt;&lt;/w:tblStylePr&gt;&lt;w:tblStylePr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w:fill="1A3050" w:themeFill="accent1"/&gt;&lt;/w:tcPr&gt;&lt;/w:tblStylePr&gt;&lt;w:tblStylePr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w:fill="6790CD" w:themeFill="accent1"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w:fill="6790CD" w:themeFill="accent1" w:themeFillTint="7F"/&gt;&lt;/w:tcPr&gt;&lt;/w:tblStylePr&gt;&lt;/w:style&gt;&lt;w:style w:type="table" w:styleId="Mellanmrktrutnt3-dekorfrg2"&gt;&lt;w:name w:val="Medium Grid 3 Accent 2"/&gt;&lt;w:basedOn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w:fill="F7F6F5" w:themeFill="accent2"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w:fill="DFDDD9" w:themeFill="accent2"/&gt;&lt;/w:tcPr&gt;&lt;/w:tblStylePr&gt;&lt;w:tblStylePr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w:fill="DFDDD9" w:themeFill="accent2"/&gt;&lt;/w:tcPr&gt;&lt;/w:tblStylePr&gt;&lt;w:tblStylePr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w:fill="DFDDD9" w:themeFill="accent2"/&gt;&lt;/w:tcPr&gt;&lt;/w:tblStylePr&gt;&lt;w:tblStylePr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w:fill="DFDDD9" w:themeFill="accent2"/&gt;&lt;/w:tcPr&gt;&lt;/w:tblStylePr&gt;&lt;w:tblStylePr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w:fill="EFEEEC" w:themeFill="accent2"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w:fill="EFEEEC" w:themeFill="accent2" w:themeFillTint="7F"/&gt;&lt;/w:tcPr&gt;&lt;/w:tblStylePr&gt;&lt;/w:style&gt;&lt;w:style w:type="table" w:styleId="Mellanmrktrutnt3-dekorfrg3"&gt;&lt;w:name w:val="Medium Grid 3 Accent 3"/&gt;&lt;w:basedOn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w:fill="CEDBE8" w:themeFill="accent3"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w:fill="467199" w:themeFill="accent3"/&gt;&lt;/w:tcPr&gt;&lt;/w:tblStylePr&gt;&lt;w:tblStylePr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w:fill="467199" w:themeFill="accent3"/&gt;&lt;/w:tcPr&gt;&lt;/w:tblStylePr&gt;&lt;w:tblStylePr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w:fill="467199" w:themeFill="accent3"/&gt;&lt;/w:tcPr&gt;&lt;/w:tblStylePr&gt;&lt;w:tblStylePr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w:fill="467199" w:themeFill="accent3"/&gt;&lt;/w:tcPr&gt;&lt;/w:tblStylePr&gt;&lt;w:tblStylePr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w:fill="9CB8D2" w:themeFill="accent3"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w:fill="9CB8D2" w:themeFill="accent3" w:themeFillTint="7F"/&gt;&lt;/w:tcPr&gt;&lt;/w:tblStylePr&gt;&lt;/w:style&gt;&lt;w:style w:type="table" w:styleId="Mellanmrktrutnt3-dekorfrg4"&gt;&lt;w:name w:val="Medium Grid 3 Accent 4"/&gt;&lt;w:basedOn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w:fill="E7ECF1" w:themeFill="accent4"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w:fill="A0B6C9" w:themeFill="accent4"/&gt;&lt;/w:tcPr&gt;&lt;/w:tblStylePr&gt;&lt;w:tblStylePr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w:fill="A0B6C9" w:themeFill="accent4"/&gt;&lt;/w:tcPr&gt;&lt;/w:tblStylePr&gt;&lt;w:tblStylePr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w:fill="A0B6C9" w:themeFill="accent4"/&gt;&lt;/w:tcPr&gt;&lt;/w:tblStylePr&gt;&lt;w:tblStylePr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w:fill="A0B6C9" w:themeFill="accent4"/&gt;&lt;/w:tcPr&gt;&lt;/w:tblStylePr&gt;&lt;w:tblStylePr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w:fill="CFDAE4" w:themeFill="accent4"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w:fill="CFDAE4" w:themeFill="accent4" w:themeFillTint="7F"/&gt;&lt;/w:tcPr&gt;&lt;/w:tblStylePr&gt;&lt;/w:style&gt;&lt;w:style w:type="table" w:styleId="Mellanmrktrutnt3-dekorfrg5"&gt;&lt;w:name w:val="Medium Grid 3 Accent 5"/&gt;&lt;w:basedOn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w:fill="DDDAD6" w:themeFill="accent5"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w:fill="716B5F" w:themeFill="accent5"/&gt;&lt;/w:tcPr&gt;&lt;/w:tblStylePr&gt;&lt;w:tblStylePr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w:fill="716B5F" w:themeFill="accent5"/&gt;&lt;/w:tcPr&gt;&lt;/w:tblStylePr&gt;&lt;w:tblStylePr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w:fill="716B5F" w:themeFill="accent5"/&gt;&lt;/w:tcPr&gt;&lt;/w:tblStylePr&gt;&lt;w:tblStylePr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w:fill="716B5F" w:themeFill="accent5"/&gt;&lt;/w:tcPr&gt;&lt;/w:tblStylePr&gt;&lt;w:tblStylePr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w:fill="BAB5AD" w:themeFill="accent5"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w:fill="BAB5AD" w:themeFill="accent5" w:themeFillTint="7F"/&gt;&lt;/w:tcPr&gt;&lt;/w:tblStylePr&gt;&lt;/w:style&gt;&lt;w:style w:type="table" w:styleId="Mellanmrktrutnt3-dekorfrg6"&gt;&lt;w:name w:val="Medium Grid 3 Accent 6"/&gt;&lt;w:basedOn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w:fill="F7F8FA" w:themeFill="accent6"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w:fill="E0E7EE" w:themeFill="accent6"/&gt;&lt;/w:tcPr&gt;&lt;/w:tblStylePr&gt;&lt;w:tblStylePr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w:fill="E0E7EE" w:themeFill="accent6"/&gt;&lt;/w:tcPr&gt;&lt;/w:tblStylePr&gt;&lt;w:tblStylePr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w:fill="E0E7EE" w:themeFill="accent6"/&gt;&lt;/w:tcPr&gt;&lt;/w:tblStylePr&gt;&lt;w:tblStylePr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w:fill="E0E7EE" w:themeFill="accent6"/&gt;&lt;/w:tcPr&gt;&lt;/w:tblStylePr&gt;&lt;w:tblStylePr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w:fill="EFF2F6" w:themeFill="accent6"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w:fill="EFF2F6" w:themeFill="accent6" w:themeFillTint="7F"/&gt;&lt;/w:tcPr&gt;&lt;/w:tblStylePr&gt;&lt;/w:style&gt;&lt;w:style w:type="table" w:styleId="Moderntabell"&gt;&lt;w:name w:val="Table Contemporary"/&gt;&lt;w:basedOn w:val="Normaltabell"/&gt;&lt;w:uiPriority w:val="99"/&gt;&lt;w:semiHidden/&gt;&lt;w:unhideWhenUsed/&gt;&lt;w:rsid w:val="000D6689"/&gt;&lt;w:tblPr&gt;&lt;w:tblStyleRowBandSize w:val="1"/&gt;&lt;w:tblBorders&gt;&lt;w:insideH w:val="single" w:sz="18" w:space="0" w:color="FFFFFF"/&gt;&lt;w:insideV w:val="single" w:sz="18" w:space="0" w:color="FFFFFF"/&gt;&lt;/w:tblBorders&gt;&lt;/w:tblPr&gt;&lt;w:tblStylePr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w:val="pct5" w:color="000000"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w:fill="FFFFFF"/&gt;&lt;/w:tcPr&gt;&lt;/w:tblStylePr&gt;&lt;/w:style&gt;&lt;w:style w:type="table" w:styleId="Mrklista"&gt;&lt;w:name w:val="Dark List"/&gt;&lt;w:basedOn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w:fill="000000" w:themeFill="text1"/&gt;&lt;/w:tcPr&gt;&lt;w:tblStylePr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w:fill="000000" w:themeFill="text1"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w:fill="000000" w:themeFill="text1"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w:themeFillShade="BF"/&gt;&lt;/w:tcPr&gt;&lt;/w:tblStylePr&gt;&lt;/w:style&gt;&lt;w:style w:type="table" w:styleId="Mrklista-dekorfrg1"&gt;&lt;w:name w:val="Dark List Accent 1"/&gt;&lt;w:basedOn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w:fill="1A3050" w:themeFill="accent1"/&gt;&lt;/w:tcPr&gt;&lt;w:tblStylePr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w:fill="0D1727" w:themeFill="accent1"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w:fill="13233B" w:themeFill="accent1"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w:fill="13233B" w:themeFill="accent1"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w:fill="13233B" w:themeFill="accent1"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w:fill="13233B" w:themeFill="accent1" w:themeFillShade="BF"/&gt;&lt;/w:tcPr&gt;&lt;/w:tblStylePr&gt;&lt;/w:style&gt;&lt;w:style w:type="table" w:styleId="Mrklista-dekorfrg2"&gt;&lt;w:name w:val="Dark List Accent 2"/&gt;&lt;w:basedOn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w:fill="DFDDD9" w:themeFill="accent2"/&gt;&lt;/w:tcPr&gt;&lt;w:tblStylePr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w:fill="767064" w:themeFill="accent2"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w:fill="ACA79C" w:themeFill="accent2"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w:fill="ACA79C" w:themeFill="accent2"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w:fill="ACA79C" w:themeFill="accent2"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w:fill="ACA79C" w:themeFill="accent2" w:themeFillShade="BF"/&gt;&lt;/w:tcPr&gt;&lt;/w:tblStylePr&gt;&lt;/w:style&gt;&lt;w:style w:type="table" w:styleId="Mrklista-dekorfrg3"&gt;&lt;w:name w:val="Dark List Accent 3"/&gt;&lt;w:basedOn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w:fill="467199" w:themeFill="accent3"/&gt;&lt;/w:tcPr&gt;&lt;w:tblStylePr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w:fill="23384C" w:themeFill="accent3"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w:fill="345472" w:themeFill="accent3"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w:fill="345472" w:themeFill="accent3"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w:fill="345472" w:themeFill="accent3"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w:fill="345472" w:themeFill="accent3" w:themeFillShade="BF"/&gt;&lt;/w:tcPr&gt;&lt;/w:tblStylePr&gt;&lt;/w:style&gt;&lt;w:style w:type="table" w:styleId="Mrklista-dekorfrg4"&gt;&lt;w:name w:val="Dark List Accent 4"/&gt;&lt;w:basedOn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w:fill="A0B6C9" w:themeFill="accent4"/&gt;&lt;/w:tcPr&gt;&lt;w:tblStylePr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w:fill="415B72" w:themeFill="accent4"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w:fill="6689A8" w:themeFill="accent4"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w:fill="6689A8" w:themeFill="accent4"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w:fill="6689A8" w:themeFill="accent4"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w:fill="6689A8" w:themeFill="accent4" w:themeFillShade="BF"/&gt;&lt;/w:tcPr&gt;&lt;/w:tblStylePr&gt;&lt;/w:style&gt;&lt;w:style w:type="table" w:styleId="Mrklista-dekorfrg5"&gt;&lt;w:name w:val="Dark List Accent 5"/&gt;&lt;w:basedOn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w:fill="716B5F" w:themeFill="accent5"/&gt;&lt;/w:tcPr&gt;&lt;w:tblStylePr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w:fill="38352F" w:themeFill="accent5"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w:fill="545047" w:themeFill="accent5"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w:fill="545047" w:themeFill="accent5"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w:fill="545047" w:themeFill="accent5"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w:fill="545047" w:themeFill="accent5" w:themeFillShade="BF"/&gt;&lt;/w:tcPr&gt;&lt;/w:tblStylePr&gt;&lt;/w:style&gt;&lt;w:style w:type="table" w:styleId="Mrklista-dekorfrg6"&gt;&lt;w:name w:val="Dark List Accent 6"/&gt;&lt;w:basedOn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w:fill="E0E7EE" w:themeFill="accent6"/&gt;&lt;/w:tcPr&gt;&lt;w:tblStylePr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w:fill="517294" w:themeFill="accent6"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w:fill="95ACC5" w:themeFill="accent6"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w:fill="95ACC5" w:themeFill="accent6"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w:fill="95ACC5" w:themeFill="accent6"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w:fill="95ACC5" w:themeFill="accent6" w:themeFillShade="BF"/&gt;&lt;/w:tcPr&gt;&lt;/w:tblStylePr&gt;&lt;/w:style&gt;&lt;w:style w:type="paragraph" w:styleId="Normalwebb"&gt;&lt;w:name w:val="Normal (Web)"/&gt;&lt;w:basedOn w:val="Normal"/&gt;&lt;w:uiPriority w:val="99"/&gt;&lt;w:semiHidden/&gt;&lt;w:unhideWhenUsed/&gt;&lt;w:rsid w:val="000D6689"/&gt;&lt;w:rPr&gt;&lt;w:rFonts w:ascii="Times New Roman" w:hAnsi="Times New Roman" w:cs="Times New Roman"/&gt;&lt;w:sz w:val="24"/&gt;&lt;w:szCs w:val="24"/&gt;&lt;/w:rPr&gt;&lt;/w:style&gt;&lt;w:style w:type="paragraph" w:styleId="Normaltindrag"&gt;&lt;w:name w:val="Normal Indent"/&gt;&lt;w:basedOn w:val="Normal"/&gt;&lt;w:uiPriority w:val="99"/&gt;&lt;w:semiHidden/&gt;&lt;w:unhideWhenUsed/&gt;&lt;w:rsid w:val="000D6689"/&gt;&lt;w:pPr&gt;&lt;w:ind w:left="1304"/&gt;&lt;/w:pPr&gt;&lt;/w:style&gt;&lt;w:style w:type="paragraph" w:styleId="Numreradlista4"&gt;&lt;w:name w:val="List Number 4"/&gt;&lt;w:basedOn w:val="Normal"/&gt;&lt;w:uiPriority w:val="99"/&gt;&lt;w:semiHidden/&gt;&lt;w:unhideWhenUsed/&gt;&lt;w:rsid w:val="000D6689"/&gt;&lt;w:pPr&gt;&lt;w:numPr&gt;&lt;w:numId w:val="36"/&gt;&lt;/w:numPr&gt;&lt;w:contextualSpacing/&gt;&lt;/w:pPr&gt;&lt;/w:style&gt;&lt;w:style w:type="paragraph" w:styleId="Numreradlista5"&gt;&lt;w:name w:val="List Number 5"/&gt;&lt;w:basedOn w:val="Normal"/&gt;&lt;w:uiPriority w:val="99"/&gt;&lt;w:semiHidden/&gt;&lt;w:unhideWhenUsed/&gt;&lt;w:rsid w:val="000D6689"/&gt;&lt;w:pPr&gt;&lt;w:numPr&gt;&lt;w:numId w:val="37"/&gt;&lt;/w:numPr&gt;&lt;w:contextualSpacing/&gt;&lt;/w:pPr&gt;&lt;/w:style&gt;&lt;w:style w:type="character" w:styleId="Nmn"&gt;&lt;w:name w:val="Mention"/&gt;&lt;w:basedOn w:val="Standardstycketeckensnitt"/&gt;&lt;w:uiPriority w:val="99"/&gt;&lt;w:semiHidden/&gt;&lt;w:unhideWhenUsed/&gt;&lt;w:rsid w:val="000D6689"/&gt;&lt;w:rPr&gt;&lt;w:noProof w:val="0"/&gt;&lt;w:color w:val="2B579A"/&gt;&lt;w:shd w:val="clear" w:color="auto" w:fill="E6E6E6"/&gt;&lt;/w:rPr&gt;&lt;/w:style&gt;&lt;w:style w:type="table" w:styleId="Oformateradtabell1"&gt;&lt;w:name w:val="Plain Table 1"/&gt;&lt;w:basedOn w:val="Normaltabell"/&gt;&lt;w:uiPriority w:val="41"/&gt;&lt;w:rsid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w:themeShade="BF"/&gt;&lt;/w:tblBorders&gt;&lt;/w:tblPr&gt;&lt;w:tblStylePr w:type="firstRow"&gt;&lt;w:rPr&gt;&lt;w:b/&gt;&lt;w:bCs/&gt;&lt;/w:rPr&gt;&lt;/w:tblStylePr&gt;&lt;w:tblStylePr w:type="lastRow"&gt;&lt;w:rPr&gt;&lt;w:b/&gt;&lt;w:bCs/&gt;&lt;/w:rPr&gt;&lt;w:tblPr/&gt;&lt;w:tcPr&gt;&lt;w:tcBorders&gt;&lt;w:top w:val="double" w:sz="4" w:space="0" w:color="BFBFBF" w:themeColor="background1" w:themeShade="BF"/&gt;&lt;/w:tcBorders&gt;&lt;/w:tcPr&gt;&lt;/w:tblStylePr&gt;&lt;w:tblStylePr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w:styleId="Oformateradtabell2"&gt;&lt;w:name w:val="Plain Table 2"/&gt;&lt;w:basedOn w:val="Normaltabell"/&gt;&lt;w:uiPriority w:val="42"/&gt;&lt;w:rsid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w:color="7F7F7F" w:themeColor="text1" w:themeTint="80"/&gt;&lt;w:bottom w:val="single" w:sz="4" w:space="0" w:color="7F7F7F" w:themeColor="text1" w:themeTint="80"/&gt;&lt;/w:tblBorders&gt;&lt;/w:tblPr&gt;&lt;w:tblStylePr w:type="firstRow"&gt;&lt;w:rPr&gt;&lt;w:b/&gt;&lt;w:bCs/&gt;&lt;/w:rPr&gt;&lt;w:tblPr/&gt;&lt;w:tcPr&gt;&lt;w:tcBorders&gt;&lt;w:bottom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w:type="lastRow"&gt;&lt;w:rPr&gt;&lt;w:b/&gt;&lt;w:bCs/&gt;&lt;/w:rPr&gt;&lt;w:tblPr/&gt;&lt;w:tcPr&gt;&lt;w:tcBorders&gt;&lt;w:top w:val="single" w:sz="4" w:space="0" w:color="7F7F7F" w:themeColor="text1" w:themeTint="80"/&gt;&lt;/w:tcBorders&gt;&lt;/w:tcPr&gt;&lt;/w:tblStylePr&gt;&lt;w:tblStylePr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w:type="band2Vert"&gt;&lt;w:tblPr/&gt;&lt;w:tcPr&gt;&lt;w:tcBorders&gt;&lt;w:left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w:type="band1Horz"&gt;&lt;w:tblPr/&gt;&lt;w:tcPr&gt;&lt;w:tcBorders&gt;&lt;w:top w:val="single" w:sz="4" w:space="0" w:color="7F7F7F" w:themeColor="text1" w:themeTint="80"/&gt;&lt;w:bottom w:val="single" w:sz="4" w:space="0" w:color="7F7F7F" w:themeColor="text1" w:themeTint="80"/&gt;&lt;/w:tcBorders&gt;&lt;/w:tcPr&gt;&lt;/w:tblStylePr&gt;&lt;/w:style&gt;&lt;w:style w:type="table" w:styleId="Oformateradtabell3"&gt;&lt;w:name w:val="Plain Table 3"/&gt;&lt;w:basedOn w:val="Normaltabell"/&gt;&lt;w:uiPriority w:val="43"/&gt;&lt;w:rsid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w:styleId="Oformateradtabell4"&gt;&lt;w:name w:val="Plain Table 4"/&gt;&lt;w:basedOn w:val="Normaltabell"/&gt;&lt;w:uiPriority w:val="44"/&gt;&lt;w:rsid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w:styleId="Oformateradtabell5"&gt;&lt;w:name w:val="Plain Table 5"/&gt;&lt;w:basedOn w:val="Normaltabell"/&gt;&lt;w:uiPriority w:val="45"/&gt;&lt;w:rsid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w:styleId="Oformateradtext"&gt;&lt;w:name w:val="Plain Text"/&gt;&lt;w:basedOn w:val="Normal"/&gt;&lt;w:link w:val="OformateradtextChar"/&gt;&lt;w:uiPriority w:val="99"/&gt;&lt;w:semiHidden/&gt;&lt;w:unhideWhenUsed/&gt;&lt;w:rsid w:val="000D6689"/&gt;&lt;w:pPr&gt;&lt;w:spacing w:after="0" w:line="240" w:lineRule="auto"/&gt;&lt;/w:pPr&gt;&lt;w:rPr&gt;&lt;w:rFonts w:ascii="Consolas" w:hAnsi="Consolas"/&gt;&lt;w:sz w:val="21"/&gt;&lt;w:szCs w:val="21"/&gt;&lt;/w:rPr&gt;&lt;/w:style&gt;&lt;w:style w:type="character" w:customStyle="1" w:styleId="OformateradtextChar"&gt;&lt;w:name w:val="Oformaterad text Char"/&gt;&lt;w:basedOn w:val="Standardstycketeckensnitt"/&gt;&lt;w:link w:val="Oformateradtext"/&gt;&lt;w:uiPriority w:val="99"/&gt;&lt;w:semiHidden/&gt;&lt;w:rsid w:val="000D6689"/&gt;&lt;w:rPr&gt;&lt;w:rFonts w:ascii="Consolas" w:hAnsi="Consolas"/&gt;&lt;w:sz w:val="21"/&gt;&lt;w:szCs w:val="21"/&gt;&lt;/w:rPr&gt;&lt;/w:style&gt;&lt;w:style w:type="character" w:styleId="Olstomnmnande"&gt;&lt;w:name w:val="Unresolved Mention"/&gt;&lt;w:basedOn w:val="Standardstycketeckensnitt"/&gt;&lt;w:uiPriority w:val="99"/&gt;&lt;w:semiHidden/&gt;&lt;w:unhideWhenUsed/&gt;&lt;w:rsid w:val="000D6689"/&gt;&lt;w:rPr&gt;&lt;w:noProof w:val="0"/&gt;&lt;w:color w:val="808080"/&gt;&lt;w:shd w:val="clear" w:color="auto" w:fill="E6E6E6"/&gt;&lt;/w:rPr&gt;&lt;/w:style&gt;&lt;w:style w:type="table" w:styleId="Professionelltabell"&gt;&lt;w:name w:val="Table Professional"/&gt;&lt;w:basedOn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w:type="paragraph" w:styleId="Punktlista4"&gt;&lt;w:name w:val="List Bullet 4"/&gt;&lt;w:basedOn w:val="Normal"/&gt;&lt;w:uiPriority w:val="99"/&gt;&lt;w:semiHidden/&gt;&lt;w:unhideWhenUsed/&gt;&lt;w:rsid w:val="000D6689"/&gt;&lt;w:pPr&gt;&lt;w:numPr&gt;&lt;w:numId w:val="38"/&gt;&lt;/w:numPr&gt;&lt;w:contextualSpacing/&gt;&lt;/w:pPr&gt;&lt;/w:style&gt;&lt;w:style w:type="paragraph" w:styleId="Punktlista5"&gt;&lt;w:name w:val="List Bullet 5"/&gt;&lt;w:basedOn w:val="Normal"/&gt;&lt;w:uiPriority w:val="99"/&gt;&lt;w:semiHidden/&gt;&lt;w:unhideWhenUsed/&gt;&lt;w:rsid w:val="000D6689"/&gt;&lt;w:pPr&gt;&lt;w:numPr&gt;&lt;w:numId w:val="39"/&gt;&lt;/w:numPr&gt;&lt;w:contextualSpacing/&gt;&lt;/w:pPr&gt;&lt;/w:style&gt;&lt;w:style w:type="character" w:styleId="Radnummer"&gt;&lt;w:name w:val="line number"/&gt;&lt;w:basedOn w:val="Standardstycketeckensnitt"/&gt;&lt;w:uiPriority w:val="99"/&gt;&lt;w:semiHidden/&gt;&lt;w:unhideWhenUsed/&gt;&lt;w:rsid w:val="000D6689"/&gt;&lt;w:rPr&gt;&lt;w:noProof w:val="0"/&gt;&lt;/w:rPr&gt;&lt;/w:style&gt;&lt;w:style w:type="character" w:customStyle="1" w:styleId="Rubrik6Char"&gt;&lt;w:name w:val="Rubrik 6 Char"/&gt;&lt;w:basedOn w:val="Standardstycketeckensnitt"/&gt;&lt;w:link w:val="Rubrik6"/&gt;&lt;w:uiPriority w:val="9"/&gt;&lt;w:semiHidden/&gt;&lt;w:rsid w:val="000D6689"/&gt;&lt;w:rPr&gt;&lt;w:rFonts w:asciiTheme="majorHAnsi" w:eastAsiaTheme="majorEastAsia" w:hAnsiTheme="majorHAnsi" w:cstheme="majorBidi"/&gt;&lt;w:color w:val="0D1727" w:themeColor="accent1" w:themeShade="7F"/&gt;&lt;/w:rPr&gt;&lt;/w:style&gt;&lt;w:style w:type="character" w:customStyle="1" w:styleId="Rubrik7Char"&gt;&lt;w:name w:val="Rubrik 7 Char"/&gt;&lt;w:basedOn w:val="Standardstycketeckensnitt"/&gt;&lt;w:link w:val="Rubrik7"/&gt;&lt;w:uiPriority w:val="9"/&gt;&lt;w:semiHidden/&gt;&lt;w:rsid w:val="000D6689"/&gt;&lt;w:rPr&gt;&lt;w:rFonts w:asciiTheme="majorHAnsi" w:eastAsiaTheme="majorEastAsia" w:hAnsiTheme="majorHAnsi" w:cstheme="majorBidi"/&gt;&lt;w:i/&gt;&lt;w:iCs/&gt;&lt;w:color w:val="0D1727" w:themeColor="accent1" w:themeShade="7F"/&gt;&lt;/w:rPr&gt;&lt;/w:style&gt;&lt;w:style w:type="character" w:customStyle="1" w:styleId="Rubrik8Char"&gt;&lt;w:name w:val="Rubrik 8 Char"/&gt;&lt;w:basedOn w:val="Standardstycketeckensnitt"/&gt;&lt;w:link w:val="Rubrik8"/&gt;&lt;w:uiPriority w:val="9"/&gt;&lt;w:semiHidden/&gt;&lt;w:rsid w:val="000D6689"/&gt;&lt;w:rPr&gt;&lt;w:rFonts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w:styleId="Rubrik9Char"&gt;&lt;w:name w:val="Rubrik 9 Char"/&gt;&lt;w:basedOn w:val="Standardstycketeckensnitt"/&gt;&lt;w:link w:val="Rubrik9"/&gt;&lt;w:uiPriority w:val="9"/&gt;&lt;w:semiHidden/&gt;&lt;w:rsid w:val="000D6689"/&gt;&lt;w:rPr&gt;&lt;w:rFonts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w:type="table" w:styleId="Rutntstabell1ljus"&gt;&lt;w:name w:val="Grid Table 1 Light"/&gt;&lt;w:basedOn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w:styleId="Rutntstabell1ljusdekorfrg1"&gt;&lt;w:name w:val="Grid Table 1 Light Accent 1"/&gt;&lt;w:basedOn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w:color="85A6D7" w:themeColor="accent1" w:themeTint="66"/&gt;&lt;w:left w:val="single" w:sz="4" w:space="0" w:color="85A6D7" w:themeColor="accent1" w:themeTint="66"/&gt;&lt;w:bottom w:val="single" w:sz="4" w:space="0" w:color="85A6D7" w:themeColor="accent1" w:themeTint="66"/&gt;&lt;w:right w:val="single" w:sz="4" w:space="0" w:color="85A6D7" w:themeColor="accent1" w:themeTint="66"/&gt;&lt;w:insideH w:val="single" w:sz="4" w:space="0" w:color="85A6D7" w:themeColor="accent1" w:themeTint="66"/&gt;&lt;w:insideV w:val="single" w:sz="4" w:space="0" w:color="85A6D7"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w:color="4779C3"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w:styleId="Rutntstabell1ljus-dekorfrg2"&gt;&lt;w:name w:val="Grid Table 1 Light Accent 2"/&gt;&lt;w:basedOn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w:color="F2F1EF" w:themeColor="accent2" w:themeTint="66"/&gt;&lt;w:left w:val="single" w:sz="4" w:space="0" w:color="F2F1EF" w:themeColor="accent2" w:themeTint="66"/&gt;&lt;w:bottom w:val="single" w:sz="4" w:space="0" w:color="F2F1EF" w:themeColor="accent2" w:themeTint="66"/&gt;&lt;w:right w:val="single" w:sz="4" w:space="0" w:color="F2F1EF" w:themeColor="accent2" w:themeTint="66"/&gt;&lt;w:insideH w:val="single" w:sz="4" w:space="0" w:color="F2F1EF" w:themeColor="accent2" w:themeTint="66"/&gt;&lt;w:insideV w:val="single" w:sz="4" w:space="0" w:color="F2F1EF" w:themeColor="accent2" w:themeTint="66"/&gt;&lt;/w:tblBorders&gt;&lt;/w:tblPr&gt;&lt;w:tblStylePr w:type="firstRow"&gt;&lt;w:rPr&gt;&lt;w:b/&gt;&lt;w:bCs/&gt;&lt;/w:rPr&gt;&lt;w:tblPr/&gt;&lt;w:tcPr&gt;&lt;w:tcBorders&gt;&lt;w:bottom w:val="single" w:sz="12" w:space="0" w:color="EBEAE8" w:themeColor="accent2" w:themeTint="99"/&gt;&lt;/w:tcBorders&gt;&lt;/w:tcPr&gt;&lt;/w:tblStylePr&gt;&lt;w:tblStylePr w:type="lastRow"&gt;&lt;w:rPr&gt;&lt;w:b/&gt;&lt;w:bCs/&gt;&lt;/w:rPr&gt;&lt;w:tblPr/&gt;&lt;w:tcPr&gt;&lt;w:tcBorders&gt;&lt;w:top w:val="double" w:sz="2"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w:styleId="Rutntstabell1ljusdekorfrg3"&gt;&lt;w:name w:val="Grid Table 1 Light Accent 3"/&gt;&lt;w:basedOn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w:color="B0C6DB" w:themeColor="accent3" w:themeTint="66"/&gt;&lt;w:left w:val="single" w:sz="4" w:space="0" w:color="B0C6DB" w:themeColor="accent3" w:themeTint="66"/&gt;&lt;w:bottom w:val="single" w:sz="4" w:space="0" w:color="B0C6DB" w:themeColor="accent3" w:themeTint="66"/&gt;&lt;w:right w:val="single" w:sz="4" w:space="0" w:color="B0C6DB" w:themeColor="accent3" w:themeTint="66"/&gt;&lt;w:insideH w:val="single" w:sz="4" w:space="0" w:color="B0C6DB" w:themeColor="accent3" w:themeTint="66"/&gt;&lt;w:insideV w:val="single" w:sz="4" w:space="0" w:color="B0C6DB"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w:color="88A9C9"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w:styleId="Rutntstabell1ljusdekorfrg4"&gt;&lt;w:name w:val="Grid Table 1 Light Accent 4"/&gt;&lt;w:basedOn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w:color="D8E1E9" w:themeColor="accent4" w:themeTint="66"/&gt;&lt;w:left w:val="single" w:sz="4" w:space="0" w:color="D8E1E9" w:themeColor="accent4" w:themeTint="66"/&gt;&lt;w:bottom w:val="single" w:sz="4" w:space="0" w:color="D8E1E9" w:themeColor="accent4" w:themeTint="66"/&gt;&lt;w:right w:val="single" w:sz="4" w:space="0" w:color="D8E1E9" w:themeColor="accent4" w:themeTint="66"/&gt;&lt;w:insideH w:val="single" w:sz="4" w:space="0" w:color="D8E1E9" w:themeColor="accent4" w:themeTint="66"/&gt;&lt;w:insideV w:val="single" w:sz="4" w:space="0" w:color="D8E1E9" w:themeColor="accent4" w:themeTint="66"/&gt;&lt;/w:tblBorders&gt;&lt;/w:tblPr&gt;&lt;w:tblStylePr w:type="firstRow"&gt;&lt;w:rPr&gt;&lt;w:b/&gt;&lt;w:bCs/&gt;&lt;/w:rPr&gt;&lt;w:tblPr/&gt;&lt;w:tcPr&gt;&lt;w:tcBorders&gt;&lt;w:bottom w:val="single" w:sz="12" w:space="0" w:color="C5D3DE" w:themeColor="accent4" w:themeTint="99"/&gt;&lt;/w:tcBorders&gt;&lt;/w:tcPr&gt;&lt;/w:tblStylePr&gt;&lt;w:tblStylePr w:type="lastRow"&gt;&lt;w:rPr&gt;&lt;w:b/&gt;&lt;w:bCs/&gt;&lt;/w:rPr&gt;&lt;w:tblPr/&gt;&lt;w:tcPr&gt;&lt;w:tcBorders&gt;&lt;w:top w:val="double" w:sz="2"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w:styleId="Rutntstabell1ljusdekorfrg5"&gt;&lt;w:name w:val="Grid Table 1 Light Accent 5"/&gt;&lt;w:basedOn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w:color="C7C4BD" w:themeColor="accent5" w:themeTint="66"/&gt;&lt;w:left w:val="single" w:sz="4" w:space="0" w:color="C7C4BD" w:themeColor="accent5" w:themeTint="66"/&gt;&lt;w:bottom w:val="single" w:sz="4" w:space="0" w:color="C7C4BD" w:themeColor="accent5" w:themeTint="66"/&gt;&lt;w:right w:val="single" w:sz="4" w:space="0" w:color="C7C4BD" w:themeColor="accent5" w:themeTint="66"/&gt;&lt;w:insideH w:val="single" w:sz="4" w:space="0" w:color="C7C4BD" w:themeColor="accent5" w:themeTint="66"/&gt;&lt;w:insideV w:val="single" w:sz="4" w:space="0" w:color="C7C4BD" w:themeColor="accent5" w:themeTint="66"/&gt;&lt;/w:tblBorders&gt;&lt;/w:tblPr&gt;&lt;w:tblStylePr w:type="firstRow"&gt;&lt;w:rPr&gt;&lt;w:b/&gt;&lt;w:bCs/&gt;&lt;/w:rPr&gt;&lt;w:tblPr/&gt;&lt;w:tcPr&gt;&lt;w:tcBorders&gt;&lt;w:bottom w:val="single" w:sz="12" w:space="0" w:color="ACA69C" w:themeColor="accent5" w:themeTint="99"/&gt;&lt;/w:tcBorders&gt;&lt;/w:tcPr&gt;&lt;/w:tblStylePr&gt;&lt;w:tblStylePr w:type="lastRow"&gt;&lt;w:rPr&gt;&lt;w:b/&gt;&lt;w:bCs/&gt;&lt;/w:rPr&gt;&lt;w:tblPr/&gt;&lt;w:tcPr&gt;&lt;w:tcBorders&gt;&lt;w:top w:val="double" w:sz="2"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w:styleId="Rutntstabell1ljusdekorfrg6"&gt;&lt;w:name w:val="Grid Table 1 Light Accent 6"/&gt;&lt;w:basedOn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w:color="F2F5F8" w:themeColor="accent6" w:themeTint="66"/&gt;&lt;w:left w:val="single" w:sz="4" w:space="0" w:color="F2F5F8" w:themeColor="accent6" w:themeTint="66"/&gt;&lt;w:bottom w:val="single" w:sz="4" w:space="0" w:color="F2F5F8" w:themeColor="accent6" w:themeTint="66"/&gt;&lt;w:right w:val="single" w:sz="4" w:space="0" w:color="F2F5F8" w:themeColor="accent6" w:themeTint="66"/&gt;&lt;w:insideH w:val="single" w:sz="4" w:space="0" w:color="F2F5F8" w:themeColor="accent6" w:themeTint="66"/&gt;&lt;w:insideV w:val="single" w:sz="4" w:space="0" w:color="F2F5F8" w:themeColor="accent6" w:themeTint="66"/&gt;&lt;/w:tblBorders&gt;&lt;/w:tblPr&gt;&lt;w:tblStylePr w:type="firstRow"&gt;&lt;w:rPr&gt;&lt;w:b/&gt;&lt;w:bCs/&gt;&lt;/w:rPr&gt;&lt;w:tblPr/&gt;&lt;w:tcPr&gt;&lt;w:tcBorders&gt;&lt;w:bottom w:val="single" w:sz="12" w:space="0" w:color="ECF0F4" w:themeColor="accent6" w:themeTint="99"/&gt;&lt;/w:tcBorders&gt;&lt;/w:tcPr&gt;&lt;/w:tblStylePr&gt;&lt;w:tblStylePr w:type="lastRow"&gt;&lt;w:rPr&gt;&lt;w:b/&gt;&lt;w:bCs/&gt;&lt;/w:rPr&gt;&lt;w:tblPr/&gt;&lt;w:tcPr&gt;&lt;w:tcBorders&gt;&lt;w:top w:val="double" w:sz="2"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w:styleId="Rutntstabell2"&gt;&lt;w:name w:val="Grid Table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w:color="666666" w:themeColor="text1" w:themeTint="99"/&gt;&lt;w:bottom w:val="single" w:sz="2" w:space="0" w:color="666666" w:themeColor="text1" w:themeTint="99"/&gt;&lt;w:insideH w:val="single" w:sz="2" w:space="0" w:color="666666" w:themeColor="text1" w:themeTint="99"/&gt;&lt;w:insideV w:val="single" w:sz="2"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w:color="666666" w:themeColor="text1"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w:styleId="Rutntstabell2dekorfrg1"&gt;&lt;w:name w:val="Grid Table 2 Accent 1"/&gt;&lt;w:basedOn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w:color="4779C3" w:themeColor="accent1" w:themeTint="99"/&gt;&lt;w:bottom w:val="single" w:sz="2" w:space="0" w:color="4779C3" w:themeColor="accent1" w:themeTint="99"/&gt;&lt;w:insideH w:val="single" w:sz="2" w:space="0" w:color="4779C3" w:themeColor="accent1" w:themeTint="99"/&gt;&lt;w:insideV w:val="single" w:sz="2" w:space="0" w:color="4779C3" w:themeColor="accent1"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w:color="4779C3" w:themeColor="accent1"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w:color="4779C3"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w:styleId="Rutntstabell2dekorfrg2"&gt;&lt;w:name w:val="Grid Table 2 Accent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w:color="EBEAE8" w:themeColor="accent2" w:themeTint="99"/&gt;&lt;w:bottom w:val="single" w:sz="2" w:space="0" w:color="EBEAE8" w:themeColor="accent2" w:themeTint="99"/&gt;&lt;w:insideH w:val="single" w:sz="2" w:space="0" w:color="EBEAE8" w:themeColor="accent2" w:themeTint="99"/&gt;&lt;w:insideV w:val="single" w:sz="2" w:space="0" w:color="EBEAE8" w:themeColor="accent2"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w:color="EBEAE8" w:themeColor="accent2"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w:color="EBEAE8" w:themeColor="accent2"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w:styleId="Rutntstabell2dekorfrg3"&gt;&lt;w:name w:val="Grid Table 2 Accent 3"/&gt;&lt;w:basedOn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w:color="88A9C9" w:themeColor="accent3" w:themeTint="99"/&gt;&lt;w:bottom w:val="single" w:sz="2" w:space="0" w:color="88A9C9" w:themeColor="accent3" w:themeTint="99"/&gt;&lt;w:insideH w:val="single" w:sz="2" w:space="0" w:color="88A9C9" w:themeColor="accent3" w:themeTint="99"/&gt;&lt;w:insideV w:val="single" w:sz="2" w:space="0" w:color="88A9C9"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w:color="88A9C9"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w:color="88A9C9"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w:styleId="Rutntstabell2dekorfrg4"&gt;&lt;w:name w:val="Grid Table 2 Accent 4"/&gt;&lt;w:basedOn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w:color="C5D3DE" w:themeColor="accent4" w:themeTint="99"/&gt;&lt;w:bottom w:val="single" w:sz="2" w:space="0" w:color="C5D3DE" w:themeColor="accent4" w:themeTint="99"/&gt;&lt;w:insideH w:val="single" w:sz="2" w:space="0" w:color="C5D3DE" w:themeColor="accent4" w:themeTint="99"/&gt;&lt;w:insideV w:val="single" w:sz="2" w:space="0" w:color="C5D3DE" w:themeColor="accent4"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w:color="C5D3DE" w:themeColor="accent4"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w:color="C5D3DE" w:themeColor="accent4"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w:styleId="Rutntstabell2dekorfrg5"&gt;&lt;w:name w:val="Grid Table 2 Accent 5"/&gt;&lt;w:basedOn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w:color="ACA69C" w:themeColor="accent5" w:themeTint="99"/&gt;&lt;w:bottom w:val="single" w:sz="2" w:space="0" w:color="ACA69C" w:themeColor="accent5" w:themeTint="99"/&gt;&lt;w:insideH w:val="single" w:sz="2" w:space="0" w:color="ACA69C" w:themeColor="accent5" w:themeTint="99"/&gt;&lt;w:insideV w:val="single" w:sz="2" w:space="0" w:color="ACA69C" w:themeColor="accent5"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w:color="ACA69C" w:themeColor="accent5"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w:color="ACA69C" w:themeColor="accent5"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w:styleId="Rutntstabell2dekorfrg6"&gt;&lt;w:name w:val="Grid Table 2 Accent 6"/&gt;&lt;w:basedOn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w:color="ECF0F4" w:themeColor="accent6" w:themeTint="99"/&gt;&lt;w:bottom w:val="single" w:sz="2" w:space="0" w:color="ECF0F4" w:themeColor="accent6" w:themeTint="99"/&gt;&lt;w:insideH w:val="single" w:sz="2" w:space="0" w:color="ECF0F4" w:themeColor="accent6" w:themeTint="99"/&gt;&lt;w:insideV w:val="single" w:sz="2" w:space="0" w:color="ECF0F4" w:themeColor="accent6"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w:color="ECF0F4" w:themeColor="accent6"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w:color="ECF0F4" w:themeColor="accent6"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w:styleId="Rutntstabell3"&gt;&lt;w:name w:val="Grid Table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w:styleId="Rutntstabell3dekorfrg1"&gt;&lt;w:name w:val="Grid Table 3 Accent 1"/&gt;&lt;w:basedOn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w:themeFillTint="33"/&gt;&lt;/w:tcPr&gt;&lt;/w:tblStylePr&gt;&lt;w:tblStylePr w:type="neCell"&gt;&lt;w:tblPr/&gt;&lt;w:tcPr&gt;&lt;w:tcBorders&gt;&lt;w:bottom w:val="single" w:sz="4" w:space="0" w:color="4779C3" w:themeColor="accent1" w:themeTint="99"/&gt;&lt;/w:tcBorders&gt;&lt;/w:tcPr&gt;&lt;/w:tblStylePr&gt;&lt;w:tblStylePr w:type="nwCell"&gt;&lt;w:tblPr/&gt;&lt;w:tcPr&gt;&lt;w:tcBorders&gt;&lt;w:bottom w:val="single" w:sz="4" w:space="0" w:color="4779C3" w:themeColor="accent1" w:themeTint="99"/&gt;&lt;/w:tcBorders&gt;&lt;/w:tcPr&gt;&lt;/w:tblStylePr&gt;&lt;w:tblStylePr w:type="seCell"&gt;&lt;w:tblPr/&gt;&lt;w:tcPr&gt;&lt;w:tcBorders&gt;&lt;w:top w:val="single" w:sz="4" w:space="0" w:color="4779C3" w:themeColor="accent1" w:themeTint="99"/&gt;&lt;/w:tcBorders&gt;&lt;/w:tcPr&gt;&lt;/w:tblStylePr&gt;&lt;w:tblStylePr w:type="swCell"&gt;&lt;w:tblPr/&gt;&lt;w:tcPr&gt;&lt;w:tcBorders&gt;&lt;w:top w:val="single" w:sz="4" w:space="0" w:color="4779C3" w:themeColor="accent1" w:themeTint="99"/&gt;&lt;/w:tcBorders&gt;&lt;/w:tcPr&gt;&lt;/w:tblStylePr&gt;&lt;/w:style&gt;&lt;w:style w:type="table" w:styleId="Rutntstabell3dekorfrg2"&gt;&lt;w:name w:val="Grid Table 3 Accent 2"/&gt;&lt;w:basedOn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w:themeFillTint="33"/&gt;&lt;/w:tcPr&gt;&lt;/w:tblStylePr&gt;&lt;w:tblStylePr w:type="neCell"&gt;&lt;w:tblPr/&gt;&lt;w:tcPr&gt;&lt;w:tcBorders&gt;&lt;w:bottom w:val="single" w:sz="4" w:space="0" w:color="EBEAE8" w:themeColor="accent2" w:themeTint="99"/&gt;&lt;/w:tcBorders&gt;&lt;/w:tcPr&gt;&lt;/w:tblStylePr&gt;&lt;w:tblStylePr w:type="nwCell"&gt;&lt;w:tblPr/&gt;&lt;w:tcPr&gt;&lt;w:tcBorders&gt;&lt;w:bottom w:val="single" w:sz="4" w:space="0" w:color="EBEAE8" w:themeColor="accent2" w:themeTint="99"/&gt;&lt;/w:tcBorders&gt;&lt;/w:tcPr&gt;&lt;/w:tblStylePr&gt;&lt;w:tblStylePr w:type="seCell"&gt;&lt;w:tblPr/&gt;&lt;w:tcPr&gt;&lt;w:tcBorders&gt;&lt;w:top w:val="single" w:sz="4" w:space="0" w:color="EBEAE8" w:themeColor="accent2" w:themeTint="99"/&gt;&lt;/w:tcBorders&gt;&lt;/w:tcPr&gt;&lt;/w:tblStylePr&gt;&lt;w:tblStylePr w:type="swCell"&gt;&lt;w:tblPr/&gt;&lt;w:tcPr&gt;&lt;w:tcBorders&gt;&lt;w:top w:val="single" w:sz="4" w:space="0" w:color="EBEAE8" w:themeColor="accent2" w:themeTint="99"/&gt;&lt;/w:tcBorders&gt;&lt;/w:tcPr&gt;&lt;/w:tblStylePr&gt;&lt;/w:style&gt;&lt;w:style w:type="table" w:styleId="Rutntstabell3dekorfrg3"&gt;&lt;w:name w:val="Grid Table 3 Accent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w:themeFillTint="33"/&gt;&lt;/w:tcPr&gt;&lt;/w:tblStylePr&gt;&lt;w:tblStylePr w:type="neCell"&gt;&lt;w:tblPr/&gt;&lt;w:tcPr&gt;&lt;w:tcBorders&gt;&lt;w:bottom w:val="single" w:sz="4" w:space="0" w:color="88A9C9" w:themeColor="accent3" w:themeTint="99"/&gt;&lt;/w:tcBorders&gt;&lt;/w:tcPr&gt;&lt;/w:tblStylePr&gt;&lt;w:tblStylePr w:type="nwCell"&gt;&lt;w:tblPr/&gt;&lt;w:tcPr&gt;&lt;w:tcBorders&gt;&lt;w:bottom w:val="single" w:sz="4" w:space="0" w:color="88A9C9" w:themeColor="accent3" w:themeTint="99"/&gt;&lt;/w:tcBorders&gt;&lt;/w:tcPr&gt;&lt;/w:tblStylePr&gt;&lt;w:tblStylePr w:type="seCell"&gt;&lt;w:tblPr/&gt;&lt;w:tcPr&gt;&lt;w:tcBorders&gt;&lt;w:top w:val="single" w:sz="4" w:space="0" w:color="88A9C9" w:themeColor="accent3" w:themeTint="99"/&gt;&lt;/w:tcBorders&gt;&lt;/w:tcPr&gt;&lt;/w:tblStylePr&gt;&lt;w:tblStylePr w:type="swCell"&gt;&lt;w:tblPr/&gt;&lt;w:tcPr&gt;&lt;w:tcBorders&gt;&lt;w:top w:val="single" w:sz="4" w:space="0" w:color="88A9C9" w:themeColor="accent3" w:themeTint="99"/&gt;&lt;/w:tcBorders&gt;&lt;/w:tcPr&gt;&lt;/w:tblStylePr&gt;&lt;/w:style&gt;&lt;w:style w:type="table" w:styleId="Rutntstabell3dekorfrg4"&gt;&lt;w:name w:val="Grid Table 3 Accent 4"/&gt;&lt;w:basedOn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w:themeFillTint="33"/&gt;&lt;/w:tcPr&gt;&lt;/w:tblStylePr&gt;&lt;w:tblStylePr w:type="neCell"&gt;&lt;w:tblPr/&gt;&lt;w:tcPr&gt;&lt;w:tcBorders&gt;&lt;w:bottom w:val="single" w:sz="4" w:space="0" w:color="C5D3DE" w:themeColor="accent4" w:themeTint="99"/&gt;&lt;/w:tcBorders&gt;&lt;/w:tcPr&gt;&lt;/w:tblStylePr&gt;&lt;w:tblStylePr w:type="nwCell"&gt;&lt;w:tblPr/&gt;&lt;w:tcPr&gt;&lt;w:tcBorders&gt;&lt;w:bottom w:val="single" w:sz="4" w:space="0" w:color="C5D3DE" w:themeColor="accent4" w:themeTint="99"/&gt;&lt;/w:tcBorders&gt;&lt;/w:tcPr&gt;&lt;/w:tblStylePr&gt;&lt;w:tblStylePr w:type="seCell"&gt;&lt;w:tblPr/&gt;&lt;w:tcPr&gt;&lt;w:tcBorders&gt;&lt;w:top w:val="single" w:sz="4" w:space="0" w:color="C5D3DE" w:themeColor="accent4" w:themeTint="99"/&gt;&lt;/w:tcBorders&gt;&lt;/w:tcPr&gt;&lt;/w:tblStylePr&gt;&lt;w:tblStylePr w:type="swCell"&gt;&lt;w:tblPr/&gt;&lt;w:tcPr&gt;&lt;w:tcBorders&gt;&lt;w:top w:val="single" w:sz="4" w:space="0" w:color="C5D3DE" w:themeColor="accent4" w:themeTint="99"/&gt;&lt;/w:tcBorders&gt;&lt;/w:tcPr&gt;&lt;/w:tblStylePr&gt;&lt;/w:style&gt;&lt;w:style w:type="table" w:styleId="Rutntstabell3dekorfrg5"&gt;&lt;w:name w:val="Grid Table 3 Accent 5"/&gt;&lt;w:basedOn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w:themeFillTint="33"/&gt;&lt;/w:tcPr&gt;&lt;/w:tblStylePr&gt;&lt;w:tblStylePr w:type="neCell"&gt;&lt;w:tblPr/&gt;&lt;w:tcPr&gt;&lt;w:tcBorders&gt;&lt;w:bottom w:val="single" w:sz="4" w:space="0" w:color="ACA69C" w:themeColor="accent5" w:themeTint="99"/&gt;&lt;/w:tcBorders&gt;&lt;/w:tcPr&gt;&lt;/w:tblStylePr&gt;&lt;w:tblStylePr w:type="nwCell"&gt;&lt;w:tblPr/&gt;&lt;w:tcPr&gt;&lt;w:tcBorders&gt;&lt;w:bottom w:val="single" w:sz="4" w:space="0" w:color="ACA69C" w:themeColor="accent5" w:themeTint="99"/&gt;&lt;/w:tcBorders&gt;&lt;/w:tcPr&gt;&lt;/w:tblStylePr&gt;&lt;w:tblStylePr w:type="seCell"&gt;&lt;w:tblPr/&gt;&lt;w:tcPr&gt;&lt;w:tcBorders&gt;&lt;w:top w:val="single" w:sz="4" w:space="0" w:color="ACA69C" w:themeColor="accent5" w:themeTint="99"/&gt;&lt;/w:tcBorders&gt;&lt;/w:tcPr&gt;&lt;/w:tblStylePr&gt;&lt;w:tblStylePr w:type="swCell"&gt;&lt;w:tblPr/&gt;&lt;w:tcPr&gt;&lt;w:tcBorders&gt;&lt;w:top w:val="single" w:sz="4" w:space="0" w:color="ACA69C" w:themeColor="accent5" w:themeTint="99"/&gt;&lt;/w:tcBorders&gt;&lt;/w:tcPr&gt;&lt;/w:tblStylePr&gt;&lt;/w:style&gt;&lt;w:style w:type="table" w:styleId="Rutntstabell3dekorfrg6"&gt;&lt;w:name w:val="Grid Table 3 Accent 6"/&gt;&lt;w:basedOn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w:themeFillTint="33"/&gt;&lt;/w:tcPr&gt;&lt;/w:tblStylePr&gt;&lt;w:tblStylePr w:type="neCell"&gt;&lt;w:tblPr/&gt;&lt;w:tcPr&gt;&lt;w:tcBorders&gt;&lt;w:bottom w:val="single" w:sz="4" w:space="0" w:color="ECF0F4" w:themeColor="accent6" w:themeTint="99"/&gt;&lt;/w:tcBorders&gt;&lt;/w:tcPr&gt;&lt;/w:tblStylePr&gt;&lt;w:tblStylePr w:type="nwCell"&gt;&lt;w:tblPr/&gt;&lt;w:tcPr&gt;&lt;w:tcBorders&gt;&lt;w:bottom w:val="single" w:sz="4" w:space="0" w:color="ECF0F4" w:themeColor="accent6" w:themeTint="99"/&gt;&lt;/w:tcBorders&gt;&lt;/w:tcPr&gt;&lt;/w:tblStylePr&gt;&lt;w:tblStylePr w:type="seCell"&gt;&lt;w:tblPr/&gt;&lt;w:tcPr&gt;&lt;w:tcBorders&gt;&lt;w:top w:val="single" w:sz="4" w:space="0" w:color="ECF0F4" w:themeColor="accent6" w:themeTint="99"/&gt;&lt;/w:tcBorders&gt;&lt;/w:tcPr&gt;&lt;/w:tblStylePr&gt;&lt;w:tblStylePr w:type="swCell"&gt;&lt;w:tblPr/&gt;&lt;w:tcPr&gt;&lt;w:tcBorders&gt;&lt;w:top w:val="single" w:sz="4" w:space="0" w:color="ECF0F4" w:themeColor="accent6" w:themeTint="99"/&gt;&lt;/w:tcBorders&gt;&lt;/w:tcPr&gt;&lt;/w:tblStylePr&gt;&lt;/w:style&gt;&lt;w:style w:type="table" w:styleId="Rutntstabell4"&gt;&lt;w:name w:val="Grid Table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w:styleId="Rutntstabell4dekorfrg1"&gt;&lt;w:name w:val="Grid Table 4 Accent 1"/&gt;&lt;w:basedOn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w:color="1A3050" w:themeColor="accent1"/&gt;&lt;w:left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w:themeColor="accent1"/&gt;&lt;w:insideH w:val="nil"/&gt;&lt;w:insideV w:val="nil"/&gt;&lt;/w:tcBorders&gt;&lt;w:shd w:val="clear" w:color="auto" w:fill="1A3050" w:themeFill="accent1"/&gt;&lt;/w:tcPr&gt;&lt;/w:tblStylePr&gt;&lt;w:tblStylePr w:type="lastRow"&gt;&lt;w:rPr&gt;&lt;w:b/&gt;&lt;w:bCs/&gt;&lt;/w:rPr&gt;&lt;w:tblPr/&gt;&lt;w:tcPr&gt;&lt;w:tcBorders&gt;&lt;w:top w:val="double" w:sz="4"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w:styleId="Rutntstabell4dekorfrg2"&gt;&lt;w:name w:val="Grid Table 4 Accent 2"/&gt;&lt;w:basedOn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w:themeColor="accent2"/&gt;&lt;w:insideH w:val="nil"/&gt;&lt;w:insideV w:val="nil"/&gt;&lt;/w:tcBorders&gt;&lt;w:shd w:val="clear" w:color="auto" w:fill="DFDDD9" w:themeFill="accent2"/&gt;&lt;/w:tcPr&gt;&lt;/w:tblStylePr&gt;&lt;w:tblStylePr w:type="lastRow"&gt;&lt;w:rPr&gt;&lt;w:b/&gt;&lt;w:bCs/&gt;&lt;/w:rPr&gt;&lt;w:tblPr/&gt;&lt;w:tcPr&gt;&lt;w:tcBorders&gt;&lt;w:top w:val="double" w:sz="4"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w:styleId="Rutntstabell4dekorfrg3"&gt;&lt;w:name w:val="Grid Table 4 Accent 3"/&gt;&lt;w:basedOn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w:color="467199" w:themeColor="accent3"/&gt;&lt;w:left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w:themeColor="accent3"/&gt;&lt;w:insideH w:val="nil"/&gt;&lt;w:insideV w:val="nil"/&gt;&lt;/w:tcBorders&gt;&lt;w:shd w:val="clear" w:color="auto" w:fill="467199" w:themeFill="accent3"/&gt;&lt;/w:tcPr&gt;&lt;/w:tblStylePr&gt;&lt;w:tblStylePr w:type="lastRow"&gt;&lt;w:rPr&gt;&lt;w:b/&gt;&lt;w:bCs/&gt;&lt;/w:rPr&gt;&lt;w:tblPr/&gt;&lt;w:tcPr&gt;&lt;w:tcBorders&gt;&lt;w:top w:val="double" w:sz="4"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w:styleId="Rutntstabell4dekorfrg4"&gt;&lt;w:name w:val="Grid Table 4 Accent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w:color="A0B6C9" w:themeColor="accent4"/&gt;&lt;w:left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w:themeColor="accent4"/&gt;&lt;w:insideH w:val="nil"/&gt;&lt;w:insideV w:val="nil"/&gt;&lt;/w:tcBorders&gt;&lt;w:shd w:val="clear" w:color="auto" w:fill="A0B6C9" w:themeFill="accent4"/&gt;&lt;/w:tcPr&gt;&lt;/w:tblStylePr&gt;&lt;w:tblStylePr w:type="lastRow"&gt;&lt;w:rPr&gt;&lt;w:b/&gt;&lt;w:bCs/&gt;&lt;/w:rPr&gt;&lt;w:tblPr/&gt;&lt;w:tcPr&gt;&lt;w:tcBorders&gt;&lt;w:top w:val="double" w:sz="4"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w:styleId="Rutntstabell4dekorfrg5"&gt;&lt;w:name w:val="Grid Table 4 Accent 5"/&gt;&lt;w:basedOn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w:color="716B5F" w:themeColor="accent5"/&gt;&lt;w:left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w:themeColor="accent5"/&gt;&lt;w:insideH w:val="nil"/&gt;&lt;w:insideV w:val="nil"/&gt;&lt;/w:tcBorders&gt;&lt;w:shd w:val="clear" w:color="auto" w:fill="716B5F" w:themeFill="accent5"/&gt;&lt;/w:tcPr&gt;&lt;/w:tblStylePr&gt;&lt;w:tblStylePr w:type="lastRow"&gt;&lt;w:rPr&gt;&lt;w:b/&gt;&lt;w:bCs/&gt;&lt;/w:rPr&gt;&lt;w:tblPr/&gt;&lt;w:tcPr&gt;&lt;w:tcBorders&gt;&lt;w:top w:val="double" w:sz="4"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w:styleId="Rutntstabell4dekorfrg6"&gt;&lt;w:name w:val="Grid Table 4 Accent 6"/&gt;&lt;w:basedOn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w:color="E0E7EE" w:themeColor="accent6"/&gt;&lt;w:left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w:themeColor="accent6"/&gt;&lt;w:insideH w:val="nil"/&gt;&lt;w:insideV w:val="nil"/&gt;&lt;/w:tcBorders&gt;&lt;w:shd w:val="clear" w:color="auto" w:fill="E0E7EE" w:themeFill="accent6"/&gt;&lt;/w:tcPr&gt;&lt;/w:tblStylePr&gt;&lt;w:tblStylePr w:type="lastRow"&gt;&lt;w:rPr&gt;&lt;w:b/&gt;&lt;w:bCs/&gt;&lt;/w:rPr&gt;&lt;w:tblPr/&gt;&lt;w:tcPr&gt;&lt;w:tcBorders&gt;&lt;w:top w:val="double" w:sz="4"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w:styleId="Rutntstabell5mrk"&gt;&lt;w:name w:val="Grid Table 5 Dark"/&gt;&lt;w:basedOn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w:fill="000000" w:themeFill="text1"/&gt;&lt;/w:tcPr&gt;&lt;/w:tblStylePr&gt;&lt;w:tblStylePr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w:fill="999999" w:themeFill="text1" w:themeFillTint="66"/&gt;&lt;/w:tcPr&gt;&lt;/w:tblStylePr&gt;&lt;/w:style&gt;&lt;w:style w:type="table" w:styleId="Rutntstabell5mrkdekorfrg1"&gt;&lt;w:name w:val="Grid Table 5 Dark Accent 1"/&gt;&lt;w:basedOn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w:fill="C1D2EB" w:themeFill="accent1"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w:fill="1A3050" w:themeFill="accent1"/&gt;&lt;/w:tcPr&gt;&lt;/w:tblStylePr&gt;&lt;w:tblStylePr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w:fill="1A3050" w:themeFill="accent1"/&gt;&lt;/w:tcPr&gt;&lt;/w:tblStylePr&gt;&lt;w:tblStylePr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w:fill="1A3050" w:themeFill="accent1"/&gt;&lt;/w:tcPr&gt;&lt;/w:tblStylePr&gt;&lt;w:tblStylePr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w:fill="1A3050" w:themeFill="accent1"/&gt;&lt;/w:tcPr&gt;&lt;/w:tblStylePr&gt;&lt;w:tblStylePr w:type="band1Vert"&gt;&lt;w:tblPr/&gt;&lt;w:tcPr&gt;&lt;w:shd w:val="clear" w:color="auto" w:fill="85A6D7" w:themeFill="accent1" w:themeFillTint="66"/&gt;&lt;/w:tcPr&gt;&lt;/w:tblStylePr&gt;&lt;w:tblStylePr w:type="band1Horz"&gt;&lt;w:tblPr/&gt;&lt;w:tcPr&gt;&lt;w:shd w:val="clear" w:color="auto" w:fill="85A6D7" w:themeFill="accent1" w:themeFillTint="66"/&gt;&lt;/w:tcPr&gt;&lt;/w:tblStylePr&gt;&lt;/w:style&gt;&lt;w:style w:type="table" w:styleId="Rutntstabell5mrkdekorfrg2"&gt;&lt;w:name w:val="Grid Table 5 Dark Accent 2"/&gt;&lt;w:basedOn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w:fill="F8F8F7" w:themeFill="accent2"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w:fill="DFDDD9" w:themeFill="accent2"/&gt;&lt;/w:tcPr&gt;&lt;/w:tblStylePr&gt;&lt;w:tblStylePr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w:fill="DFDDD9" w:themeFill="accent2"/&gt;&lt;/w:tcPr&gt;&lt;/w:tblStylePr&gt;&lt;w:tblStylePr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w:fill="DFDDD9" w:themeFill="accent2"/&gt;&lt;/w:tcPr&gt;&lt;/w:tblStylePr&gt;&lt;w:tblStylePr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w:fill="DFDDD9" w:themeFill="accent2"/&gt;&lt;/w:tcPr&gt;&lt;/w:tblStylePr&gt;&lt;w:tblStylePr w:type="band1Vert"&gt;&lt;w:tblPr/&gt;&lt;w:tcPr&gt;&lt;w:shd w:val="clear" w:color="auto" w:fill="F2F1EF" w:themeFill="accent2" w:themeFillTint="66"/&gt;&lt;/w:tcPr&gt;&lt;/w:tblStylePr&gt;&lt;w:tblStylePr w:type="band1Horz"&gt;&lt;w:tblPr/&gt;&lt;w:tcPr&gt;&lt;w:shd w:val="clear" w:color="auto" w:fill="F2F1EF" w:themeFill="accent2" w:themeFillTint="66"/&gt;&lt;/w:tcPr&gt;&lt;/w:tblStylePr&gt;&lt;/w:style&gt;&lt;w:style w:type="table" w:styleId="Rutntstabell5mrkdekorfrg3"&gt;&lt;w:name w:val="Grid Table 5 Dark Accent 3"/&gt;&lt;w:basedOn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w:fill="D7E2ED" w:themeFill="accent3"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w:fill="467199" w:themeFill="accent3"/&gt;&lt;/w:tcPr&gt;&lt;/w:tblStylePr&gt;&lt;w:tblStylePr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w:fill="467199" w:themeFill="accent3"/&gt;&lt;/w:tcPr&gt;&lt;/w:tblStylePr&gt;&lt;w:tblStylePr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w:fill="467199" w:themeFill="accent3"/&gt;&lt;/w:tcPr&gt;&lt;/w:tblStylePr&gt;&lt;w:tblStylePr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w:fill="467199" w:themeFill="accent3"/&gt;&lt;/w:tcPr&gt;&lt;/w:tblStylePr&gt;&lt;w:tblStylePr w:type="band1Vert"&gt;&lt;w:tblPr/&gt;&lt;w:tcPr&gt;&lt;w:shd w:val="clear" w:color="auto" w:fill="B0C6DB" w:themeFill="accent3" w:themeFillTint="66"/&gt;&lt;/w:tcPr&gt;&lt;/w:tblStylePr&gt;&lt;w:tblStylePr w:type="band1Horz"&gt;&lt;w:tblPr/&gt;&lt;w:tcPr&gt;&lt;w:shd w:val="clear" w:color="auto" w:fill="B0C6DB" w:themeFill="accent3" w:themeFillTint="66"/&gt;&lt;/w:tcPr&gt;&lt;/w:tblStylePr&gt;&lt;/w:style&gt;&lt;w:style w:type="table" w:styleId="Rutntstabell5mrkdekorfrg4"&gt;&lt;w:name w:val="Grid Table 5 Dark Accent 4"/&gt;&lt;w:basedOn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w:fill="EBF0F4" w:themeFill="accent4"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w:fill="A0B6C9" w:themeFill="accent4"/&gt;&lt;/w:tcPr&gt;&lt;/w:tblStylePr&gt;&lt;w:tblStylePr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w:fill="A0B6C9" w:themeFill="accent4"/&gt;&lt;/w:tcPr&gt;&lt;/w:tblStylePr&gt;&lt;w:tblStylePr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w:fill="A0B6C9" w:themeFill="accent4"/&gt;&lt;/w:tcPr&gt;&lt;/w:tblStylePr&gt;&lt;w:tblStylePr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w:fill="A0B6C9" w:themeFill="accent4"/&gt;&lt;/w:tcPr&gt;&lt;/w:tblStylePr&gt;&lt;w:tblStylePr w:type="band1Vert"&gt;&lt;w:tblPr/&gt;&lt;w:tcPr&gt;&lt;w:shd w:val="clear" w:color="auto" w:fill="D8E1E9" w:themeFill="accent4" w:themeFillTint="66"/&gt;&lt;/w:tcPr&gt;&lt;/w:tblStylePr&gt;&lt;w:tblStylePr w:type="band1Horz"&gt;&lt;w:tblPr/&gt;&lt;w:tcPr&gt;&lt;w:shd w:val="clear" w:color="auto" w:fill="D8E1E9" w:themeFill="accent4" w:themeFillTint="66"/&gt;&lt;/w:tcPr&gt;&lt;/w:tblStylePr&gt;&lt;/w:style&gt;&lt;w:style w:type="table" w:styleId="Rutntstabell5mrkdekorfrg5"&gt;&lt;w:name w:val="Grid Table 5 Dark Accent 5"/&gt;&lt;w:basedOn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w:fill="E3E1DE" w:themeFill="accent5"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w:fill="716B5F" w:themeFill="accent5"/&gt;&lt;/w:tcPr&gt;&lt;/w:tblStylePr&gt;&lt;w:tblStylePr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w:fill="716B5F" w:themeFill="accent5"/&gt;&lt;/w:tcPr&gt;&lt;/w:tblStylePr&gt;&lt;w:tblStylePr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w:fill="716B5F" w:themeFill="accent5"/&gt;&lt;/w:tcPr&gt;&lt;/w:tblStylePr&gt;&lt;w:tblStylePr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w:fill="716B5F" w:themeFill="accent5"/&gt;&lt;/w:tcPr&gt;&lt;/w:tblStylePr&gt;&lt;w:tblStylePr w:type="band1Vert"&gt;&lt;w:tblPr/&gt;&lt;w:tcPr&gt;&lt;w:shd w:val="clear" w:color="auto" w:fill="C7C4BD" w:themeFill="accent5" w:themeFillTint="66"/&gt;&lt;/w:tcPr&gt;&lt;/w:tblStylePr&gt;&lt;w:tblStylePr w:type="band1Horz"&gt;&lt;w:tblPr/&gt;&lt;w:tcPr&gt;&lt;w:shd w:val="clear" w:color="auto" w:fill="C7C4BD" w:themeFill="accent5" w:themeFillTint="66"/&gt;&lt;/w:tcPr&gt;&lt;/w:tblStylePr&gt;&lt;/w:style&gt;&lt;w:style w:type="table" w:styleId="Rutntstabell5mrkdekorfrg6"&gt;&lt;w:name w:val="Grid Table 5 Dark Accent 6"/&gt;&lt;w:basedOn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w:fill="F8FAFB" w:themeFill="accent6"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w:fill="E0E7EE" w:themeFill="accent6"/&gt;&lt;/w:tcPr&gt;&lt;/w:tblStylePr&gt;&lt;w:tblStylePr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w:fill="E0E7EE" w:themeFill="accent6"/&gt;&lt;/w:tcPr&gt;&lt;/w:tblStylePr&gt;&lt;w:tblStylePr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w:fill="E0E7EE" w:themeFill="accent6"/&gt;&lt;/w:tcPr&gt;&lt;/w:tblStylePr&gt;&lt;w:tblStylePr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w:fill="E0E7EE" w:themeFill="accent6"/&gt;&lt;/w:tcPr&gt;&lt;/w:tblStylePr&gt;&lt;w:tblStylePr w:type="band1Vert"&gt;&lt;w:tblPr/&gt;&lt;w:tcPr&gt;&lt;w:shd w:val="clear" w:color="auto" w:fill="F2F5F8" w:themeFill="accent6" w:themeFillTint="66"/&gt;&lt;/w:tcPr&gt;&lt;/w:tblStylePr&gt;&lt;w:tblStylePr w:type="band1Horz"&gt;&lt;w:tblPr/&gt;&lt;w:tcPr&gt;&lt;w:shd w:val="clear" w:color="auto" w:fill="F2F5F8" w:themeFill="accent6" w:themeFillTint="66"/&gt;&lt;/w:tcPr&gt;&lt;/w:tblStylePr&gt;&lt;/w:style&gt;&lt;w:style w:type="table" w:styleId="Rutntstabell6frgstark"&gt;&lt;w:name w:val="Grid Table 6 Colorful"/&gt;&lt;w:basedOn w:val="Normaltabell"/&gt;&lt;w:uiPriority w:val="51"/&gt;&lt;w:rsid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w:styleId="Rutntstabell6frgstarkdekorfrg1"&gt;&lt;w:name w:val="Grid Table 6 Colorful Accent 1"/&gt;&lt;w:basedOn w:val="Normaltabell"/&gt;&lt;w:uiPriority w:val="51"/&gt;&lt;w:rsid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w:type="firstRow"&gt;&lt;w:rPr&gt;&lt;w:b/&gt;&lt;w:bCs/&gt;&lt;/w:rPr&gt;&lt;w:tblPr/&gt;&lt;w:tcPr&gt;&lt;w:tcBorders&gt;&lt;w:bottom w:val="single" w:sz="12" w:space="0" w:color="4779C3" w:themeColor="accent1" w:themeTint="99"/&gt;&lt;/w:tcBorders&gt;&lt;/w:tcPr&gt;&lt;/w:tblStylePr&gt;&lt;w:tblStylePr w:type="lastRow"&gt;&lt;w:rPr&gt;&lt;w:b/&gt;&lt;w:bCs/&gt;&lt;/w:rPr&gt;&lt;w:tblPr/&gt;&lt;w:tcPr&gt;&lt;w:tcBorders&gt;&lt;w:top w:val="double" w:sz="4"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w:styleId="Rutntstabell6frgstarkdekorfrg2"&gt;&lt;w:name w:val="Grid Table 6 Colorful Accent 2"/&gt;&lt;w:basedOn w:val="Normaltabell"/&gt;&lt;w:uiPriority w:val="51"/&gt;&lt;w:rsid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w:type="firstRow"&gt;&lt;w:rPr&gt;&lt;w:b/&gt;&lt;w:bCs/&gt;&lt;/w:rPr&gt;&lt;w:tblPr/&gt;&lt;w:tcPr&gt;&lt;w:tcBorders&gt;&lt;w:bottom w:val="single" w:sz="12" w:space="0" w:color="EBEAE8" w:themeColor="accent2" w:themeTint="99"/&gt;&lt;/w:tcBorders&gt;&lt;/w:tcPr&gt;&lt;/w:tblStylePr&gt;&lt;w:tblStylePr w:type="lastRow"&gt;&lt;w:rPr&gt;&lt;w:b/&gt;&lt;w:bCs/&gt;&lt;/w:rPr&gt;&lt;w:tblPr/&gt;&lt;w:tcPr&gt;&lt;w:tcBorders&gt;&lt;w:top w:val="double" w:sz="4"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w:styleId="Rutntstabell6frgstarkdekorfrg3"&gt;&lt;w:name w:val="Grid Table 6 Colorful Accent 3"/&gt;&lt;w:basedOn w:val="Normaltabell"/&gt;&lt;w:uiPriority w:val="51"/&gt;&lt;w:rsid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w:type="firstRow"&gt;&lt;w:rPr&gt;&lt;w:b/&gt;&lt;w:bCs/&gt;&lt;/w:rPr&gt;&lt;w:tblPr/&gt;&lt;w:tcPr&gt;&lt;w:tcBorders&gt;&lt;w:bottom w:val="single" w:sz="12" w:space="0" w:color="88A9C9" w:themeColor="accent3" w:themeTint="99"/&gt;&lt;/w:tcBorders&gt;&lt;/w:tcPr&gt;&lt;/w:tblStylePr&gt;&lt;w:tblStylePr w:type="lastRow"&gt;&lt;w:rPr&gt;&lt;w:b/&gt;&lt;w:bCs/&gt;&lt;/w:rPr&gt;&lt;w:tblPr/&gt;&lt;w:tcPr&gt;&lt;w:tcBorders&gt;&lt;w:top w:val="double" w:sz="4"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w:styleId="Rutntstabell6frgstarkdekorfrg4"&gt;&lt;w:name w:val="Grid Table 6 Colorful Accent 4"/&gt;&lt;w:basedOn w:val="Normaltabell"/&gt;&lt;w:uiPriority w:val="51"/&gt;&lt;w:rsid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w:type="firstRow"&gt;&lt;w:rPr&gt;&lt;w:b/&gt;&lt;w:bCs/&gt;&lt;/w:rPr&gt;&lt;w:tblPr/&gt;&lt;w:tcPr&gt;&lt;w:tcBorders&gt;&lt;w:bottom w:val="single" w:sz="12" w:space="0" w:color="C5D3DE" w:themeColor="accent4" w:themeTint="99"/&gt;&lt;/w:tcBorders&gt;&lt;/w:tcPr&gt;&lt;/w:tblStylePr&gt;&lt;w:tblStylePr w:type="lastRow"&gt;&lt;w:rPr&gt;&lt;w:b/&gt;&lt;w:bCs/&gt;&lt;/w:rPr&gt;&lt;w:tblPr/&gt;&lt;w:tcPr&gt;&lt;w:tcBorders&gt;&lt;w:top w:val="double" w:sz="4"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w:styleId="Rutntstabell6frgstarkdekorfrg5"&gt;&lt;w:name w:val="Grid Table 6 Colorful Accent 5"/&gt;&lt;w:basedOn w:val="Normaltabell"/&gt;&lt;w:uiPriority w:val="51"/&gt;&lt;w:rsid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w:type="firstRow"&gt;&lt;w:rPr&gt;&lt;w:b/&gt;&lt;w:bCs/&gt;&lt;/w:rPr&gt;&lt;w:tblPr/&gt;&lt;w:tcPr&gt;&lt;w:tcBorders&gt;&lt;w:bottom w:val="single" w:sz="12" w:space="0" w:color="ACA69C" w:themeColor="accent5" w:themeTint="99"/&gt;&lt;/w:tcBorders&gt;&lt;/w:tcPr&gt;&lt;/w:tblStylePr&gt;&lt;w:tblStylePr w:type="lastRow"&gt;&lt;w:rPr&gt;&lt;w:b/&gt;&lt;w:bCs/&gt;&lt;/w:rPr&gt;&lt;w:tblPr/&gt;&lt;w:tcPr&gt;&lt;w:tcBorders&gt;&lt;w:top w:val="double" w:sz="4"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w:styleId="Rutntstabell6frgstarkdekorfrg6"&gt;&lt;w:name w:val="Grid Table 6 Colorful Accent 6"/&gt;&lt;w:basedOn w:val="Normaltabell"/&gt;&lt;w:uiPriority w:val="51"/&gt;&lt;w:rsid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w:type="firstRow"&gt;&lt;w:rPr&gt;&lt;w:b/&gt;&lt;w:bCs/&gt;&lt;/w:rPr&gt;&lt;w:tblPr/&gt;&lt;w:tcPr&gt;&lt;w:tcBorders&gt;&lt;w:bottom w:val="single" w:sz="12" w:space="0" w:color="ECF0F4" w:themeColor="accent6" w:themeTint="99"/&gt;&lt;/w:tcBorders&gt;&lt;/w:tcPr&gt;&lt;/w:tblStylePr&gt;&lt;w:tblStylePr w:type="lastRow"&gt;&lt;w:rPr&gt;&lt;w:b/&gt;&lt;w:bCs/&gt;&lt;/w:rPr&gt;&lt;w:tblPr/&gt;&lt;w:tcPr&gt;&lt;w:tcBorders&gt;&lt;w:top w:val="double" w:sz="4"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w:styleId="Rutntstabell7frgstark"&gt;&lt;w:name w:val="Grid Table 7 Colorful"/&gt;&lt;w:basedOn w:val="Normaltabell"/&gt;&lt;w:uiPriority w:val="52"/&gt;&lt;w:rsid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w:styleId="Rutntstabell7frgstarkdekorfrg1"&gt;&lt;w:name w:val="Grid Table 7 Colorful Accent 1"/&gt;&lt;w:basedOn w:val="Normaltabell"/&gt;&lt;w:uiPriority w:val="52"/&gt;&lt;w:rsid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w:themeFillTint="33"/&gt;&lt;/w:tcPr&gt;&lt;/w:tblStylePr&gt;&lt;w:tblStylePr w:type="neCell"&gt;&lt;w:tblPr/&gt;&lt;w:tcPr&gt;&lt;w:tcBorders&gt;&lt;w:bottom w:val="single" w:sz="4" w:space="0" w:color="4779C3" w:themeColor="accent1" w:themeTint="99"/&gt;&lt;/w:tcBorders&gt;&lt;/w:tcPr&gt;&lt;/w:tblStylePr&gt;&lt;w:tblStylePr w:type="nwCell"&gt;&lt;w:tblPr/&gt;&lt;w:tcPr&gt;&lt;w:tcBorders&gt;&lt;w:bottom w:val="single" w:sz="4" w:space="0" w:color="4779C3" w:themeColor="accent1" w:themeTint="99"/&gt;&lt;/w:tcBorders&gt;&lt;/w:tcPr&gt;&lt;/w:tblStylePr&gt;&lt;w:tblStylePr w:type="seCell"&gt;&lt;w:tblPr/&gt;&lt;w:tcPr&gt;&lt;w:tcBorders&gt;&lt;w:top w:val="single" w:sz="4" w:space="0" w:color="4779C3" w:themeColor="accent1" w:themeTint="99"/&gt;&lt;/w:tcBorders&gt;&lt;/w:tcPr&gt;&lt;/w:tblStylePr&gt;&lt;w:tblStylePr w:type="swCell"&gt;&lt;w:tblPr/&gt;&lt;w:tcPr&gt;&lt;w:tcBorders&gt;&lt;w:top w:val="single" w:sz="4" w:space="0" w:color="4779C3" w:themeColor="accent1" w:themeTint="99"/&gt;&lt;/w:tcBorders&gt;&lt;/w:tcPr&gt;&lt;/w:tblStylePr&gt;&lt;/w:style&gt;&lt;w:style w:type="table" w:styleId="Rutntstabell7frgstarkdekorfrg2"&gt;&lt;w:name w:val="Grid Table 7 Colorful Accent 2"/&gt;&lt;w:basedOn w:val="Normaltabell"/&gt;&lt;w:uiPriority w:val="52"/&gt;&lt;w:rsid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w:themeFillTint="33"/&gt;&lt;/w:tcPr&gt;&lt;/w:tblStylePr&gt;&lt;w:tblStylePr w:type="neCell"&gt;&lt;w:tblPr/&gt;&lt;w:tcPr&gt;&lt;w:tcBorders&gt;&lt;w:bottom w:val="single" w:sz="4" w:space="0" w:color="EBEAE8" w:themeColor="accent2" w:themeTint="99"/&gt;&lt;/w:tcBorders&gt;&lt;/w:tcPr&gt;&lt;/w:tblStylePr&gt;&lt;w:tblStylePr w:type="nwCell"&gt;&lt;w:tblPr/&gt;&lt;w:tcPr&gt;&lt;w:tcBorders&gt;&lt;w:bottom w:val="single" w:sz="4" w:space="0" w:color="EBEAE8" w:themeColor="accent2" w:themeTint="99"/&gt;&lt;/w:tcBorders&gt;&lt;/w:tcPr&gt;&lt;/w:tblStylePr&gt;&lt;w:tblStylePr w:type="seCell"&gt;&lt;w:tblPr/&gt;&lt;w:tcPr&gt;&lt;w:tcBorders&gt;&lt;w:top w:val="single" w:sz="4" w:space="0" w:color="EBEAE8" w:themeColor="accent2" w:themeTint="99"/&gt;&lt;/w:tcBorders&gt;&lt;/w:tcPr&gt;&lt;/w:tblStylePr&gt;&lt;w:tblStylePr w:type="swCell"&gt;&lt;w:tblPr/&gt;&lt;w:tcPr&gt;&lt;w:tcBorders&gt;&lt;w:top w:val="single" w:sz="4" w:space="0" w:color="EBEAE8" w:themeColor="accent2" w:themeTint="99"/&gt;&lt;/w:tcBorders&gt;&lt;/w:tcPr&gt;&lt;/w:tblStylePr&gt;&lt;/w:style&gt;&lt;w:style w:type="table" w:styleId="Rutntstabell7frgstarkdekorfrg3"&gt;&lt;w:name w:val="Grid Table 7 Colorful Accent 3"/&gt;&lt;w:basedOn w:val="Normaltabell"/&gt;&lt;w:uiPriority w:val="52"/&gt;&lt;w:rsid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w:themeFillTint="33"/&gt;&lt;/w:tcPr&gt;&lt;/w:tblStylePr&gt;&lt;w:tblStylePr w:type="neCell"&gt;&lt;w:tblPr/&gt;&lt;w:tcPr&gt;&lt;w:tcBorders&gt;&lt;w:bottom w:val="single" w:sz="4" w:space="0" w:color="88A9C9" w:themeColor="accent3" w:themeTint="99"/&gt;&lt;/w:tcBorders&gt;&lt;/w:tcPr&gt;&lt;/w:tblStylePr&gt;&lt;w:tblStylePr w:type="nwCell"&gt;&lt;w:tblPr/&gt;&lt;w:tcPr&gt;&lt;w:tcBorders&gt;&lt;w:bottom w:val="single" w:sz="4" w:space="0" w:color="88A9C9" w:themeColor="accent3" w:themeTint="99"/&gt;&lt;/w:tcBorders&gt;&lt;/w:tcPr&gt;&lt;/w:tblStylePr&gt;&lt;w:tblStylePr w:type="seCell"&gt;&lt;w:tblPr/&gt;&lt;w:tcPr&gt;&lt;w:tcBorders&gt;&lt;w:top w:val="single" w:sz="4" w:space="0" w:color="88A9C9" w:themeColor="accent3" w:themeTint="99"/&gt;&lt;/w:tcBorders&gt;&lt;/w:tcPr&gt;&lt;/w:tblStylePr&gt;&lt;w:tblStylePr w:type="swCell"&gt;&lt;w:tblPr/&gt;&lt;w:tcPr&gt;&lt;w:tcBorders&gt;&lt;w:top w:val="single" w:sz="4" w:space="0" w:color="88A9C9" w:themeColor="accent3" w:themeTint="99"/&gt;&lt;/w:tcBorders&gt;&lt;/w:tcPr&gt;&lt;/w:tblStylePr&gt;&lt;/w:style&gt;&lt;w:style w:type="table" w:styleId="Rutntstabell7frgstarkdekorfrg4"&gt;&lt;w:name w:val="Grid Table 7 Colorful Accent 4"/&gt;&lt;w:basedOn w:val="Normaltabell"/&gt;&lt;w:uiPriority w:val="52"/&gt;&lt;w:rsid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w:themeFillTint="33"/&gt;&lt;/w:tcPr&gt;&lt;/w:tblStylePr&gt;&lt;w:tblStylePr w:type="neCell"&gt;&lt;w:tblPr/&gt;&lt;w:tcPr&gt;&lt;w:tcBorders&gt;&lt;w:bottom w:val="single" w:sz="4" w:space="0" w:color="C5D3DE" w:themeColor="accent4" w:themeTint="99"/&gt;&lt;/w:tcBorders&gt;&lt;/w:tcPr&gt;&lt;/w:tblStylePr&gt;&lt;w:tblStylePr w:type="nwCell"&gt;&lt;w:tblPr/&gt;&lt;w:tcPr&gt;&lt;w:tcBorders&gt;&lt;w:bottom w:val="single" w:sz="4" w:space="0" w:color="C5D3DE" w:themeColor="accent4" w:themeTint="99"/&gt;&lt;/w:tcBorders&gt;&lt;/w:tcPr&gt;&lt;/w:tblStylePr&gt;&lt;w:tblStylePr w:type="seCell"&gt;&lt;w:tblPr/&gt;&lt;w:tcPr&gt;&lt;w:tcBorders&gt;&lt;w:top w:val="single" w:sz="4" w:space="0" w:color="C5D3DE" w:themeColor="accent4" w:themeTint="99"/&gt;&lt;/w:tcBorders&gt;&lt;/w:tcPr&gt;&lt;/w:tblStylePr&gt;&lt;w:tblStylePr w:type="swCell"&gt;&lt;w:tblPr/&gt;&lt;w:tcPr&gt;&lt;w:tcBorders&gt;&lt;w:top w:val="single" w:sz="4" w:space="0" w:color="C5D3DE" w:themeColor="accent4" w:themeTint="99"/&gt;&lt;/w:tcBorders&gt;&lt;/w:tcPr&gt;&lt;/w:tblStylePr&gt;&lt;/w:style&gt;&lt;w:style w:type="table" w:styleId="Rutntstabell7frgstarkdekorfrg5"&gt;&lt;w:name w:val="Grid Table 7 Colorful Accent 5"/&gt;&lt;w:basedOn w:val="Normaltabell"/&gt;&lt;w:uiPriority w:val="52"/&gt;&lt;w:rsid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w:themeFillTint="33"/&gt;&lt;/w:tcPr&gt;&lt;/w:tblStylePr&gt;&lt;w:tblStylePr w:type="neCell"&gt;&lt;w:tblPr/&gt;&lt;w:tcPr&gt;&lt;w:tcBorders&gt;&lt;w:bottom w:val="single" w:sz="4" w:space="0" w:color="ACA69C" w:themeColor="accent5" w:themeTint="99"/&gt;&lt;/w:tcBorders&gt;&lt;/w:tcPr&gt;&lt;/w:tblStylePr&gt;&lt;w:tblStylePr w:type="nwCell"&gt;&lt;w:tblPr/&gt;&lt;w:tcPr&gt;&lt;w:tcBorders&gt;&lt;w:bottom w:val="single" w:sz="4" w:space="0" w:color="ACA69C" w:themeColor="accent5" w:themeTint="99"/&gt;&lt;/w:tcBorders&gt;&lt;/w:tcPr&gt;&lt;/w:tblStylePr&gt;&lt;w:tblStylePr w:type="seCell"&gt;&lt;w:tblPr/&gt;&lt;w:tcPr&gt;&lt;w:tcBorders&gt;&lt;w:top w:val="single" w:sz="4" w:space="0" w:color="ACA69C" w:themeColor="accent5" w:themeTint="99"/&gt;&lt;/w:tcBorders&gt;&lt;/w:tcPr&gt;&lt;/w:tblStylePr&gt;&lt;w:tblStylePr w:type="swCell"&gt;&lt;w:tblPr/&gt;&lt;w:tcPr&gt;&lt;w:tcBorders&gt;&lt;w:top w:val="single" w:sz="4" w:space="0" w:color="ACA69C" w:themeColor="accent5" w:themeTint="99"/&gt;&lt;/w:tcBorders&gt;&lt;/w:tcPr&gt;&lt;/w:tblStylePr&gt;&lt;/w:style&gt;&lt;w:style w:type="table" w:styleId="Rutntstabell7frgstarkdekorfrg6"&gt;&lt;w:name w:val="Grid Table 7 Colorful Accent 6"/&gt;&lt;w:basedOn w:val="Normaltabell"/&gt;&lt;w:uiPriority w:val="52"/&gt;&lt;w:rsid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w:themeFillTint="33"/&gt;&lt;/w:tcPr&gt;&lt;/w:tblStylePr&gt;&lt;w:tblStylePr w:type="neCell"&gt;&lt;w:tblPr/&gt;&lt;w:tcPr&gt;&lt;w:tcBorders&gt;&lt;w:bottom w:val="single" w:sz="4" w:space="0" w:color="ECF0F4" w:themeColor="accent6" w:themeTint="99"/&gt;&lt;/w:tcBorders&gt;&lt;/w:tcPr&gt;&lt;/w:tblStylePr&gt;&lt;w:tblStylePr w:type="nwCell"&gt;&lt;w:tblPr/&gt;&lt;w:tcPr&gt;&lt;w:tcBorders&gt;&lt;w:bottom w:val="single" w:sz="4" w:space="0" w:color="ECF0F4" w:themeColor="accent6" w:themeTint="99"/&gt;&lt;/w:tcBorders&gt;&lt;/w:tcPr&gt;&lt;/w:tblStylePr&gt;&lt;w:tblStylePr w:type="seCell"&gt;&lt;w:tblPr/&gt;&lt;w:tcPr&gt;&lt;w:tcBorders&gt;&lt;w:top w:val="single" w:sz="4" w:space="0" w:color="ECF0F4" w:themeColor="accent6" w:themeTint="99"/&gt;&lt;/w:tcBorders&gt;&lt;/w:tcPr&gt;&lt;/w:tblStylePr&gt;&lt;w:tblStylePr w:type="swCell"&gt;&lt;w:tblPr/&gt;&lt;w:tcPr&gt;&lt;w:tcBorders&gt;&lt;w:top w:val="single" w:sz="4" w:space="0" w:color="ECF0F4" w:themeColor="accent6" w:themeTint="99"/&gt;&lt;/w:tcBorders&gt;&lt;/w:tcPr&gt;&lt;/w:tblStylePr&gt;&lt;/w:style&gt;&lt;w:style w:type="paragraph" w:styleId="Signatur"&gt;&lt;w:name w:val="Signature"/&gt;&lt;w:basedOn w:val="Normal"/&gt;&lt;w:link w:val="SignaturChar"/&gt;&lt;w:uiPriority w:val="99"/&gt;&lt;w:semiHidden/&gt;&lt;w:unhideWhenUsed/&gt;&lt;w:rsid w:val="000D6689"/&gt;&lt;w:pPr&gt;&lt;w:spacing w:after="0" w:line="240" w:lineRule="auto"/&gt;&lt;w:ind w:left="4252"/&gt;&lt;/w:pPr&gt;&lt;/w:style&gt;&lt;w:style w:type="character" w:customStyle="1" w:styleId="SignaturChar"&gt;&lt;w:name w:val="Signatur Char"/&gt;&lt;w:basedOn w:val="Standardstycketeckensnitt"/&gt;&lt;w:link w:val="Signatur"/&gt;&lt;w:uiPriority w:val="99"/&gt;&lt;w:semiHidden/&gt;&lt;w:rsid w:val="000D6689"/&gt;&lt;/w:style&gt;&lt;w:style w:type="character" w:styleId="Slutnotsreferens"&gt;&lt;w:name w:val="endnote reference"/&gt;&lt;w:basedOn w:val="Standardstycketeckensnitt"/&gt;&lt;w:uiPriority w:val="99"/&gt;&lt;w:semiHidden/&gt;&lt;w:unhideWhenUsed/&gt;&lt;w:rsid w:val="000D6689"/&gt;&lt;w:rPr&gt;&lt;w:noProof w:val="0"/&gt;&lt;w:vertAlign w:val="superscript"/&gt;&lt;/w:rPr&gt;&lt;/w:style&gt;&lt;w:style w:type="paragraph" w:styleId="Slutnotstext"&gt;&lt;w:name w:val="endnote text"/&gt;&lt;w:basedOn w:val="Normal"/&gt;&lt;w:link w:val="SlutnotstextChar"/&gt;&lt;w:uiPriority w:val="99"/&gt;&lt;w:semiHidden/&gt;&lt;w:unhideWhenUsed/&gt;&lt;w:rsid w:val="000D6689"/&gt;&lt;w:pPr&gt;&lt;w:spacing w:after="0" w:line="240" w:lineRule="auto"/&gt;&lt;/w:pPr&gt;&lt;w:rPr&gt;&lt;w:sz w:val="20"/&gt;&lt;w:szCs w:val="20"/&gt;&lt;/w:rPr&gt;&lt;/w:style&gt;&lt;w:style w:type="character" w:customStyle="1" w:styleId="SlutnotstextChar"&gt;&lt;w:name w:val="Slutnotstext Char"/&gt;&lt;w:basedOn w:val="Standardstycketeckensnitt"/&gt;&lt;w:link w:val="Slutnotstext"/&gt;&lt;w:uiPriority w:val="99"/&gt;&lt;w:semiHidden/&gt;&lt;w:rsid w:val="000D6689"/&gt;&lt;w:rPr&gt;&lt;w:sz w:val="20"/&gt;&lt;w:szCs w:val="20"/&gt;&lt;/w:rPr&gt;&lt;/w:style&gt;&lt;w:style w:type="character" w:styleId="Smarthyperlnk"&gt;&lt;w:name w:val="Smart Hyperlink"/&gt;&lt;w:basedOn w:val="Standardstycketeckensnitt"/&gt;&lt;w:uiPriority w:val="99"/&gt;&lt;w:semiHidden/&gt;&lt;w:unhideWhenUsed/&gt;&lt;w:rsid w:val="000D6689"/&gt;&lt;w:rPr&gt;&lt;w:noProof w:val="0"/&gt;&lt;w:u w:val="dotted"/&gt;&lt;/w:rPr&gt;&lt;/w:style&gt;&lt;w:style w:type="table" w:styleId="Standardtabell1"&gt;&lt;w:name w:val="Table Classic 1"/&gt;&lt;w:basedOn w:val="Normaltabell"/&gt;&lt;w:uiPriority w:val="99"/&gt;&lt;w:semiHidden/&gt;&lt;w:unhideWhenUsed/&gt;&lt;w:rsid w:val="000D6689"/&gt;&lt;w:tblPr&gt;&lt;w:tblBorders&gt;&lt;w:top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w:styleId="Standardtabell2"&gt;&lt;w:name w:val="Table Classic 2"/&gt;&lt;w:basedOn w:val="Normaltabell"/&gt;&lt;w:uiPriority w:val="99"/&gt;&lt;w:semiHidden/&gt;&lt;w:unhideWhenUsed/&gt;&lt;w:rsid w:val="000D6689"/&gt;&lt;w:tblPr&gt;&lt;w:tblBorders&gt;&lt;w:top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w:color="800080"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w:color="800080" w:fill="FFFFFF"/&gt;&lt;/w:tcPr&gt;&lt;/w:tblStylePr&gt;&lt;w:tblStylePr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w:styleId="Standardtabell3"&gt;&lt;w:name w:val="Table Classic 3"/&gt;&lt;w:basedOn w:val="Normaltabell"/&gt;&lt;w:uiPriority w:val="99"/&gt;&lt;w:semiHidden/&gt;&lt;w:unhideWhenUsed/&gt;&lt;w:rsid w:val="000D6689"/&gt;&lt;w:rPr&gt;&lt;w:color w:val="000080"/&gt;&lt;/w:rPr&gt;&lt;w:tblPr&gt;&lt;w:tblBorders&gt;&lt;w:top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w:val="solid" w:color="C0C0C0" w:fill="FFFFFF"/&gt;&lt;/w:tcPr&gt;&lt;w:tblStylePr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w:type="lastRow"&gt;&lt;w:rPr&gt;&lt;w:color w:val="000080"/&gt;&lt;/w:rPr&gt;&lt;w:tblPr/&gt;&lt;w:tcPr&gt;&lt;w:tcBorders&gt;&lt;w:top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w:val="solid" w:color="FFFFFF" w:fill="FFFFFF"/&gt;&lt;/w:tcPr&gt;&lt;/w:tblStylePr&gt;&lt;w:tblStylePr w:type="firstCol"&gt;&lt;w:rPr&gt;&lt;w:b/&gt;&lt;w:bCs/&gt;&lt;w:color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w:styleId="Standardtabell4"&gt;&lt;w:name w:val="Table Classic 4"/&gt;&lt;w:basedOn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w:sz="6" w:space="0" w:color="000000"/&gt;&lt;w:bottom w:val="single" w:sz="12" w:space="0" w:color="000000"/&gt;&lt;w:right w:val="single" w:sz="6" w:space="0" w:color="000000"/&gt;&lt;/w:tblBorders&gt;&lt;/w:tblPr&gt;&lt;w:tcPr&gt;&lt;w:shd w:val="clear" w:color="auto" w:fill="auto"/&gt;&lt;/w:tcPr&gt;&lt;w:tblStylePr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w:color="000080" w:fill="FFFFFF"/&gt;&lt;/w:tcPr&gt;&lt;/w:tblStylePr&gt;&lt;w:tblStylePr w:type="lastRow"&gt;&lt;w:rPr&gt;&lt;w:color w:val="000080"/&gt;&lt;/w:rPr&gt;&lt;w:tblPr/&gt;&lt;w:tcPr&gt;&lt;w:tcBorders&gt;&lt;w:bottom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w:color="000000" w:fill="FFFFFF"/&gt;&lt;/w:tcPr&gt;&lt;/w:tblStylePr&gt;&lt;w:tblStylePr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w:type="character" w:styleId="Stark"&gt;&lt;w:name w:val="Strong"/&gt;&lt;w:basedOn w:val="Standardstycketeckensnitt"/&gt;&lt;w:uiPriority w:val="22"/&gt;&lt;w:semiHidden/&gt;&lt;w:qFormat/&gt;&lt;w:rsid w:val="000D6689"/&gt;&lt;w:rPr&gt;&lt;w:b/&gt;&lt;w:bCs/&gt;&lt;w:noProof w:val="0"/&gt;&lt;/w:rPr&gt;&lt;/w:style&gt;&lt;w:style w:type="character" w:styleId="Starkbetoning"&gt;&lt;w:name w:val="Intense Emphasis"/&gt;&lt;w:basedOn w:val="Standardstycketeckensnitt"/&gt;&lt;w:uiPriority w:val="21"/&gt;&lt;w:semiHidden/&gt;&lt;w:qFormat/&gt;&lt;w:rsid w:val="000D6689"/&gt;&lt;w:rPr&gt;&lt;w:i/&gt;&lt;w:iCs/&gt;&lt;w:noProof w:val="0"/&gt;&lt;w:color w:val="1A3050" w:themeColor="accent1"/&gt;&lt;/w:rPr&gt;&lt;/w:style&gt;&lt;w:style w:type="character" w:styleId="Starkreferens"&gt;&lt;w:name w:val="Intense Reference"/&gt;&lt;w:basedOn w:val="Standardstycketeckensnitt"/&gt;&lt;w:uiPriority w:val="32"/&gt;&lt;w:semiHidden/&gt;&lt;w:qFormat/&gt;&lt;w:rsid w:val="000D6689"/&gt;&lt;w:rPr&gt;&lt;w:b/&gt;&lt;w:bCs/&gt;&lt;w:smallCaps/&gt;&lt;w:noProof w:val="0"/&gt;&lt;w:color w:val="1A3050" w:themeColor="accent1"/&gt;&lt;w:spacing w:val="5"/&gt;&lt;/w:rPr&gt;&lt;/w:style&gt;&lt;w:style w:type="paragraph" w:styleId="Starktcitat"&gt;&lt;w:name w:val="Intense Quote"/&gt;&lt;w:basedOn w:val="Normal"/&gt;&lt;w:next w:val="Normal"/&gt;&lt;w:link w:val="StarktcitatChar"/&gt;&lt;w:uiPriority w:val="30"/&gt;&lt;w:semiHidden/&gt;&lt;w:qFormat/&gt;&lt;w:rsid w:val="000D6689"/&gt;&lt;w:pPr&gt;&lt;w:pBdr&gt;&lt;w:top w:val="single" w:sz="4" w:space="10" w:color="1A3050" w:themeColor="accent1"/&gt;&lt;w:bottom w:val="single" w:sz="4" w:space="10" w:color="1A3050" w:themeColor="accent1"/&gt;&lt;/w:pBdr&gt;&lt;w:spacing w:before="360" w:after="360"/&gt;&lt;w:ind w:left="864" w:right="864"/&gt;&lt;w:jc w:val="center"/&gt;&lt;/w:pPr&gt;&lt;w:rPr&gt;&lt;w:i/&gt;&lt;w:iCs/&gt;&lt;w:color w:val="1A3050" w:themeColor="accent1"/&gt;&lt;/w:rPr&gt;&lt;/w:style&gt;&lt;w:style w:type="character" w:customStyle="1" w:styleId="StarktcitatChar"&gt;&lt;w:name w:val="Starkt citat Char"/&gt;&lt;w:basedOn w:val="Standardstycketeckensnitt"/&gt;&lt;w:link w:val="Starktcitat"/&gt;&lt;w:uiPriority w:val="30"/&gt;&lt;w:semiHidden/&gt;&lt;w:rsid w:val="000D6689"/&gt;&lt;w:rPr&gt;&lt;w:i/&gt;&lt;w:iCs/&gt;&lt;w:color w:val="1A3050" w:themeColor="accent1"/&gt;&lt;/w:rPr&gt;&lt;/w:style&gt;&lt;w:style w:type="table" w:styleId="Tabellmed3D-effekter1"&gt;&lt;w:name w:val="Table 3D effects 1"/&gt;&lt;w:basedOn w:val="Normaltabell"/&gt;&lt;w:uiPriority w:val="99"/&gt;&lt;w:semiHidden/&gt;&lt;w:unhideWhenUsed/&gt;&lt;w:rsid w:val="000D6689"/&gt;&lt;w:tblPr/&gt;&lt;w:tcPr&gt;&lt;w:shd w:val="solid" w:color="C0C0C0" w:fill="FFFFFF"/&gt;&lt;/w:tcPr&gt;&lt;w:tblStylePr w:type="firstRow"&gt;&lt;w:rPr&gt;&lt;w:b/&gt;&lt;w:bCs/&gt;&lt;w:color w:val="800080"/&gt;&lt;/w:rPr&gt;&lt;w:tblPr/&gt;&lt;w:tcPr&gt;&lt;w:tcBorders&gt;&lt;w:bottom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w:color="FFFFFF"/&gt;&lt;w:tl2br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w:sz="6" w:space="0" w:color="FFFFFF"/&gt;&lt;w:tl2br w:val="none" w:sz="0" w:space="0" w:color="auto"/&gt;&lt;w:tr2bl w:val="none" w:sz="0" w:space="0" w:color="auto"/&gt;&lt;/w:tcBorders&gt;&lt;/w:tcPr&gt;&lt;/w:tblStylePr&gt;&lt;w:tblStylePr w:type="neCell"&gt;&lt;w:tblPr/&gt;&lt;w:tcPr&gt;&lt;w:tcBorders&gt;&lt;w:left w:val="none" w:sz="0" w:space="0" w:color="auto"/&gt;&lt;w:bottom w:val="none" w:sz="0" w:space="0" w:color="auto"/&gt;&lt;w:tl2br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w:type="nwCell"&gt;&lt;w:tblPr/&gt;&lt;w:tcPr&gt;&lt;w:tcBorders&gt;&lt;w:bottom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w:color="auto"/&gt;&lt;/w:tcBorders&gt;&lt;/w:tcPr&gt;&lt;/w:tblStylePr&gt;&lt;w:tblStylePr w:type="seCell"&gt;&lt;w:tblPr/&gt;&lt;w:tcPr&gt;&lt;w:tcBorders&gt;&lt;w:top w:val="none" w:sz="0" w:space="0" w:color="auto"/&gt;&lt;w:left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w:val="000080"/&gt;&lt;/w:rPr&gt;&lt;w:tblPr/&gt;&lt;w:tcPr&gt;&lt;w:tcBorders&gt;&lt;w:top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w:styleId="Tabellmed3D-effekter2"&gt;&lt;w:name w:val="Table 3D effects 2"/&gt;&lt;w:basedOn w:val="Normaltabell"/&gt;&lt;w:uiPriority w:val="99"/&gt;&lt;w:semiHidden/&gt;&lt;w:unhideWhenUsed/&gt;&lt;w:rsid w:val="000D6689"/&gt;&lt;w:tblPr&gt;&lt;w:tblStyleRowBandSize w:val="1"/&gt;&lt;/w:tblPr&gt;&lt;w:tcPr&gt;&lt;w:shd w:val="solid" w:color="C0C0C0" w:fill="FFFFFF"/&gt;&lt;/w:tcPr&gt;&lt;w:tblStylePr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w:styleId="Tabellmed3D-effekter3"&gt;&lt;w:name w:val="Table 3D effects 3"/&gt;&lt;w:basedOn w:val="Normaltabell"/&gt;&lt;w:uiPriority w:val="99"/&gt;&lt;w:semiHidden/&gt;&lt;w:unhideWhenUsed/&gt;&lt;w:rsid w:val="000D6689"/&gt;&lt;w:tblPr&gt;&lt;w:tblStyleRowBandSize w:val="1"/&gt;&lt;w:tblStyleColBandSize w:val="1"/&gt;&lt;/w:tblPr&gt;&lt;w:tblStylePr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w:val="pct50" w:color="C0C0C0" w:fill="FFFFFF"/&gt;&lt;/w:tcPr&gt;&lt;/w:tblStylePr&gt;&lt;w:tblStylePr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w:styleId="Tabellmedkolumn1"&gt;&lt;w:name w:val="Table Columns 1"/&gt;&lt;w:basedOn w:val="Normaltabell"/&gt;&lt;w:uiPriority w:val="99"/&gt;&lt;w:semiHidden/&gt;&lt;w:unhideWhenUsed/&gt;&lt;w:rsid w:val="000D6689"/&gt;&lt;w:rPr&gt;&lt;w:b/&gt;&lt;w:bCs/&gt;&lt;/w:rPr&gt;&lt;w:tblPr&gt;&lt;w:tblStyleColBandSize w:val="1"/&gt;&lt;w:tblBorders&gt;&lt;w:top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w:color="000000"/&gt;&lt;/w:tblBorders&gt;&lt;/w:tblPr&gt;&lt;w:tblStylePr w:type="firstRow"&gt;&lt;w:rPr&gt;&lt;w:b w:val="0"/&gt;&lt;w:bCs w:val="0"/&gt;&lt;/w:rPr&gt;&lt;w:tblPr/&gt;&lt;w:tcPr&gt;&lt;w:tcBorders&gt;&lt;w:bottom w:val="double"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w:val="pct25" w:color="000000" w:fill="FFFFFF"/&gt;&lt;/w:tcPr&gt;&lt;/w:tblStylePr&gt;&lt;w:tblStylePr w:type="band2Vert"&gt;&lt;w:rPr&gt;&lt;w:color w:val="auto"/&gt;&lt;/w:rPr&gt;&lt;w:tblPr/&gt;&lt;w:tcPr&gt;&lt;w:shd w:val="pct25" w:color="FFFF00"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w:styleId="Tabellmedkolumn2"&gt;&lt;w:name w:val="Table Columns 2"/&gt;&lt;w:basedOn w:val="Normaltabell"/&gt;&lt;w:uiPriority w:val="99"/&gt;&lt;w:semiHidden/&gt;&lt;w:unhideWhenUsed/&gt;&lt;w:rsid w:val="000D6689"/&gt;&lt;w:rPr&gt;&lt;w:b/&gt;&lt;w:bCs/&gt;&lt;/w:rPr&gt;&lt;w:tblPr&gt;&lt;w:tblStyleColBandSize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w:val="pct30" w:color="000000" w:fill="FFFFFF"/&gt;&lt;/w:tcPr&gt;&lt;/w:tblStylePr&gt;&lt;w:tblStylePr w:type="band2Vert"&gt;&lt;w:rPr&gt;&lt;w:color w:val="auto"/&gt;&lt;/w:rPr&gt;&lt;w:tblPr/&gt;&lt;w:tcPr&gt;&lt;w:shd w:val="pct25" w:color="00FF00"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w:styleId="Tabellmedkolumn3"&gt;&lt;w:name w:val="Table Columns 3"/&gt;&lt;w:basedOn w:val="Normaltabell"/&gt;&lt;w:uiPriority w:val="99"/&gt;&lt;w:semiHidden/&gt;&lt;w:unhideWhenUsed/&gt;&lt;w:rsid w:val="000D6689"/&gt;&lt;w:rPr&gt;&lt;w:b/&gt;&lt;w:bCs/&gt;&lt;/w:rPr&gt;&lt;w:tblPr&gt;&lt;w:tblStyleColBandSize w:val="1"/&gt;&lt;w:tblBorders&gt;&lt;w:top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w:color="000080"/&gt;&lt;w:insideV w:val="single" w:sz="6" w:space="0" w:color="000080"/&gt;&lt;/w:tblBorders&gt;&lt;/w:tblPr&gt;&lt;w:tblStylePr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w:val="0"/&gt;&lt;/w:rPr&gt;&lt;w:tblPr/&gt;&lt;w:tcPr&gt;&lt;w:tcBorders&gt;&lt;w:top w:val="single" w:sz="6" w:space="0" w:color="000080"/&gt;&lt;w:tl2br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w:styleId="Tabellmedkolumn4"&gt;&lt;w:name w:val="Table Columns 4"/&gt;&lt;w:basedOn w:val="Normaltabell"/&gt;&lt;w:uiPriority w:val="99"/&gt;&lt;w:semiHidden/&gt;&lt;w:unhideWhenUsed/&gt;&lt;w:rsid w:val="000D6689"/&gt;&lt;w:tblPr&gt;&lt;w:tblStyleColBandSize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w:val="pct50" w:color="008080"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w:fill="FFFFFF"/&gt;&lt;/w:tcPr&gt;&lt;/w:tblStylePr&gt;&lt;/w:style&gt;&lt;w:style w:type="table" w:styleId="Tabellmedkolumn5"&gt;&lt;w:name w:val="Table Columns 5"/&gt;&lt;w:basedOn w:val="Normaltabell"/&gt;&lt;w:uiPriority w:val="99"/&gt;&lt;w:semiHidden/&gt;&lt;w:unhideWhenUsed/&gt;&lt;w:rsid w:val="000D6689"/&gt;&lt;w:tblPr&gt;&lt;w:tblStyleColBandSize w:val="1"/&gt;&lt;w:tblBorders&gt;&lt;w:top w:val="single" w:sz="12" w:space="0" w:color="808080"/&gt;&lt;w:left w:val="single" w:sz="12" w:space="0" w:color="808080"/&gt;&lt;w:bottom w:val="single" w:sz="12" w:space="0" w:color="808080"/&gt;&lt;w:right w:val="single" w:sz="12" w:space="0" w:color="808080"/&gt;&lt;w:insideV w:val="single" w:sz="6" w:space="0" w:color="C0C0C0"/&gt;&lt;/w:tblBorders&gt;&lt;/w:tblPr&gt;&lt;w:tblStylePr w:type="firstRow"&gt;&lt;w:rPr&gt;&lt;w:b/&gt;&lt;w:bCs/&gt;&lt;w:i/&gt;&lt;w:iCs/&gt;&lt;/w:rPr&gt;&lt;w:tblPr/&gt;&lt;w:tcPr&gt;&lt;w:tcBorders&gt;&lt;w:bottom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w:color="808080"/&gt;&lt;w:tl2br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w:val="auto"/&gt;&lt;/w:rPr&gt;&lt;/w:tblStylePr&gt;&lt;/w:style&gt;&lt;w:style w:type="table" w:styleId="Tabellista1"&gt;&lt;w:name w:val="Table List 1"/&gt;&lt;w:basedOn w:val="Normaltabell"/&gt;&lt;w:uiPriority w:val="99"/&gt;&lt;w:semiHidden/&gt;&lt;w:unhideWhenUsed/&gt;&lt;w:rsid w:val="000D6689"/&gt;&lt;w:tblPr&gt;&lt;w:tblStyleRowBandSize w:val="1"/&gt;&lt;w:tblBorders&gt;&lt;w:top w:val="single" w:sz="12" w:space="0" w:color="008080"/&gt;&lt;w:left w:val="single" w:sz="6" w:space="0" w:color="008080"/&gt;&lt;w:bottom w:val="single" w:sz="12" w:space="0" w:color="008080"/&gt;&lt;w:right w:val="single" w:sz="6" w:space="0" w:color="008080"/&gt;&lt;/w:tblBorders&gt;&lt;/w:tblPr&gt;&lt;w:tblStylePr w:type="firstRow"&gt;&lt;w:rPr&gt;&lt;w:b/&gt;&lt;w:bCs/&gt;&lt;w:i/&gt;&lt;w:iCs/&gt;&lt;w:color w:val="800000"/&gt;&lt;/w:rPr&gt;&lt;w:tblPr/&gt;&lt;w:tcPr&gt;&lt;w:tcBorders&gt;&lt;w:bottom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w:styleId="Tabellista2"&gt;&lt;w:name w:val="Table List 2"/&gt;&lt;w:basedOn w:val="Normaltabell"/&gt;&lt;w:uiPriority w:val="99"/&gt;&lt;w:semiHidden/&gt;&lt;w:unhideWhenUsed/&gt;&lt;w:rsid w:val="000D6689"/&gt;&lt;w:tblPr&gt;&lt;w:tblStyleRowBandSize w:val="2"/&gt;&lt;w:tblBorders&gt;&lt;w:bottom w:val="single" w:sz="12" w:space="0" w:color="808080"/&gt;&lt;/w:tblBorders&gt;&lt;/w:tblPr&gt;&lt;w:tblStylePr w:type="firstRow"&gt;&lt;w:rPr&gt;&lt;w:b/&gt;&lt;w:bCs/&gt;&lt;w:color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w:val="pct75" w:color="008080" w:fill="008000"/&gt;&lt;/w:tcPr&gt;&lt;/w:tblStylePr&gt;&lt;w:tblStylePr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w:color="00FF00"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w:styleId="Tabellista3"&gt;&lt;w:name w:val="Table List 3"/&gt;&lt;w:basedOn w:val="Normaltabell"/&gt;&lt;w:uiPriority w:val="99"/&gt;&lt;w:semiHidden/&gt;&lt;w:unhideWhenUsed/&gt;&lt;w:rsid w:val="000D6689"/&gt;&lt;w:tblPr&gt;&lt;w:tblBorders&gt;&lt;w:top w:val="single" w:sz="12" w:space="0" w:color="000000"/&gt;&lt;w:bottom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w:val="000080"/&gt;&lt;/w:rPr&gt;&lt;w:tblPr/&gt;&lt;w:tcPr&gt;&lt;w:tcBorders&gt;&lt;w:bottom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w:type="swCell"&gt;&lt;w:rPr&gt;&lt;w:i/&gt;&lt;w:iCs/&gt;&lt;w:color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w:styleId="Tabellista4"&gt;&lt;w:name w:val="Table List 4"/&gt;&lt;w:basedOn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w:color="808080" w:fill="FFFFFF"/&gt;&lt;/w:tcPr&gt;&lt;/w:tblStylePr&gt;&lt;/w:style&gt;&lt;w:style w:type="table" w:styleId="Tabellista5"&gt;&lt;w:name w:val="Table List 5"/&gt;&lt;w:basedOn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w:styleId="Tabellista6"&gt;&lt;w:name w:val="Table List 6"/&gt;&lt;w:basedOn w:val="Normaltabell"/&gt;&lt;w:uiPriority w:val="99"/&gt;&lt;w:semiHidden/&gt;&lt;w:unhideWhenUsed/&gt;&lt;w:rsid w:val="000D6689"/&gt;&lt;w:tblPr&gt;&lt;w:tblStyleRowBandSize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w:color="000000"/&gt;&lt;/w:tblBorders&gt;&lt;/w:tblPr&gt;&lt;w:tcPr&gt;&lt;w:shd w:val="pct50" w:color="000000" w:fill="FFFFFF"/&gt;&lt;/w:tcPr&gt;&lt;w:tblStylePr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w:type="band1Horz"&gt;&lt;w:tblPr/&gt;&lt;w:tcPr&gt;&lt;w:tcBorders&gt;&lt;w:tl2br w:val="none" w:sz="0" w:space="0" w:color="auto"/&gt;&lt;w:tr2bl w:val="none" w:sz="0" w:space="0" w:color="auto"/&gt;&lt;/w:tcBorders&gt;&lt;w:shd w:val="pct25" w:color="000000" w:fill="FFFFFF"/&gt;&lt;/w:tcPr&gt;&lt;/w:tblStylePr&gt;&lt;/w:style&gt;&lt;w:style w:type="table" w:styleId="Tabellista7"&gt;&lt;w:name w:val="Table List 7"/&gt;&lt;w:basedOn w:val="Normaltabell"/&gt;&lt;w:uiPriority w:val="99"/&gt;&lt;w:semiHidden/&gt;&lt;w:unhideWhenUsed/&gt;&lt;w:rsid w:val="000D6689"/&gt;&lt;w:tblPr&gt;&lt;w:tblStyleRowBandSize w:val="1"/&gt;&lt;w:tblBorders&gt;&lt;w:top w:val="single" w:sz="12" w:space="0" w:color="008000"/&gt;&lt;w:left w:val="single" w:sz="6" w:space="0" w:color="008000"/&gt;&lt;w:bottom w:val="single" w:sz="12" w:space="0" w:color="008000"/&gt;&lt;w:right w:val="single" w:sz="6" w:space="0" w:color="008000"/&gt;&lt;w:insideH w:val="single" w:sz="6" w:space="0" w:color="000000"/&gt;&lt;/w:tblBorders&gt;&lt;/w:tblPr&gt;&lt;w:tblStylePr w:type="firstRow"&gt;&lt;w:rPr&gt;&lt;w:b/&gt;&lt;w:bCs/&gt;&lt;/w:rPr&gt;&lt;w:tblPr/&gt;&lt;w:tcPr&gt;&lt;w:tcBorders&gt;&lt;w:bottom w:val="single" w:sz="12" w:space="0" w:color="008000"/&gt;&lt;w:tl2br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w:type="lastRow"&gt;&lt;w:rPr&gt;&lt;w:b/&gt;&lt;w:bCs/&gt;&lt;/w:rPr&gt;&lt;w:tblPr/&gt;&lt;w:tcPr&gt;&lt;w:tcBorders&gt;&lt;w:top w:val="single" w:sz="12" w:space="0" w:color="008000"/&gt;&lt;w:tl2br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w:fill="FFFFFF"/&gt;&lt;/w:tcPr&gt;&lt;/w:tblStylePr&gt;&lt;/w:style&gt;&lt;w:style w:type="table" w:styleId="Tabellista8"&gt;&lt;w:name w:val="Table List 8"/&gt;&lt;w:basedOn w:val="Normaltabell"/&gt;&lt;w:uiPriority w:val="99"/&gt;&lt;w:semiHidden/&gt;&lt;w:unhideWhenUsed/&gt;&lt;w:rsid w:val="000D6689"/&gt;&lt;w:tblPr&gt;&lt;w:tblStyleRowBandSize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w:color="000000"/&gt;&lt;w:insideV w:val="single" w:sz="6" w:space="0" w:color="000000"/&gt;&lt;/w:tblBorders&gt;&lt;/w:tblPr&gt;&lt;w:tblStylePr w:type="firstRow"&gt;&lt;w:rPr&gt;&lt;w:b/&gt;&lt;w:bCs/&gt;&lt;w:i/&gt;&lt;w:iCs/&gt;&lt;/w:rPr&gt;&lt;w:tblPr/&gt;&lt;w:tcPr&gt;&lt;w:tcBorders&gt;&lt;w:bottom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w:color="FFFF00" w:fill="FFFFFF"/&gt;&lt;/w:tcPr&gt;&lt;/w:tblStylePr&gt;&lt;w:tblStylePr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w:val="pct50" w:color="FF0000" w:fill="FFFFFF"/&gt;&lt;/w:tcPr&gt;&lt;/w:tblStylePr&gt;&lt;/w:style&gt;&lt;w:style w:type="table" w:styleId="Tabellrutnt1"&gt;&lt;w:name w:val="Table Grid 1"/&gt;&lt;w:basedOn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w:type="lastRow"&gt;&lt;w:rPr&gt;&lt;w:i/&gt;&lt;w:iCs/&gt;&lt;/w:rPr&gt;&lt;w:tblPr/&gt;&lt;w:tcPr&gt;&lt;w:tcBorders&gt;&lt;w:tl2br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w:styleId="Tabellrutnt2"&gt;&lt;w:name w:val="Table Grid 2"/&gt;&lt;w:basedOn w:val="Normaltabell"/&gt;&lt;w:uiPriority w:val="99"/&gt;&lt;w:semiHidden/&gt;&lt;w:unhideWhenUsed/&gt;&lt;w:rsid w:val="000D6689"/&gt;&lt;w:tblPr&gt;&lt;w:tblBorders&gt;&lt;w:insideH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w:styleId="Tabellrutnt3"&gt;&lt;w:name w:val="Table Grid 3"/&gt;&lt;w:basedOn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w:sz="12" w:space="0" w:color="000000"/&gt;&lt;w:bottom w:val="single" w:sz="6"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w:styleId="Tabellrutnt4"&gt;&lt;w:name w:val="Table Grid 4"/&gt;&lt;w:basedOn w:val="Normaltabell"/&gt;&lt;w:uiPriority w:val="99"/&gt;&lt;w:semiHidden/&gt;&lt;w:unhideWhenUsed/&gt;&lt;w:rsid w:val="000D6689"/&gt;&lt;w:tblPr&gt;&lt;w:tblBorders&gt;&lt;w:left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w:type="firstRow"&gt;&lt;w:rPr&gt;&lt;w:color w:val="auto"/&gt;&lt;/w:rPr&gt;&lt;w:tblPr/&gt;&lt;w:tcPr&gt;&lt;w:tcBorders&gt;&lt;w:bottom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w:styleId="Tabellrutnt5"&gt;&lt;w:name w:val="Table Grid 5"/&gt;&lt;w:basedOn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w:styleId="Tabellrutnt6"&gt;&lt;w:name w:val="Table Grid 6"/&gt;&lt;w:basedOn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w:styleId="Tabellrutnt7"&gt;&lt;w:name w:val="Table Grid 7"/&gt;&lt;w:basedOn w:val="Normaltabell"/&gt;&lt;w:uiPriority w:val="99"/&gt;&lt;w:semiHidden/&gt;&lt;w:unhideWhenUsed/&gt;&lt;w:rsid w:val="000D6689"/&gt;&lt;w:rPr&gt;&lt;w:b/&gt;&lt;w:bCs/&gt;&lt;/w:rPr&gt;&lt;w:tblPr&gt;&lt;w:tblBorders&gt;&lt;w:top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 w:val="0"/&gt;&lt;w:bCs w:val="0"/&gt;&lt;/w:rPr&gt;&lt;w:tblPr/&gt;&lt;w:tcPr&gt;&lt;w:tcBorders&gt;&lt;w:bottom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w:styleId="Tabellrutnt8"&gt;&lt;w:name w:val="Table Grid 8"/&gt;&lt;w:basedOn w:val="Normaltabell"/&gt;&lt;w:uiPriority w:val="99"/&gt;&lt;w:semiHidden/&gt;&lt;w:unhideWhenUsed/&gt;&lt;w:rsid w:val="000D6689"/&gt;&lt;w:tblPr&gt;&lt;w:tblBorders&gt;&lt;w:top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w:color="000080"/&gt;&lt;w:insideH w:val="single" w:sz="6" w:space="0" w:color="000080"/&gt;&lt;w:insideV w:val="single" w:sz="6" w:space="0" w:color="000080"/&gt;&lt;/w:tblBorders&gt;&lt;/w:tblPr&gt;&lt;w:tcPr&gt;&lt;w:shd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w:styleId="Tabellrutntljust"&gt;&lt;w:name w:val="Grid Table Light"/&gt;&lt;w:basedOn w:val="Normaltabell"/&gt;&lt;w:uiPriority w:val="40"/&gt;&lt;w:rsid w:val="000D6689"/&gt;&lt;w:pPr&gt;&lt;w:spacing w:after="0"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w:styleId="Tabelltema"&gt;&lt;w:name w:val="Table Theme"/&gt;&lt;w:basedOn w:val="Normaltabell"/&gt;&lt;w:uiPriority w:val="99"/&gt;&lt;w:semiHidden/&gt;&lt;w:unhideWhenUsed/&gt;&lt;w:rsid w:val="000D6689"/&gt;&lt;w:tblPr&gt;&lt;w:tblBorders&gt;&lt;w:top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w:styleId="Underrubrik"&gt;&lt;w:name w:val="Subtitle"/&gt;&lt;w:basedOn w:val="Normal"/&gt;&lt;w:next w:val="Normal"/&gt;&lt;w:link w:val="UnderrubrikChar"/&gt;&lt;w:uiPriority w:val="11"/&gt;&lt;w:semiHidden/&gt;&lt;w:qFormat/&gt;&lt;w:rsid w:val="000D6689"/&gt;&lt;w:pPr&gt;&lt;w:numPr&gt;&lt;w:ilvl w:val="1"/&gt;&lt;/w:numPr&gt;&lt;w:spacing w:after="160"/&gt;&lt;/w:pPr&gt;&lt;w:rPr&gt;&lt;w:rFonts w:eastAsiaTheme="minorEastAsia"/&gt;&lt;w:color w:val="5A5A5A" w:themeColor="text1" w:themeTint="A5"/&gt;&lt;w:spacing w:val="15"/&gt;&lt;w:sz w:val="22"/&gt;&lt;w:szCs w:val="22"/&gt;&lt;/w:rPr&gt;&lt;/w:style&gt;&lt;w:style w:type="character" w:customStyle="1" w:styleId="UnderrubrikChar"&gt;&lt;w:name w:val="Underrubrik Char"/&gt;&lt;w:basedOn w:val="Standardstycketeckensnitt"/&gt;&lt;w:link w:val="Underrubrik"/&gt;&lt;w:uiPriority w:val="11"/&gt;&lt;w:semiHidden/&gt;&lt;w:rsid w:val="000D6689"/&gt;&lt;w:rPr&gt;&lt;w:rFonts w:eastAsiaTheme="minorEastAsia"/&gt;&lt;w:color w:val="5A5A5A" w:themeColor="text1" w:themeTint="A5"/&gt;&lt;w:spacing w:val="15"/&gt;&lt;w:sz w:val="22"/&gt;&lt;w:szCs w:val="22"/&gt;&lt;/w:rPr&gt;&lt;/w:style&gt;&lt;w:style w:type="table" w:styleId="Webbtabell1"&gt;&lt;w:name w:val="Table Web 1"/&gt;&lt;w:basedOn w:val="Normaltabell"/&gt;&lt;w:uiPriority w:val="99"/&gt;&lt;w:semiHidden/&gt;&lt;w:unhideWhenUsed/&gt;&lt;w:rsid w:val="000D6689"/&gt;&lt;w:tblPr&gt;&lt;w:tblCellSpacing w:w="20" w:type="dxa"/&gt;&lt;w:tblBorders&gt;&lt;w:top w:val="outset" w:sz="6" w:space="0" w:color="auto"/&gt;&lt;w:left w:val="outset" w:sz="6" w:space="0" w:color="auto"/&gt;&lt;w:bottom w:val="outset" w:sz="6" w:space="0" w:color="auto"/&gt;&lt;w:right w:val="outset" w:sz="6"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w:styleId="Webbtabell2"&gt;&lt;w:name w:val="Table Web 2"/&gt;&lt;w:basedOn w:val="Normaltabell"/&gt;&lt;w:uiPriority w:val="99"/&gt;&lt;w:semiHidden/&gt;&lt;w:unhideWhenUsed/&gt;&lt;w:rsid w:val="000D6689"/&gt;&lt;w:tblPr&gt;&lt;w:tblCellSpacing w:w="20" w:type="dxa"/&gt;&lt;w:tblBorders&gt;&lt;w:top w:val="inset" w:sz="6" w:space="0" w:color="auto"/&gt;&lt;w:left w:val="inset" w:sz="6" w:space="0" w:color="auto"/&gt;&lt;w:bottom w:val="inset" w:sz="6" w:space="0" w:color="auto"/&gt;&lt;w:right w:val="inset" w:sz="6" w:space="0" w:color="auto"/&gt;&lt;w:insideH w:val="inset" w:sz="6" w:space="0" w:color="auto"/&gt;&lt;w:insideV w:val="inset"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w:styleId="Webbtabell3"&gt;&lt;w:name w:val="Table Web 3"/&gt;&lt;w:basedOn w:val="Normaltabell"/&gt;&lt;w:uiPriority w:val="99"/&gt;&lt;w:semiHidden/&gt;&lt;w:unhideWhenUsed/&gt;&lt;w:rsid w:val="000D6689"/&gt;&lt;w:tblPr&gt;&lt;w:tblCellSpacing w:w="20" w:type="dxa"/&gt;&lt;w:tblBorders&gt;&lt;w:top w:val="outset" w:sz="24" w:space="0" w:color="auto"/&gt;&lt;w:left w:val="outset" w:sz="24" w:space="0" w:color="auto"/&gt;&lt;w:bottom w:val="outset" w:sz="24" w:space="0" w:color="auto"/&gt;&lt;w:right w:val="outset" w:sz="24"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w:customStyle="1" w:styleId="RKnormal"&gt;&lt;w:name w:val="RKnormal"/&gt;&lt;w:basedOn w:val="Normal"/&gt;&lt;w:link w:val="RKnormalChar"/&gt;&lt;w:rsid w:val="005865E7"/&gt;&lt;w:pPr&gt;&lt;w:tabs&gt;&lt;w:tab w:val="left" w:pos="709"/&gt;&lt;w:tab w:val="left" w:pos="2835"/&gt;&lt;/w:tabs&gt;&lt;w:overflowPunct w:val="0"/&gt;&lt;w:autoSpaceDE w:val="0"/&gt;&lt;w:autoSpaceDN w:val="0"/&gt;&lt;w:adjustRightInd w:val="0"/&gt;&lt;w:spacing w:after="0" w:line="240" w:lineRule="atLeast"/&gt;&lt;/w:pPr&gt;&lt;w:rPr&gt;&lt;w:rFonts w:ascii="OrigGarmnd BT" w:eastAsia="Times New Roman" w:hAnsi="OrigGarmnd BT" w:cs="Times New Roman"/&gt;&lt;w:sz w:val="24"/&gt;&lt;w:szCs w:val="20"/&gt;&lt;/w:rPr&gt;&lt;/w:style&gt;&lt;w:style w:type="character" w:customStyle="1" w:styleId="RKnormalChar"&gt;&lt;w:name w:val="RKnormal Char"/&gt;&lt;w:link w:val="RKnormal"/&gt;&lt;w:locked/&gt;&lt;w:rsid w:val="005865E7"/&gt;&lt;w:rPr&gt;&lt;w:rFonts w:ascii="OrigGarmnd BT" w:eastAsia="Times New Roman" w:hAnsi="OrigGarmnd BT" w:cs="Times New Roman"/&gt;&lt;w:sz w:val="24"/&gt;&lt;w:szCs w:val="20"/&gt;&lt;/w:rPr&gt;&lt;/w:style&gt;&lt;/w:styles&gt;&lt;/pkg:xmlData&gt;&lt;/pkg:part&gt;&lt;/pkg:package&gt;
</SenderText>
    <DocNumber/>
    <Doclanguage>1053</Doclanguage>
    <Appendix/>
    <LogotypeName>RK_LOGO_SV_BW.emf</LogotypeName>
  </BaseInfo>
</DocumentInfo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e7d44cc-993d-4c0e-9780-c4ecd094065b">TXWJ6UVT5XWP-820044091-55604</_dlc_DocId>
    <_dlc_DocIdUrl xmlns="ae7d44cc-993d-4c0e-9780-c4ecd094065b">
      <Url>https://dhs.sp.regeringskansliet.se/yta/ju-eu/_layouts/15/DocIdRedir.aspx?ID=TXWJ6UVT5XWP-820044091-55604</Url>
      <Description>TXWJ6UVT5XWP-820044091-55604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A037572A599AB44A9176A2B174F9026" ma:contentTypeVersion="32" ma:contentTypeDescription="Skapa nytt dokument med möjlighet att välja RK-mall" ma:contentTypeScope="" ma:versionID="cb46bcfc8fa46576d82afdfe07f0f094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e7d44cc-993d-4c0e-9780-c4ecd094065b" targetNamespace="http://schemas.microsoft.com/office/2006/metadata/properties" ma:root="true" ma:fieldsID="5731ef8da1e0e1546df6c6cfa94af574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e7d44cc-993d-4c0e-9780-c4ecd094065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8ac10fc-2a6f-4a36-9953-6ed596322fe3}" ma:internalName="TaxCatchAllLabel" ma:readOnly="true" ma:showField="CatchAllDataLabel" ma:web="729f3246-8f71-4818-9088-31e4811fb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ac10fc-2a6f-4a36-9953-6ed596322fe3}" ma:internalName="TaxCatchAll" ma:showField="CatchAllData" ma:web="729f3246-8f71-4818-9088-31e4811fb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d44cc-993d-4c0e-9780-c4ecd094065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FEC98-A30F-4C4D-BFEA-DF0348E6D3E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36F16D3D-A941-4B67-A5D8-5DBB0715BD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3CDC27-3CDF-40F4-8CEB-6BB733C546F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e7d44cc-993d-4c0e-9780-c4ecd094065b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C07CAE-CF38-438A-BA5A-DFE527C080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AB831C-2611-4B1D-BEC0-2DDC3AB2522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1EF4785-7847-422F-941F-DBE633CDC4C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E63EC6E-C1BE-46D7-BDA8-E2B895971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e7d44cc-993d-4c0e-9780-c4ecd0940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0DD388F6-9B5B-4428-AD93-2F7A2C401C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0</TotalTime>
  <Pages>3</Pages>
  <Words>548</Words>
  <Characters>2906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Forsberg</dc:creator>
  <cp:keywords/>
  <dc:description/>
  <cp:lastModifiedBy>Julia Bergström</cp:lastModifiedBy>
  <cp:revision>2</cp:revision>
  <dcterms:created xsi:type="dcterms:W3CDTF">2021-09-22T17:52:00Z</dcterms:created>
  <dcterms:modified xsi:type="dcterms:W3CDTF">2021-09-22T17:52:00Z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0x010100BBA312BF02777149882D207184EC35C03200EA037572A599AB44A9176A2B174F9026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756f7807-b586-4069-8de2-e743d60bc30c</vt:lpwstr>
  </property>
</Properties>
</file>