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3252F" w14:textId="5EF38C8A" w:rsidR="002819FF" w:rsidRDefault="002819FF" w:rsidP="00DA0661">
      <w:pPr>
        <w:pStyle w:val="Rubrik"/>
      </w:pPr>
      <w:bookmarkStart w:id="0" w:name="Start"/>
      <w:bookmarkEnd w:id="0"/>
      <w:r>
        <w:t xml:space="preserve">Svar på fråga 2019/20:653 av </w:t>
      </w:r>
      <w:r w:rsidRPr="002819FF">
        <w:t>John Weinerhall</w:t>
      </w:r>
      <w:r>
        <w:t xml:space="preserve"> (M)</w:t>
      </w:r>
      <w:r>
        <w:br/>
      </w:r>
      <w:r w:rsidRPr="002819FF">
        <w:t>Statens fastighetsverks hyreshöjningar</w:t>
      </w:r>
    </w:p>
    <w:p w14:paraId="627630BF" w14:textId="513CC0C7" w:rsidR="002819FF" w:rsidRDefault="002819FF" w:rsidP="002819FF">
      <w:pPr>
        <w:pStyle w:val="Brdtext"/>
      </w:pPr>
      <w:r>
        <w:t>John Weinerhall har frågat mig hur jag avser att agera för att tillse att viktiga kulturverksamheter såsom Sancta Birgitta Klostermuseum även fortsatt kan verka med rimliga hyror i nödvändiga lokaler som förvaltas av Statens fastighetsverk</w:t>
      </w:r>
      <w:r w:rsidR="0026557D">
        <w:t>.</w:t>
      </w:r>
    </w:p>
    <w:p w14:paraId="33167331" w14:textId="22BC62FE" w:rsidR="005C734F" w:rsidRDefault="002819FF" w:rsidP="002819FF">
      <w:pPr>
        <w:pStyle w:val="Brdtext"/>
      </w:pPr>
      <w:r>
        <w:t>Statens fastighetsverk förvaltar stora delar av de statligt ägda fastigheter som ingår i det statliga k</w:t>
      </w:r>
      <w:r w:rsidR="004F79E0">
        <w:t xml:space="preserve">ulturarvet. </w:t>
      </w:r>
      <w:r w:rsidR="00671362">
        <w:t>Riksdagen har beslutat om riktlinjer för den statliga fastighetsförvaltningen och där framgår bl.a. att s</w:t>
      </w:r>
      <w:r w:rsidR="00671362" w:rsidRPr="00671362">
        <w:t xml:space="preserve">tatens fastighetsförvaltning bör bedrivas med ett, så långt </w:t>
      </w:r>
      <w:r w:rsidR="005C734F">
        <w:t xml:space="preserve">som </w:t>
      </w:r>
      <w:r w:rsidR="00671362" w:rsidRPr="00671362">
        <w:t>möjligt, marknadsmässigt avkastningskra</w:t>
      </w:r>
      <w:r w:rsidR="00671362">
        <w:t>v.</w:t>
      </w:r>
      <w:r w:rsidR="00671362" w:rsidRPr="00671362">
        <w:t xml:space="preserve"> </w:t>
      </w:r>
      <w:r w:rsidR="004F79E0">
        <w:t xml:space="preserve">Enligt </w:t>
      </w:r>
      <w:bookmarkStart w:id="1" w:name="_Hlk27659334"/>
      <w:r w:rsidR="004F79E0">
        <w:t>förordning</w:t>
      </w:r>
      <w:r w:rsidR="00671362">
        <w:t>en</w:t>
      </w:r>
      <w:r w:rsidR="004F79E0">
        <w:t xml:space="preserve"> (</w:t>
      </w:r>
      <w:r w:rsidR="004F79E0" w:rsidRPr="004F79E0">
        <w:t>1993:527</w:t>
      </w:r>
      <w:bookmarkEnd w:id="1"/>
      <w:r w:rsidR="004F79E0" w:rsidRPr="004F79E0">
        <w:t>) om förvaltning av statliga fastigheter, m.m.</w:t>
      </w:r>
      <w:r w:rsidR="004F79E0">
        <w:t xml:space="preserve"> f</w:t>
      </w:r>
      <w:r w:rsidR="00671362">
        <w:t>år</w:t>
      </w:r>
      <w:r w:rsidR="004F79E0">
        <w:t xml:space="preserve"> </w:t>
      </w:r>
      <w:r w:rsidR="004F79E0" w:rsidRPr="004F79E0">
        <w:t>fastighetsförvaltande myndighet</w:t>
      </w:r>
      <w:r w:rsidR="004F79E0">
        <w:t>er</w:t>
      </w:r>
      <w:r w:rsidR="004F79E0" w:rsidRPr="004F79E0">
        <w:t xml:space="preserve"> upplåta mark och lokaler till statliga eller kommunala myndigheter eller till enskilda. Sådana upplåtelser ska </w:t>
      </w:r>
      <w:r w:rsidR="00671362">
        <w:t xml:space="preserve">enligt förordningen </w:t>
      </w:r>
      <w:r w:rsidR="004F79E0" w:rsidRPr="004F79E0">
        <w:t>ske på marknadsmässiga villkor.</w:t>
      </w:r>
      <w:r w:rsidR="00FC4310">
        <w:t xml:space="preserve"> </w:t>
      </w:r>
      <w:r w:rsidR="0014630D" w:rsidRPr="0014630D">
        <w:t>Om ersättningen inte kan fastställas på marknadsmässig grund ska den fastställas efter vad som kan anses skäligt. Hänsyn bör därvid tas till sådana faktorer som fastighetens särskilda karaktär samt dess ekonomiska och tekniska livslängd.</w:t>
      </w:r>
      <w:r w:rsidR="0014630D">
        <w:t xml:space="preserve">  </w:t>
      </w:r>
    </w:p>
    <w:p w14:paraId="47447B51" w14:textId="302E75CD" w:rsidR="00056E94" w:rsidRDefault="005C734F" w:rsidP="002819FF">
      <w:pPr>
        <w:pStyle w:val="Brdtext"/>
      </w:pPr>
      <w:r w:rsidRPr="005C734F">
        <w:t xml:space="preserve">Regeringen har </w:t>
      </w:r>
      <w:r w:rsidR="0026557D">
        <w:t>tillsatt</w:t>
      </w:r>
      <w:r w:rsidRPr="005C734F">
        <w:t xml:space="preserve"> en </w:t>
      </w:r>
      <w:r w:rsidR="005759B5">
        <w:t xml:space="preserve">utredning </w:t>
      </w:r>
      <w:r w:rsidR="00AF570D">
        <w:t>m</w:t>
      </w:r>
      <w:r w:rsidR="005759B5">
        <w:t>ed uppdrag att</w:t>
      </w:r>
      <w:r w:rsidRPr="005C734F">
        <w:t xml:space="preserve"> utreda och föreslå nya alternativa och hållbara hyresmodeller för de kulturinstitutioner som sedan 2001 har en kostnadsbaserad hyresmodell. I utredningen ingår att värdera och bedöma möjligheterna till att de föreslagna alternativa modellerna kan tillämpas på andra motsvarande fastigheter som rymmer kulturverksamheter och som förvaltas av Statens fastighetsverk.</w:t>
      </w:r>
      <w:r w:rsidR="00671362">
        <w:t xml:space="preserve"> </w:t>
      </w:r>
    </w:p>
    <w:p w14:paraId="5A7881F7" w14:textId="77777777" w:rsidR="00E7363A" w:rsidRDefault="00E7363A" w:rsidP="002819FF">
      <w:pPr>
        <w:pStyle w:val="Brdtext"/>
      </w:pPr>
    </w:p>
    <w:p w14:paraId="6B3903D3" w14:textId="5DE2A248" w:rsidR="002819FF" w:rsidRDefault="00056E94" w:rsidP="002819FF">
      <w:pPr>
        <w:pStyle w:val="Brdtext"/>
      </w:pPr>
      <w:bookmarkStart w:id="2" w:name="_GoBack"/>
      <w:bookmarkEnd w:id="2"/>
      <w:r>
        <w:lastRenderedPageBreak/>
        <w:t xml:space="preserve">Jag </w:t>
      </w:r>
      <w:r w:rsidR="00222E28">
        <w:t xml:space="preserve">kan </w:t>
      </w:r>
      <w:r>
        <w:t xml:space="preserve">i övrigt </w:t>
      </w:r>
      <w:r w:rsidR="00BA130F">
        <w:t xml:space="preserve">inte kommentera </w:t>
      </w:r>
      <w:r>
        <w:t>det enskilda ärendet.</w:t>
      </w:r>
    </w:p>
    <w:p w14:paraId="055499D6" w14:textId="68467779" w:rsidR="002819FF" w:rsidRDefault="002819FF" w:rsidP="006A12F1">
      <w:pPr>
        <w:pStyle w:val="Brdtext"/>
      </w:pPr>
      <w:r>
        <w:t xml:space="preserve">Stockholm den </w:t>
      </w:r>
      <w:sdt>
        <w:sdtPr>
          <w:id w:val="-1225218591"/>
          <w:placeholder>
            <w:docPart w:val="60975F62F83D431A8F2532841E8833CC"/>
          </w:placeholder>
          <w:dataBinding w:prefixMappings="xmlns:ns0='http://lp/documentinfo/RK' " w:xpath="/ns0:DocumentInfo[1]/ns0:BaseInfo[1]/ns0:HeaderDate[1]" w:storeItemID="{EDC8F043-C219-406C-B908-4AED5AC5BC44}"/>
          <w:date w:fullDate="2020-01-07T00:00:00Z">
            <w:dateFormat w:val="d MMMM yyyy"/>
            <w:lid w:val="sv-SE"/>
            <w:storeMappedDataAs w:val="dateTime"/>
            <w:calendar w:val="gregorian"/>
          </w:date>
        </w:sdtPr>
        <w:sdtEndPr/>
        <w:sdtContent>
          <w:r w:rsidR="00671362">
            <w:t>7 januari 2020</w:t>
          </w:r>
        </w:sdtContent>
      </w:sdt>
    </w:p>
    <w:p w14:paraId="199E54AD" w14:textId="77777777" w:rsidR="002819FF" w:rsidRDefault="002819FF" w:rsidP="004E7A8F">
      <w:pPr>
        <w:pStyle w:val="Brdtextutanavstnd"/>
      </w:pPr>
    </w:p>
    <w:p w14:paraId="6A233195" w14:textId="77777777" w:rsidR="002819FF" w:rsidRDefault="002819FF" w:rsidP="004E7A8F">
      <w:pPr>
        <w:pStyle w:val="Brdtextutanavstnd"/>
      </w:pPr>
    </w:p>
    <w:p w14:paraId="63321EEF" w14:textId="77777777" w:rsidR="002819FF" w:rsidRDefault="002819FF" w:rsidP="004E7A8F">
      <w:pPr>
        <w:pStyle w:val="Brdtextutanavstnd"/>
      </w:pPr>
    </w:p>
    <w:p w14:paraId="14D98FB1" w14:textId="3751C4C1" w:rsidR="002819FF" w:rsidRDefault="004A083E" w:rsidP="00422A41">
      <w:pPr>
        <w:pStyle w:val="Brdtext"/>
      </w:pPr>
      <w:r>
        <w:t>Per Bolund</w:t>
      </w:r>
    </w:p>
    <w:p w14:paraId="796A3D1C" w14:textId="77777777" w:rsidR="002819FF" w:rsidRPr="00DB48AB" w:rsidRDefault="002819FF" w:rsidP="00DB48AB">
      <w:pPr>
        <w:pStyle w:val="Brdtext"/>
      </w:pPr>
    </w:p>
    <w:sectPr w:rsidR="002819F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D8699" w14:textId="77777777" w:rsidR="00C4516F" w:rsidRDefault="00C4516F" w:rsidP="00A87A54">
      <w:pPr>
        <w:spacing w:after="0" w:line="240" w:lineRule="auto"/>
      </w:pPr>
      <w:r>
        <w:separator/>
      </w:r>
    </w:p>
  </w:endnote>
  <w:endnote w:type="continuationSeparator" w:id="0">
    <w:p w14:paraId="444B788A" w14:textId="77777777" w:rsidR="00C4516F" w:rsidRDefault="00C4516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BD45FC5" w14:textId="77777777" w:rsidTr="006A26EC">
      <w:trPr>
        <w:trHeight w:val="227"/>
        <w:jc w:val="right"/>
      </w:trPr>
      <w:tc>
        <w:tcPr>
          <w:tcW w:w="708" w:type="dxa"/>
          <w:vAlign w:val="bottom"/>
        </w:tcPr>
        <w:p w14:paraId="25CBF07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3C537C5" w14:textId="77777777" w:rsidTr="006A26EC">
      <w:trPr>
        <w:trHeight w:val="850"/>
        <w:jc w:val="right"/>
      </w:trPr>
      <w:tc>
        <w:tcPr>
          <w:tcW w:w="708" w:type="dxa"/>
          <w:vAlign w:val="bottom"/>
        </w:tcPr>
        <w:p w14:paraId="3D6AC2F0" w14:textId="77777777" w:rsidR="005606BC" w:rsidRPr="00347E11" w:rsidRDefault="005606BC" w:rsidP="005606BC">
          <w:pPr>
            <w:pStyle w:val="Sidfot"/>
            <w:spacing w:line="276" w:lineRule="auto"/>
            <w:jc w:val="right"/>
          </w:pPr>
        </w:p>
      </w:tc>
    </w:tr>
  </w:tbl>
  <w:p w14:paraId="7FF95E7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991C486" w14:textId="77777777" w:rsidTr="001F4302">
      <w:trPr>
        <w:trHeight w:val="510"/>
      </w:trPr>
      <w:tc>
        <w:tcPr>
          <w:tcW w:w="8525" w:type="dxa"/>
          <w:gridSpan w:val="2"/>
          <w:vAlign w:val="bottom"/>
        </w:tcPr>
        <w:p w14:paraId="249D1740" w14:textId="77777777" w:rsidR="00347E11" w:rsidRPr="00347E11" w:rsidRDefault="00347E11" w:rsidP="00347E11">
          <w:pPr>
            <w:pStyle w:val="Sidfot"/>
            <w:rPr>
              <w:sz w:val="8"/>
            </w:rPr>
          </w:pPr>
        </w:p>
      </w:tc>
    </w:tr>
    <w:tr w:rsidR="00093408" w:rsidRPr="00EE3C0F" w14:paraId="5B518B92" w14:textId="77777777" w:rsidTr="00C26068">
      <w:trPr>
        <w:trHeight w:val="227"/>
      </w:trPr>
      <w:tc>
        <w:tcPr>
          <w:tcW w:w="4074" w:type="dxa"/>
        </w:tcPr>
        <w:p w14:paraId="282D0D17" w14:textId="77777777" w:rsidR="00347E11" w:rsidRPr="00F53AEA" w:rsidRDefault="00347E11" w:rsidP="00C26068">
          <w:pPr>
            <w:pStyle w:val="Sidfot"/>
            <w:spacing w:line="276" w:lineRule="auto"/>
          </w:pPr>
        </w:p>
      </w:tc>
      <w:tc>
        <w:tcPr>
          <w:tcW w:w="4451" w:type="dxa"/>
        </w:tcPr>
        <w:p w14:paraId="635BFEF9" w14:textId="77777777" w:rsidR="00093408" w:rsidRPr="00F53AEA" w:rsidRDefault="00093408" w:rsidP="00F53AEA">
          <w:pPr>
            <w:pStyle w:val="Sidfot"/>
            <w:spacing w:line="276" w:lineRule="auto"/>
          </w:pPr>
        </w:p>
      </w:tc>
    </w:tr>
  </w:tbl>
  <w:p w14:paraId="6264363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C68B9" w14:textId="77777777" w:rsidR="00C4516F" w:rsidRDefault="00C4516F" w:rsidP="00A87A54">
      <w:pPr>
        <w:spacing w:after="0" w:line="240" w:lineRule="auto"/>
      </w:pPr>
      <w:r>
        <w:separator/>
      </w:r>
    </w:p>
  </w:footnote>
  <w:footnote w:type="continuationSeparator" w:id="0">
    <w:p w14:paraId="7E0D9644" w14:textId="77777777" w:rsidR="00C4516F" w:rsidRDefault="00C4516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819FF" w14:paraId="15DB243D" w14:textId="77777777" w:rsidTr="00C93EBA">
      <w:trPr>
        <w:trHeight w:val="227"/>
      </w:trPr>
      <w:tc>
        <w:tcPr>
          <w:tcW w:w="5534" w:type="dxa"/>
        </w:tcPr>
        <w:p w14:paraId="26CDA6A1" w14:textId="77777777" w:rsidR="002819FF" w:rsidRPr="007D73AB" w:rsidRDefault="002819FF">
          <w:pPr>
            <w:pStyle w:val="Sidhuvud"/>
          </w:pPr>
        </w:p>
      </w:tc>
      <w:tc>
        <w:tcPr>
          <w:tcW w:w="3170" w:type="dxa"/>
          <w:vAlign w:val="bottom"/>
        </w:tcPr>
        <w:p w14:paraId="3A7E2A95" w14:textId="77777777" w:rsidR="002819FF" w:rsidRPr="007D73AB" w:rsidRDefault="002819FF" w:rsidP="00340DE0">
          <w:pPr>
            <w:pStyle w:val="Sidhuvud"/>
          </w:pPr>
        </w:p>
      </w:tc>
      <w:tc>
        <w:tcPr>
          <w:tcW w:w="1134" w:type="dxa"/>
        </w:tcPr>
        <w:p w14:paraId="15346388" w14:textId="77777777" w:rsidR="002819FF" w:rsidRDefault="002819FF" w:rsidP="005A703A">
          <w:pPr>
            <w:pStyle w:val="Sidhuvud"/>
          </w:pPr>
        </w:p>
      </w:tc>
    </w:tr>
    <w:tr w:rsidR="002819FF" w14:paraId="33DBFA27" w14:textId="77777777" w:rsidTr="00C93EBA">
      <w:trPr>
        <w:trHeight w:val="1928"/>
      </w:trPr>
      <w:tc>
        <w:tcPr>
          <w:tcW w:w="5534" w:type="dxa"/>
        </w:tcPr>
        <w:p w14:paraId="1309E4BF" w14:textId="77777777" w:rsidR="002819FF" w:rsidRPr="00340DE0" w:rsidRDefault="002819FF" w:rsidP="00340DE0">
          <w:pPr>
            <w:pStyle w:val="Sidhuvud"/>
          </w:pPr>
          <w:r>
            <w:rPr>
              <w:noProof/>
            </w:rPr>
            <w:drawing>
              <wp:inline distT="0" distB="0" distL="0" distR="0" wp14:anchorId="78CE01A1" wp14:editId="12217C0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D9929C8" w14:textId="77777777" w:rsidR="002819FF" w:rsidRPr="00710A6C" w:rsidRDefault="002819FF" w:rsidP="00EE3C0F">
          <w:pPr>
            <w:pStyle w:val="Sidhuvud"/>
            <w:rPr>
              <w:b/>
            </w:rPr>
          </w:pPr>
        </w:p>
        <w:p w14:paraId="77E4D8E9" w14:textId="77777777" w:rsidR="002819FF" w:rsidRDefault="002819FF" w:rsidP="00EE3C0F">
          <w:pPr>
            <w:pStyle w:val="Sidhuvud"/>
          </w:pPr>
        </w:p>
        <w:p w14:paraId="21625B35" w14:textId="77777777" w:rsidR="002819FF" w:rsidRDefault="002819FF" w:rsidP="00EE3C0F">
          <w:pPr>
            <w:pStyle w:val="Sidhuvud"/>
          </w:pPr>
        </w:p>
        <w:p w14:paraId="5551BDC5" w14:textId="77777777" w:rsidR="002819FF" w:rsidRDefault="002819FF" w:rsidP="00EE3C0F">
          <w:pPr>
            <w:pStyle w:val="Sidhuvud"/>
          </w:pPr>
        </w:p>
        <w:sdt>
          <w:sdtPr>
            <w:alias w:val="Dnr"/>
            <w:tag w:val="ccRKShow_Dnr"/>
            <w:id w:val="-829283628"/>
            <w:placeholder>
              <w:docPart w:val="93AA9C787811407D86D74C0A6A35EF2B"/>
            </w:placeholder>
            <w:dataBinding w:prefixMappings="xmlns:ns0='http://lp/documentinfo/RK' " w:xpath="/ns0:DocumentInfo[1]/ns0:BaseInfo[1]/ns0:Dnr[1]" w:storeItemID="{EDC8F043-C219-406C-B908-4AED5AC5BC44}"/>
            <w:text/>
          </w:sdtPr>
          <w:sdtEndPr/>
          <w:sdtContent>
            <w:p w14:paraId="3BEA0D47" w14:textId="1A8D7AC1" w:rsidR="002819FF" w:rsidRDefault="002819FF" w:rsidP="00EE3C0F">
              <w:pPr>
                <w:pStyle w:val="Sidhuvud"/>
              </w:pPr>
              <w:r>
                <w:t>Fi2019/04255/ESA</w:t>
              </w:r>
            </w:p>
          </w:sdtContent>
        </w:sdt>
        <w:sdt>
          <w:sdtPr>
            <w:alias w:val="DocNumber"/>
            <w:tag w:val="DocNumber"/>
            <w:id w:val="1726028884"/>
            <w:placeholder>
              <w:docPart w:val="ACEB682ACB244F50A86E1CFAC6150A1D"/>
            </w:placeholder>
            <w:showingPlcHdr/>
            <w:dataBinding w:prefixMappings="xmlns:ns0='http://lp/documentinfo/RK' " w:xpath="/ns0:DocumentInfo[1]/ns0:BaseInfo[1]/ns0:DocNumber[1]" w:storeItemID="{EDC8F043-C219-406C-B908-4AED5AC5BC44}"/>
            <w:text/>
          </w:sdtPr>
          <w:sdtEndPr/>
          <w:sdtContent>
            <w:p w14:paraId="1D0C270D" w14:textId="77777777" w:rsidR="002819FF" w:rsidRDefault="002819FF" w:rsidP="00EE3C0F">
              <w:pPr>
                <w:pStyle w:val="Sidhuvud"/>
              </w:pPr>
              <w:r>
                <w:rPr>
                  <w:rStyle w:val="Platshllartext"/>
                </w:rPr>
                <w:t xml:space="preserve"> </w:t>
              </w:r>
            </w:p>
          </w:sdtContent>
        </w:sdt>
        <w:p w14:paraId="7642D16C" w14:textId="77777777" w:rsidR="002819FF" w:rsidRDefault="002819FF" w:rsidP="00EE3C0F">
          <w:pPr>
            <w:pStyle w:val="Sidhuvud"/>
          </w:pPr>
        </w:p>
      </w:tc>
      <w:tc>
        <w:tcPr>
          <w:tcW w:w="1134" w:type="dxa"/>
        </w:tcPr>
        <w:p w14:paraId="7C6902CF" w14:textId="77777777" w:rsidR="002819FF" w:rsidRDefault="002819FF" w:rsidP="0094502D">
          <w:pPr>
            <w:pStyle w:val="Sidhuvud"/>
          </w:pPr>
        </w:p>
        <w:p w14:paraId="639DB2A9" w14:textId="77777777" w:rsidR="002819FF" w:rsidRPr="0094502D" w:rsidRDefault="002819FF" w:rsidP="00EC71A6">
          <w:pPr>
            <w:pStyle w:val="Sidhuvud"/>
          </w:pPr>
        </w:p>
      </w:tc>
    </w:tr>
    <w:tr w:rsidR="002819FF" w14:paraId="2CD128DF" w14:textId="77777777" w:rsidTr="00C93EBA">
      <w:trPr>
        <w:trHeight w:val="2268"/>
      </w:trPr>
      <w:sdt>
        <w:sdtPr>
          <w:rPr>
            <w:rFonts w:asciiTheme="minorHAnsi" w:hAnsiTheme="minorHAnsi"/>
            <w:b/>
            <w:sz w:val="25"/>
          </w:rPr>
          <w:alias w:val="SenderText"/>
          <w:tag w:val="ccRKShow_SenderText"/>
          <w:id w:val="1374046025"/>
          <w:placeholder>
            <w:docPart w:val="D56C3D5AFE164028AEA61016151F6069"/>
          </w:placeholder>
        </w:sdtPr>
        <w:sdtEndPr>
          <w:rPr>
            <w:b w:val="0"/>
          </w:rPr>
        </w:sdtEndPr>
        <w:sdtContent>
          <w:tc>
            <w:tcPr>
              <w:tcW w:w="5534" w:type="dxa"/>
              <w:tcMar>
                <w:right w:w="1134" w:type="dxa"/>
              </w:tcMar>
            </w:tcPr>
            <w:p w14:paraId="19186E35" w14:textId="77777777" w:rsidR="004A083E" w:rsidRPr="004A083E" w:rsidRDefault="004A083E" w:rsidP="00340DE0">
              <w:pPr>
                <w:pStyle w:val="Sidhuvud"/>
                <w:rPr>
                  <w:b/>
                </w:rPr>
              </w:pPr>
              <w:r w:rsidRPr="004A083E">
                <w:rPr>
                  <w:b/>
                </w:rPr>
                <w:t>Finansdepartementet</w:t>
              </w:r>
            </w:p>
            <w:p w14:paraId="59489808" w14:textId="77777777" w:rsidR="004A083E" w:rsidRPr="004A083E" w:rsidRDefault="004A083E" w:rsidP="00340DE0">
              <w:pPr>
                <w:pStyle w:val="Sidhuvud"/>
              </w:pPr>
              <w:r w:rsidRPr="004A083E">
                <w:t>Finansmarknads- och bostadsministern</w:t>
              </w:r>
            </w:p>
            <w:p w14:paraId="50FD4E43" w14:textId="77777777" w:rsidR="002819FF" w:rsidRDefault="004A083E" w:rsidP="00340DE0">
              <w:pPr>
                <w:pStyle w:val="Sidhuvud"/>
              </w:pPr>
              <w:r w:rsidRPr="004A083E">
                <w:t xml:space="preserve">biträdande finansministern </w:t>
              </w:r>
            </w:p>
            <w:p w14:paraId="20B034A3" w14:textId="77777777" w:rsidR="004A083E" w:rsidRDefault="004A083E" w:rsidP="004A083E">
              <w:pPr>
                <w:rPr>
                  <w:rFonts w:asciiTheme="majorHAnsi" w:hAnsiTheme="majorHAnsi"/>
                  <w:sz w:val="19"/>
                </w:rPr>
              </w:pPr>
            </w:p>
            <w:p w14:paraId="22E011F4" w14:textId="77777777" w:rsidR="004A083E" w:rsidRDefault="004A083E" w:rsidP="004A083E"/>
            <w:p w14:paraId="091D9516" w14:textId="1EF0E4FD" w:rsidR="00483B3E" w:rsidRDefault="00483B3E" w:rsidP="00483B3E"/>
            <w:p w14:paraId="79DE0EF2" w14:textId="4465E049" w:rsidR="004A083E" w:rsidRPr="004A083E" w:rsidRDefault="004A083E" w:rsidP="004A083E"/>
          </w:tc>
        </w:sdtContent>
      </w:sdt>
      <w:sdt>
        <w:sdtPr>
          <w:alias w:val="Recipient"/>
          <w:tag w:val="ccRKShow_Recipient"/>
          <w:id w:val="-28344517"/>
          <w:placeholder>
            <w:docPart w:val="161D9B4EEBF8454796EF469DE4762A0C"/>
          </w:placeholder>
          <w:dataBinding w:prefixMappings="xmlns:ns0='http://lp/documentinfo/RK' " w:xpath="/ns0:DocumentInfo[1]/ns0:BaseInfo[1]/ns0:Recipient[1]" w:storeItemID="{EDC8F043-C219-406C-B908-4AED5AC5BC44}"/>
          <w:text w:multiLine="1"/>
        </w:sdtPr>
        <w:sdtEndPr/>
        <w:sdtContent>
          <w:tc>
            <w:tcPr>
              <w:tcW w:w="3170" w:type="dxa"/>
            </w:tcPr>
            <w:p w14:paraId="56F04283" w14:textId="77777777" w:rsidR="002819FF" w:rsidRDefault="004A083E" w:rsidP="00547B89">
              <w:pPr>
                <w:pStyle w:val="Sidhuvud"/>
              </w:pPr>
              <w:r>
                <w:t>Till riksdagen</w:t>
              </w:r>
            </w:p>
          </w:tc>
        </w:sdtContent>
      </w:sdt>
      <w:tc>
        <w:tcPr>
          <w:tcW w:w="1134" w:type="dxa"/>
        </w:tcPr>
        <w:p w14:paraId="5A348B4F" w14:textId="77777777" w:rsidR="002819FF" w:rsidRDefault="002819FF" w:rsidP="003E6020">
          <w:pPr>
            <w:pStyle w:val="Sidhuvud"/>
          </w:pPr>
        </w:p>
      </w:tc>
    </w:tr>
  </w:tbl>
  <w:p w14:paraId="6F19BE5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F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06AD"/>
    <w:rsid w:val="00041EDC"/>
    <w:rsid w:val="0004352E"/>
    <w:rsid w:val="00051341"/>
    <w:rsid w:val="00053CAA"/>
    <w:rsid w:val="00055875"/>
    <w:rsid w:val="00056E94"/>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575B"/>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630D"/>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2E28"/>
    <w:rsid w:val="00223AD6"/>
    <w:rsid w:val="0022666A"/>
    <w:rsid w:val="00227E43"/>
    <w:rsid w:val="002315F5"/>
    <w:rsid w:val="00232EC3"/>
    <w:rsid w:val="00233D52"/>
    <w:rsid w:val="00237147"/>
    <w:rsid w:val="00242AD1"/>
    <w:rsid w:val="0024412C"/>
    <w:rsid w:val="00260D2D"/>
    <w:rsid w:val="00261975"/>
    <w:rsid w:val="00264503"/>
    <w:rsid w:val="0026557D"/>
    <w:rsid w:val="00271D00"/>
    <w:rsid w:val="00274AA3"/>
    <w:rsid w:val="00275872"/>
    <w:rsid w:val="00281106"/>
    <w:rsid w:val="002819FF"/>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1686"/>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3B3E"/>
    <w:rsid w:val="00485601"/>
    <w:rsid w:val="004865B8"/>
    <w:rsid w:val="00486C0D"/>
    <w:rsid w:val="004911D9"/>
    <w:rsid w:val="00491796"/>
    <w:rsid w:val="00493416"/>
    <w:rsid w:val="0049768A"/>
    <w:rsid w:val="004A083E"/>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E0"/>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59B5"/>
    <w:rsid w:val="005827D5"/>
    <w:rsid w:val="00582918"/>
    <w:rsid w:val="005845F9"/>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6021"/>
    <w:rsid w:val="005C120D"/>
    <w:rsid w:val="005C15B3"/>
    <w:rsid w:val="005C6F80"/>
    <w:rsid w:val="005C734F"/>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1362"/>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6134"/>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4798C"/>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1058"/>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570D"/>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130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291B"/>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516F"/>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07CB6"/>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22A2"/>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363A"/>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431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9A083E5"/>
  <w15:docId w15:val="{72D38402-A069-4401-BD07-C8FB6CA0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463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AA9C787811407D86D74C0A6A35EF2B"/>
        <w:category>
          <w:name w:val="Allmänt"/>
          <w:gallery w:val="placeholder"/>
        </w:category>
        <w:types>
          <w:type w:val="bbPlcHdr"/>
        </w:types>
        <w:behaviors>
          <w:behavior w:val="content"/>
        </w:behaviors>
        <w:guid w:val="{CF4680E6-C1B9-452E-95E4-009F3DEC970D}"/>
      </w:docPartPr>
      <w:docPartBody>
        <w:p w:rsidR="00D83A3E" w:rsidRDefault="00022A91" w:rsidP="00022A91">
          <w:pPr>
            <w:pStyle w:val="93AA9C787811407D86D74C0A6A35EF2B"/>
          </w:pPr>
          <w:r>
            <w:rPr>
              <w:rStyle w:val="Platshllartext"/>
            </w:rPr>
            <w:t xml:space="preserve"> </w:t>
          </w:r>
        </w:p>
      </w:docPartBody>
    </w:docPart>
    <w:docPart>
      <w:docPartPr>
        <w:name w:val="ACEB682ACB244F50A86E1CFAC6150A1D"/>
        <w:category>
          <w:name w:val="Allmänt"/>
          <w:gallery w:val="placeholder"/>
        </w:category>
        <w:types>
          <w:type w:val="bbPlcHdr"/>
        </w:types>
        <w:behaviors>
          <w:behavior w:val="content"/>
        </w:behaviors>
        <w:guid w:val="{8D941837-7115-493B-9C78-592E164E4BA0}"/>
      </w:docPartPr>
      <w:docPartBody>
        <w:p w:rsidR="00D83A3E" w:rsidRDefault="00022A91" w:rsidP="00022A91">
          <w:pPr>
            <w:pStyle w:val="ACEB682ACB244F50A86E1CFAC6150A1D"/>
          </w:pPr>
          <w:r>
            <w:rPr>
              <w:rStyle w:val="Platshllartext"/>
            </w:rPr>
            <w:t xml:space="preserve"> </w:t>
          </w:r>
        </w:p>
      </w:docPartBody>
    </w:docPart>
    <w:docPart>
      <w:docPartPr>
        <w:name w:val="D56C3D5AFE164028AEA61016151F6069"/>
        <w:category>
          <w:name w:val="Allmänt"/>
          <w:gallery w:val="placeholder"/>
        </w:category>
        <w:types>
          <w:type w:val="bbPlcHdr"/>
        </w:types>
        <w:behaviors>
          <w:behavior w:val="content"/>
        </w:behaviors>
        <w:guid w:val="{97819BDF-E388-486E-B87E-2BBF0C513234}"/>
      </w:docPartPr>
      <w:docPartBody>
        <w:p w:rsidR="00D83A3E" w:rsidRDefault="00022A91" w:rsidP="00022A91">
          <w:pPr>
            <w:pStyle w:val="D56C3D5AFE164028AEA61016151F6069"/>
          </w:pPr>
          <w:r>
            <w:rPr>
              <w:rStyle w:val="Platshllartext"/>
            </w:rPr>
            <w:t xml:space="preserve"> </w:t>
          </w:r>
        </w:p>
      </w:docPartBody>
    </w:docPart>
    <w:docPart>
      <w:docPartPr>
        <w:name w:val="161D9B4EEBF8454796EF469DE4762A0C"/>
        <w:category>
          <w:name w:val="Allmänt"/>
          <w:gallery w:val="placeholder"/>
        </w:category>
        <w:types>
          <w:type w:val="bbPlcHdr"/>
        </w:types>
        <w:behaviors>
          <w:behavior w:val="content"/>
        </w:behaviors>
        <w:guid w:val="{C07D4310-97E5-49C0-A69E-EFE926933747}"/>
      </w:docPartPr>
      <w:docPartBody>
        <w:p w:rsidR="00D83A3E" w:rsidRDefault="00022A91" w:rsidP="00022A91">
          <w:pPr>
            <w:pStyle w:val="161D9B4EEBF8454796EF469DE4762A0C"/>
          </w:pPr>
          <w:r>
            <w:rPr>
              <w:rStyle w:val="Platshllartext"/>
            </w:rPr>
            <w:t xml:space="preserve"> </w:t>
          </w:r>
        </w:p>
      </w:docPartBody>
    </w:docPart>
    <w:docPart>
      <w:docPartPr>
        <w:name w:val="60975F62F83D431A8F2532841E8833CC"/>
        <w:category>
          <w:name w:val="Allmänt"/>
          <w:gallery w:val="placeholder"/>
        </w:category>
        <w:types>
          <w:type w:val="bbPlcHdr"/>
        </w:types>
        <w:behaviors>
          <w:behavior w:val="content"/>
        </w:behaviors>
        <w:guid w:val="{EE437C7D-D0F5-4363-8E4E-06DFF738875C}"/>
      </w:docPartPr>
      <w:docPartBody>
        <w:p w:rsidR="00D83A3E" w:rsidRDefault="00022A91" w:rsidP="00022A91">
          <w:pPr>
            <w:pStyle w:val="60975F62F83D431A8F2532841E8833C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91"/>
    <w:rsid w:val="00022A91"/>
    <w:rsid w:val="005B4E09"/>
    <w:rsid w:val="00D83A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0A5A31F973548C790118AFD733D20C8">
    <w:name w:val="C0A5A31F973548C790118AFD733D20C8"/>
    <w:rsid w:val="00022A91"/>
  </w:style>
  <w:style w:type="character" w:styleId="Platshllartext">
    <w:name w:val="Placeholder Text"/>
    <w:basedOn w:val="Standardstycketeckensnitt"/>
    <w:uiPriority w:val="99"/>
    <w:semiHidden/>
    <w:rsid w:val="00022A91"/>
    <w:rPr>
      <w:noProof w:val="0"/>
      <w:color w:val="808080"/>
    </w:rPr>
  </w:style>
  <w:style w:type="paragraph" w:customStyle="1" w:styleId="06C32F76064246C1B19E8A2173128E82">
    <w:name w:val="06C32F76064246C1B19E8A2173128E82"/>
    <w:rsid w:val="00022A91"/>
  </w:style>
  <w:style w:type="paragraph" w:customStyle="1" w:styleId="E65B300256B0478B9D9B238F4058792D">
    <w:name w:val="E65B300256B0478B9D9B238F4058792D"/>
    <w:rsid w:val="00022A91"/>
  </w:style>
  <w:style w:type="paragraph" w:customStyle="1" w:styleId="B68F3518406A4EA2B9394B27034FF8AD">
    <w:name w:val="B68F3518406A4EA2B9394B27034FF8AD"/>
    <w:rsid w:val="00022A91"/>
  </w:style>
  <w:style w:type="paragraph" w:customStyle="1" w:styleId="93AA9C787811407D86D74C0A6A35EF2B">
    <w:name w:val="93AA9C787811407D86D74C0A6A35EF2B"/>
    <w:rsid w:val="00022A91"/>
  </w:style>
  <w:style w:type="paragraph" w:customStyle="1" w:styleId="ACEB682ACB244F50A86E1CFAC6150A1D">
    <w:name w:val="ACEB682ACB244F50A86E1CFAC6150A1D"/>
    <w:rsid w:val="00022A91"/>
  </w:style>
  <w:style w:type="paragraph" w:customStyle="1" w:styleId="F4259A9287AF443EB06C439D59DC6F6C">
    <w:name w:val="F4259A9287AF443EB06C439D59DC6F6C"/>
    <w:rsid w:val="00022A91"/>
  </w:style>
  <w:style w:type="paragraph" w:customStyle="1" w:styleId="7E87634FA1BD4BF3BBEFD36FA6D0E7FC">
    <w:name w:val="7E87634FA1BD4BF3BBEFD36FA6D0E7FC"/>
    <w:rsid w:val="00022A91"/>
  </w:style>
  <w:style w:type="paragraph" w:customStyle="1" w:styleId="B1AE6DF8074B4805B9EF04D032EF4302">
    <w:name w:val="B1AE6DF8074B4805B9EF04D032EF4302"/>
    <w:rsid w:val="00022A91"/>
  </w:style>
  <w:style w:type="paragraph" w:customStyle="1" w:styleId="D56C3D5AFE164028AEA61016151F6069">
    <w:name w:val="D56C3D5AFE164028AEA61016151F6069"/>
    <w:rsid w:val="00022A91"/>
  </w:style>
  <w:style w:type="paragraph" w:customStyle="1" w:styleId="161D9B4EEBF8454796EF469DE4762A0C">
    <w:name w:val="161D9B4EEBF8454796EF469DE4762A0C"/>
    <w:rsid w:val="00022A91"/>
  </w:style>
  <w:style w:type="paragraph" w:customStyle="1" w:styleId="8A006167F53E4A0785DC84B378D1F07E">
    <w:name w:val="8A006167F53E4A0785DC84B378D1F07E"/>
    <w:rsid w:val="00022A91"/>
  </w:style>
  <w:style w:type="paragraph" w:customStyle="1" w:styleId="16AE55C3E8F9458299B169046D6036D6">
    <w:name w:val="16AE55C3E8F9458299B169046D6036D6"/>
    <w:rsid w:val="00022A91"/>
  </w:style>
  <w:style w:type="paragraph" w:customStyle="1" w:styleId="FD01B479F77048349E9AA7898507BA89">
    <w:name w:val="FD01B479F77048349E9AA7898507BA89"/>
    <w:rsid w:val="00022A91"/>
  </w:style>
  <w:style w:type="paragraph" w:customStyle="1" w:styleId="35F003B884F14BC5805090BD4BECA92D">
    <w:name w:val="35F003B884F14BC5805090BD4BECA92D"/>
    <w:rsid w:val="00022A91"/>
  </w:style>
  <w:style w:type="paragraph" w:customStyle="1" w:styleId="E388A3FE1453479F999E54A4F92AF8FD">
    <w:name w:val="E388A3FE1453479F999E54A4F92AF8FD"/>
    <w:rsid w:val="00022A91"/>
  </w:style>
  <w:style w:type="paragraph" w:customStyle="1" w:styleId="60975F62F83D431A8F2532841E8833CC">
    <w:name w:val="60975F62F83D431A8F2532841E8833CC"/>
    <w:rsid w:val="00022A91"/>
  </w:style>
  <w:style w:type="paragraph" w:customStyle="1" w:styleId="1CFA0050B483472791E6B8F59DC9F6DE">
    <w:name w:val="1CFA0050B483472791E6B8F59DC9F6DE"/>
    <w:rsid w:val="00022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2020-01-07T00:00:00</HeaderDate>
    <Office/>
    <Dnr>Fi2019/04255/ESA</Dnr>
    <ParagrafNr/>
    <DocumentTitle/>
    <VisitingAddress/>
    <Extra1/>
    <Extra2/>
    <Extra3>John Weinerhall</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a5473ed1-f464-4daa-b7f3-7f820c6aa2ba</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DF220FCD079E0546BBB8A54D3E1630A2" ma:contentTypeVersion="3" ma:contentTypeDescription="Skapa nytt dokument med möjlighet att välja RK-mall" ma:contentTypeScope="" ma:versionID="0af0e1664d6df0a2437501809d20763f">
  <xsd:schema xmlns:xsd="http://www.w3.org/2001/XMLSchema" xmlns:xs="http://www.w3.org/2001/XMLSchema" xmlns:p="http://schemas.microsoft.com/office/2006/metadata/properties" xmlns:ns2="4e9c2f0c-7bf8-49af-8356-cbf363fc78a7" xmlns:ns3="cc625d36-bb37-4650-91b9-0c96159295ba" xmlns:ns4="eec14d05-b663-4c4f-ba9e-f91ce218b26b" xmlns:ns5="9c9941df-7074-4a92-bf99-225d24d78d61" targetNamespace="http://schemas.microsoft.com/office/2006/metadata/properties" ma:root="true" ma:fieldsID="9df28fa9314f8ba5faac575b31274d0c" ns2:_="" ns3:_="" ns4:_="" ns5:_="">
    <xsd:import namespace="4e9c2f0c-7bf8-49af-8356-cbf363fc78a7"/>
    <xsd:import namespace="cc625d36-bb37-4650-91b9-0c96159295ba"/>
    <xsd:import namespace="eec14d05-b663-4c4f-ba9e-f91ce218b26b"/>
    <xsd:import namespace="9c9941df-7074-4a92-bf99-225d24d78d61"/>
    <xsd:element name="properties">
      <xsd:complexType>
        <xsd:sequence>
          <xsd:element name="documentManagement">
            <xsd:complexType>
              <xsd:all>
                <xsd:element ref="ns2:DirtyMigration" minOccurs="0"/>
                <xsd:element ref="ns3:k46d94c0acf84ab9a79866a9d8b1905f" minOccurs="0"/>
                <xsd:element ref="ns3:TaxCatchAll" minOccurs="0"/>
                <xsd:element ref="ns3:edbe0b5c82304c8e847ab7b8c02a77c3"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e1938cba-2959-43c3-a77f-283ab2a63118}" ma:internalName="TaxCatchAll" ma:showField="CatchAllData" ma:web="4b1ee199-d7fd-46f7-a307-e08bcedd68a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2"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c14d05-b663-4c4f-ba9e-f91ce218b26b"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2020-01-07T00:00:00</HeaderDate>
    <Office/>
    <Dnr>Fi2019/04255/ESA</Dnr>
    <ParagrafNr/>
    <DocumentTitle/>
    <VisitingAddress/>
    <Extra1/>
    <Extra2/>
    <Extra3>John Weinerhall</Extra3>
    <Number/>
    <Recipient>Till riksdagen</Recipient>
    <SenderText/>
    <DocNumber/>
    <Doclanguage>1053</Doclanguage>
    <Appendix/>
    <LogotypeName>RK_LOGO_SV_BW.emf</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F7560-2C86-4E98-8EC6-6AF649D47156}"/>
</file>

<file path=customXml/itemProps2.xml><?xml version="1.0" encoding="utf-8"?>
<ds:datastoreItem xmlns:ds="http://schemas.openxmlformats.org/officeDocument/2006/customXml" ds:itemID="{EDC8F043-C219-406C-B908-4AED5AC5BC44}"/>
</file>

<file path=customXml/itemProps3.xml><?xml version="1.0" encoding="utf-8"?>
<ds:datastoreItem xmlns:ds="http://schemas.openxmlformats.org/officeDocument/2006/customXml" ds:itemID="{0143BBA3-B72F-4358-8FEC-C487B5D1D14F}"/>
</file>

<file path=customXml/itemProps4.xml><?xml version="1.0" encoding="utf-8"?>
<ds:datastoreItem xmlns:ds="http://schemas.openxmlformats.org/officeDocument/2006/customXml" ds:itemID="{68997E1A-4FCD-4486-A99A-81EA90C6F3EB}"/>
</file>

<file path=customXml/itemProps5.xml><?xml version="1.0" encoding="utf-8"?>
<ds:datastoreItem xmlns:ds="http://schemas.openxmlformats.org/officeDocument/2006/customXml" ds:itemID="{EDC8F043-C219-406C-B908-4AED5AC5BC44}"/>
</file>

<file path=customXml/itemProps6.xml><?xml version="1.0" encoding="utf-8"?>
<ds:datastoreItem xmlns:ds="http://schemas.openxmlformats.org/officeDocument/2006/customXml" ds:itemID="{931EA675-2E81-489B-B481-20829A109ED7}"/>
</file>

<file path=customXml/itemProps7.xml><?xml version="1.0" encoding="utf-8"?>
<ds:datastoreItem xmlns:ds="http://schemas.openxmlformats.org/officeDocument/2006/customXml" ds:itemID="{931EA675-2E81-489B-B481-20829A109ED7}"/>
</file>

<file path=customXml/itemProps8.xml><?xml version="1.0" encoding="utf-8"?>
<ds:datastoreItem xmlns:ds="http://schemas.openxmlformats.org/officeDocument/2006/customXml" ds:itemID="{59ABEF29-DD39-45B2-A9B9-D1B3DE5B715F}"/>
</file>

<file path=docProps/app.xml><?xml version="1.0" encoding="utf-8"?>
<Properties xmlns="http://schemas.openxmlformats.org/officeDocument/2006/extended-properties" xmlns:vt="http://schemas.openxmlformats.org/officeDocument/2006/docPropsVTypes">
  <Template>RK Basmall</Template>
  <TotalTime>0</TotalTime>
  <Pages>2</Pages>
  <Words>268</Words>
  <Characters>1425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653 av John Weinerhall (M) Statens fastighetsverks hyreshöjningar.docx</dc:title>
  <dc:subject/>
  <dc:creator>Joakim Jägare</dc:creator>
  <cp:keywords/>
  <dc:description/>
  <cp:lastModifiedBy>Lena Garpenlöv</cp:lastModifiedBy>
  <cp:revision>6</cp:revision>
  <cp:lastPrinted>2020-01-07T08:04:00Z</cp:lastPrinted>
  <dcterms:created xsi:type="dcterms:W3CDTF">2019-12-20T07:51:00Z</dcterms:created>
  <dcterms:modified xsi:type="dcterms:W3CDTF">2020-01-07T08:04:00Z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860051f7-4c2f-49f6-8aa4-f4abe96f08eb</vt:lpwstr>
  </property>
</Properties>
</file>