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423366" w14:textId="4186F045" w:rsidR="007762D9" w:rsidRDefault="007762D9" w:rsidP="007762D9">
      <w:pPr>
        <w:pStyle w:val="Rubrik"/>
      </w:pPr>
      <w:bookmarkStart w:id="0" w:name="Start"/>
      <w:bookmarkEnd w:id="0"/>
      <w:r>
        <w:t>Svar på fråga 2020/21:2713 av Pål Jonson (M)</w:t>
      </w:r>
      <w:r w:rsidR="00854C19">
        <w:t xml:space="preserve"> Riktade åtgärder till kommuner som är beroende av gränshandel</w:t>
      </w:r>
    </w:p>
    <w:p w14:paraId="310CE113" w14:textId="505F9264" w:rsidR="007762D9" w:rsidRDefault="007762D9" w:rsidP="007762D9">
      <w:pPr>
        <w:pStyle w:val="Brdtext"/>
      </w:pPr>
      <w:r>
        <w:t>Pål Jonson har frågat finansminister</w:t>
      </w:r>
      <w:r w:rsidR="005B3003">
        <w:t>n</w:t>
      </w:r>
      <w:r>
        <w:t xml:space="preserve"> om hon och regeringen är villiga att vidta några riktade insatser till stöd för just de kommuner i Sverige som är hårdast påverkade av fallet i gränshandeln.</w:t>
      </w:r>
    </w:p>
    <w:p w14:paraId="56236E3E" w14:textId="1EBF506E" w:rsidR="007762D9" w:rsidRDefault="007762D9" w:rsidP="006A12F1">
      <w:pPr>
        <w:pStyle w:val="Brdtext"/>
      </w:pPr>
      <w:r>
        <w:t>Arbetet inom regeringen är så fördelat att det är jag som ska svara på frågan.</w:t>
      </w:r>
    </w:p>
    <w:p w14:paraId="6B8FEA1F" w14:textId="6D657511" w:rsidR="00CD15EB" w:rsidRDefault="00CD15EB" w:rsidP="00DF38AE">
      <w:pPr>
        <w:pStyle w:val="Brdtext"/>
        <w:rPr>
          <w:rFonts w:ascii="Garamond"/>
        </w:rPr>
      </w:pPr>
      <w:bookmarkStart w:id="1" w:name="_Hlk57819006"/>
      <w:r w:rsidRPr="00CD15EB">
        <w:rPr>
          <w:rFonts w:ascii="Garamond"/>
        </w:rPr>
        <w:t xml:space="preserve">Regeringen har den senaste tiden presenterat en mängd åtgärder på flera områden för att bekämpa spridningen av covid-19 och lindra dess följdverkningar. Regeringen har bl.a. tillfört historiskt stora tillskott via generella statsbidrag till kommunsektorn. Regeringen har också vidtagit mycket omfattande åtgärder för att motverka arbetslöshet och stärka utsatta företag, vilket också kommer kommunerna till del. </w:t>
      </w:r>
    </w:p>
    <w:p w14:paraId="1B35812E" w14:textId="13C63333" w:rsidR="00DF38AE" w:rsidRDefault="00DF38AE" w:rsidP="00DF38AE">
      <w:pPr>
        <w:pStyle w:val="Brdtext"/>
      </w:pPr>
      <w:r>
        <w:rPr>
          <w:rFonts w:ascii="Garamond"/>
        </w:rPr>
        <w:t>Regeringen har med anledning av den pågående pandemins effekter på gränshandeln haft löpande kontakt</w:t>
      </w:r>
      <w:r w:rsidR="00A5338E">
        <w:rPr>
          <w:rFonts w:ascii="Garamond"/>
        </w:rPr>
        <w:t>er</w:t>
      </w:r>
      <w:r>
        <w:rPr>
          <w:rFonts w:ascii="Garamond"/>
        </w:rPr>
        <w:t xml:space="preserve"> med </w:t>
      </w:r>
      <w:r w:rsidR="00F310CF">
        <w:rPr>
          <w:rFonts w:ascii="Garamond"/>
        </w:rPr>
        <w:t>bl.a.</w:t>
      </w:r>
      <w:r w:rsidR="00C102E0">
        <w:rPr>
          <w:rFonts w:ascii="Garamond"/>
        </w:rPr>
        <w:t xml:space="preserve"> Region </w:t>
      </w:r>
      <w:r w:rsidR="00A5338E">
        <w:rPr>
          <w:rFonts w:ascii="Garamond"/>
        </w:rPr>
        <w:t>Värmland</w:t>
      </w:r>
      <w:r w:rsidR="00C102E0">
        <w:rPr>
          <w:rFonts w:ascii="Garamond"/>
        </w:rPr>
        <w:t xml:space="preserve"> </w:t>
      </w:r>
      <w:r w:rsidR="00F310CF">
        <w:rPr>
          <w:rFonts w:ascii="Garamond"/>
        </w:rPr>
        <w:t>och</w:t>
      </w:r>
      <w:r w:rsidR="00C102E0">
        <w:rPr>
          <w:rFonts w:ascii="Garamond"/>
        </w:rPr>
        <w:t xml:space="preserve"> de fyra kommuner i </w:t>
      </w:r>
      <w:r w:rsidR="00F310CF">
        <w:rPr>
          <w:rFonts w:ascii="Garamond"/>
        </w:rPr>
        <w:t>v</w:t>
      </w:r>
      <w:r w:rsidR="00C102E0">
        <w:rPr>
          <w:rFonts w:ascii="Garamond"/>
        </w:rPr>
        <w:t xml:space="preserve">ästra Värmland </w:t>
      </w:r>
      <w:r w:rsidR="00F310CF">
        <w:rPr>
          <w:rFonts w:ascii="Garamond"/>
        </w:rPr>
        <w:t>(</w:t>
      </w:r>
      <w:r w:rsidR="00F310CF" w:rsidRPr="00F310CF">
        <w:rPr>
          <w:rFonts w:ascii="Garamond"/>
        </w:rPr>
        <w:t>Årjäng, Eda, Arvika</w:t>
      </w:r>
      <w:r w:rsidR="00F310CF">
        <w:rPr>
          <w:rFonts w:ascii="Garamond"/>
        </w:rPr>
        <w:t xml:space="preserve"> och Torsby) </w:t>
      </w:r>
      <w:r w:rsidR="00C102E0">
        <w:rPr>
          <w:rFonts w:ascii="Garamond"/>
        </w:rPr>
        <w:t xml:space="preserve">som främst berörs av </w:t>
      </w:r>
      <w:r w:rsidR="00C102E0">
        <w:t>fallet i gränshandeln</w:t>
      </w:r>
      <w:r>
        <w:rPr>
          <w:rFonts w:ascii="Garamond"/>
        </w:rPr>
        <w:t xml:space="preserve">. </w:t>
      </w:r>
      <w:r w:rsidR="00512746">
        <w:rPr>
          <w:rFonts w:ascii="Garamond"/>
        </w:rPr>
        <w:t>V</w:t>
      </w:r>
      <w:r w:rsidR="00512746" w:rsidRPr="00512746">
        <w:rPr>
          <w:rFonts w:ascii="Garamond"/>
        </w:rPr>
        <w:t xml:space="preserve">i </w:t>
      </w:r>
      <w:r w:rsidR="00512746">
        <w:rPr>
          <w:rFonts w:ascii="Garamond"/>
        </w:rPr>
        <w:t xml:space="preserve">har </w:t>
      </w:r>
      <w:r w:rsidR="00512746" w:rsidRPr="00512746">
        <w:rPr>
          <w:rFonts w:ascii="Garamond"/>
        </w:rPr>
        <w:t xml:space="preserve">givetvis </w:t>
      </w:r>
      <w:r w:rsidR="00512746">
        <w:rPr>
          <w:rFonts w:ascii="Garamond"/>
        </w:rPr>
        <w:t>även haft en</w:t>
      </w:r>
      <w:r w:rsidR="00512746" w:rsidRPr="00512746">
        <w:rPr>
          <w:rFonts w:ascii="Garamond"/>
        </w:rPr>
        <w:t xml:space="preserve"> nära dialog med </w:t>
      </w:r>
      <w:r w:rsidR="00512746">
        <w:rPr>
          <w:rFonts w:ascii="Garamond"/>
        </w:rPr>
        <w:t>berörda kommuner i Västra Götalandsregionen</w:t>
      </w:r>
      <w:r w:rsidR="00512746" w:rsidRPr="00512746">
        <w:rPr>
          <w:rFonts w:ascii="Garamond"/>
        </w:rPr>
        <w:t xml:space="preserve"> </w:t>
      </w:r>
      <w:r w:rsidR="00512746">
        <w:rPr>
          <w:rFonts w:ascii="Garamond"/>
        </w:rPr>
        <w:t xml:space="preserve">samt andra </w:t>
      </w:r>
      <w:r w:rsidR="00512746" w:rsidRPr="00512746">
        <w:rPr>
          <w:rFonts w:ascii="Garamond"/>
        </w:rPr>
        <w:t>regioner</w:t>
      </w:r>
      <w:r w:rsidR="00512746">
        <w:rPr>
          <w:rFonts w:ascii="Garamond"/>
        </w:rPr>
        <w:t xml:space="preserve"> där gränshandeln är viktig.</w:t>
      </w:r>
      <w:r w:rsidR="00512746" w:rsidRPr="00512746">
        <w:rPr>
          <w:rFonts w:ascii="Garamond"/>
        </w:rPr>
        <w:t xml:space="preserve"> </w:t>
      </w:r>
    </w:p>
    <w:p w14:paraId="16712D65" w14:textId="77777777" w:rsidR="00B25B81" w:rsidRDefault="00DF38AE" w:rsidP="00DF38AE">
      <w:pPr>
        <w:pStyle w:val="Brdtext"/>
      </w:pPr>
      <w:bookmarkStart w:id="2" w:name="_Hlk57819096"/>
      <w:bookmarkEnd w:id="1"/>
      <w:r>
        <w:rPr>
          <w:rFonts w:ascii="Garamond"/>
        </w:rPr>
        <w:t xml:space="preserve">Tillväxtverket har regeringens uppdrag att bistå </w:t>
      </w:r>
      <w:r w:rsidR="00A5338E">
        <w:rPr>
          <w:rFonts w:ascii="Garamond"/>
        </w:rPr>
        <w:t xml:space="preserve">regioner och kommuner </w:t>
      </w:r>
      <w:r>
        <w:rPr>
          <w:rFonts w:ascii="Garamond"/>
        </w:rPr>
        <w:t>vid varsel och omställning i näringslivet</w:t>
      </w:r>
      <w:r w:rsidR="00A5338E">
        <w:rPr>
          <w:rFonts w:ascii="Garamond"/>
        </w:rPr>
        <w:t xml:space="preserve">. </w:t>
      </w:r>
      <w:bookmarkEnd w:id="2"/>
      <w:r w:rsidR="00C102E0">
        <w:rPr>
          <w:rFonts w:ascii="Garamond"/>
        </w:rPr>
        <w:t xml:space="preserve">I genomförandet av uppdraget arbetar myndigheten nära </w:t>
      </w:r>
      <w:bookmarkStart w:id="3" w:name="_Hlk49755911"/>
      <w:r w:rsidR="00C102E0">
        <w:rPr>
          <w:rFonts w:ascii="Garamond"/>
        </w:rPr>
        <w:t>r</w:t>
      </w:r>
      <w:r>
        <w:t xml:space="preserve">egionerna </w:t>
      </w:r>
      <w:r w:rsidR="00C102E0">
        <w:t xml:space="preserve">som </w:t>
      </w:r>
      <w:r>
        <w:t>leder och utvecklar det regionala tillväxtarbetet</w:t>
      </w:r>
      <w:r w:rsidR="00C102E0">
        <w:t>.</w:t>
      </w:r>
      <w:r w:rsidR="00F310CF">
        <w:t xml:space="preserve"> </w:t>
      </w:r>
    </w:p>
    <w:p w14:paraId="54DDB655" w14:textId="7D7FD4C6" w:rsidR="00C102E0" w:rsidRDefault="00F310CF" w:rsidP="00DF38AE">
      <w:pPr>
        <w:pStyle w:val="Brdtext"/>
      </w:pPr>
      <w:r>
        <w:lastRenderedPageBreak/>
        <w:t xml:space="preserve">I vårpropositionen som regeringen överlämnade till </w:t>
      </w:r>
      <w:r w:rsidR="001E4191">
        <w:t>r</w:t>
      </w:r>
      <w:r>
        <w:t xml:space="preserve">iksdagen den 15 april </w:t>
      </w:r>
      <w:r w:rsidR="005B3003">
        <w:t xml:space="preserve">2021 </w:t>
      </w:r>
      <w:r>
        <w:t xml:space="preserve">föreslås en förstärkning av Tillväxtverkets </w:t>
      </w:r>
      <w:r w:rsidR="005B3003">
        <w:t xml:space="preserve">medel för uppdraget </w:t>
      </w:r>
      <w:r>
        <w:t xml:space="preserve">med </w:t>
      </w:r>
      <w:r w:rsidRPr="00F310CF">
        <w:t>5 miljoner kronor</w:t>
      </w:r>
      <w:r w:rsidR="00E412CC">
        <w:t xml:space="preserve"> </w:t>
      </w:r>
      <w:r w:rsidR="00E14D66">
        <w:t>för</w:t>
      </w:r>
      <w:r w:rsidRPr="00F310CF">
        <w:t xml:space="preserve"> </w:t>
      </w:r>
      <w:r w:rsidR="00CD15EB">
        <w:t xml:space="preserve">att stärka kapaciteten </w:t>
      </w:r>
      <w:r w:rsidR="00E412CC">
        <w:t>hos</w:t>
      </w:r>
      <w:r w:rsidR="00E412CC" w:rsidRPr="00F310CF">
        <w:t xml:space="preserve"> regioner och </w:t>
      </w:r>
      <w:r w:rsidR="00E412CC">
        <w:t>kommun</w:t>
      </w:r>
      <w:r w:rsidR="00E412CC" w:rsidRPr="00F310CF">
        <w:t xml:space="preserve">er </w:t>
      </w:r>
      <w:r w:rsidR="00D36784">
        <w:t xml:space="preserve">att genomföra omställningsinsatser </w:t>
      </w:r>
      <w:r w:rsidR="00E412CC">
        <w:t xml:space="preserve">i bl.a. de län och kommuner </w:t>
      </w:r>
      <w:r w:rsidRPr="00F310CF">
        <w:t xml:space="preserve">vars näringsliv drabbas särskilt av </w:t>
      </w:r>
      <w:r>
        <w:t>de</w:t>
      </w:r>
      <w:r w:rsidRPr="00F310CF">
        <w:t xml:space="preserve"> stängda gränser</w:t>
      </w:r>
      <w:r>
        <w:t>na.</w:t>
      </w:r>
    </w:p>
    <w:p w14:paraId="15108807" w14:textId="70C6EC97" w:rsidR="001E4191" w:rsidRDefault="00C102E0" w:rsidP="00DF38AE">
      <w:pPr>
        <w:pStyle w:val="Brdtext"/>
      </w:pPr>
      <w:r>
        <w:t>R</w:t>
      </w:r>
      <w:r w:rsidR="00DF38AE">
        <w:t>egeringen fördelar var</w:t>
      </w:r>
      <w:r w:rsidR="00902FC2">
        <w:t>j</w:t>
      </w:r>
      <w:r w:rsidR="00DF38AE">
        <w:t xml:space="preserve">e år cirka 1 500 miljoner kronor i medel för regionala tillväxtåtgärder som ska finansiera insatser utifrån respektive regions utmaningar och prioriteringar. </w:t>
      </w:r>
      <w:r w:rsidR="00DF38AE" w:rsidRPr="00D61433">
        <w:t>För 202</w:t>
      </w:r>
      <w:r>
        <w:t>1</w:t>
      </w:r>
      <w:r w:rsidR="00DF38AE" w:rsidRPr="00D61433">
        <w:t xml:space="preserve"> har </w:t>
      </w:r>
      <w:r>
        <w:t xml:space="preserve">t ex </w:t>
      </w:r>
      <w:r w:rsidR="00DF38AE" w:rsidRPr="00D61433">
        <w:t xml:space="preserve">Region </w:t>
      </w:r>
      <w:r>
        <w:t>Värmland</w:t>
      </w:r>
      <w:r w:rsidR="00DF38AE" w:rsidRPr="00D61433">
        <w:t xml:space="preserve"> tilldelats </w:t>
      </w:r>
      <w:r>
        <w:t>nära 71</w:t>
      </w:r>
      <w:r w:rsidR="00DF38AE" w:rsidRPr="00D61433">
        <w:t xml:space="preserve"> miljoner kronor för regionala tillväxtåtgärder från regeringen</w:t>
      </w:r>
      <w:r w:rsidR="001E4191">
        <w:t>.</w:t>
      </w:r>
      <w:r w:rsidR="00DF38AE" w:rsidRPr="00D61433">
        <w:t xml:space="preserve"> </w:t>
      </w:r>
      <w:r w:rsidR="001E4191">
        <w:t>D</w:t>
      </w:r>
      <w:r w:rsidR="00DF38AE" w:rsidRPr="00D61433">
        <w:t>et är medel som</w:t>
      </w:r>
      <w:r w:rsidR="00DF38AE">
        <w:t>,</w:t>
      </w:r>
      <w:r w:rsidR="00DF38AE" w:rsidRPr="00D61433">
        <w:t xml:space="preserve"> tillsammans med medel från bl.a. </w:t>
      </w:r>
      <w:r w:rsidR="00DF38AE">
        <w:t>r</w:t>
      </w:r>
      <w:r w:rsidR="00DF38AE" w:rsidRPr="00D61433">
        <w:t xml:space="preserve">egional- och </w:t>
      </w:r>
      <w:r w:rsidR="00DF38AE">
        <w:t>s</w:t>
      </w:r>
      <w:r w:rsidR="00DF38AE" w:rsidRPr="00D61433">
        <w:t>ocialfonden</w:t>
      </w:r>
      <w:r w:rsidR="00B25B81">
        <w:t xml:space="preserve"> inklusive React-EU</w:t>
      </w:r>
      <w:r w:rsidR="00693743">
        <w:t xml:space="preserve"> </w:t>
      </w:r>
      <w:r w:rsidR="00693743">
        <w:softHyphen/>
      </w:r>
      <w:r w:rsidR="00693743">
        <w:softHyphen/>
      </w:r>
      <w:r w:rsidR="00FB4520" w:rsidRPr="00435998">
        <w:t>–</w:t>
      </w:r>
      <w:r w:rsidR="00FB4520">
        <w:t xml:space="preserve"> </w:t>
      </w:r>
      <w:r w:rsidR="001E4191" w:rsidRPr="001E4191">
        <w:t xml:space="preserve">vilket är en insats inom de nämnda fonderna som ska stärka näringslivets </w:t>
      </w:r>
      <w:r w:rsidR="001E4191">
        <w:t xml:space="preserve">och individers </w:t>
      </w:r>
      <w:r w:rsidR="001E4191" w:rsidRPr="001E4191">
        <w:t>förmåga till omstart och omställning efter coronapandemin</w:t>
      </w:r>
      <w:r w:rsidR="001E4191">
        <w:t xml:space="preserve"> </w:t>
      </w:r>
      <w:r w:rsidR="00FB4520" w:rsidRPr="00435998">
        <w:t>–</w:t>
      </w:r>
      <w:r w:rsidR="00DF38AE" w:rsidRPr="00D61433">
        <w:t xml:space="preserve"> </w:t>
      </w:r>
      <w:r w:rsidR="00F310CF">
        <w:t xml:space="preserve">kan </w:t>
      </w:r>
      <w:r w:rsidR="00DF38AE" w:rsidRPr="00D61433">
        <w:t xml:space="preserve">användas för att hantera effekterna av </w:t>
      </w:r>
      <w:r>
        <w:t>fallet i gränshandeln</w:t>
      </w:r>
      <w:r w:rsidR="00DF38AE" w:rsidRPr="00D61433">
        <w:t xml:space="preserve">. </w:t>
      </w:r>
    </w:p>
    <w:p w14:paraId="7255B9F2" w14:textId="16D61756" w:rsidR="00F310CF" w:rsidRDefault="00F310CF" w:rsidP="00DF38AE">
      <w:pPr>
        <w:pStyle w:val="Brdtext"/>
      </w:pPr>
      <w:r>
        <w:t xml:space="preserve">Region Värmland </w:t>
      </w:r>
      <w:r w:rsidR="00B25B81">
        <w:t xml:space="preserve">har </w:t>
      </w:r>
      <w:r w:rsidR="00D36784">
        <w:t xml:space="preserve">också, </w:t>
      </w:r>
      <w:r w:rsidR="00B25B81">
        <w:t>med stöd av Tillväxtverket</w:t>
      </w:r>
      <w:r w:rsidR="00D36784">
        <w:t>,</w:t>
      </w:r>
      <w:r w:rsidR="00B25B81">
        <w:t xml:space="preserve"> initierat</w:t>
      </w:r>
      <w:r>
        <w:t xml:space="preserve"> två projekt för omställning tillsammans med de </w:t>
      </w:r>
      <w:r w:rsidR="00B25B81">
        <w:t>berörda</w:t>
      </w:r>
      <w:r>
        <w:t xml:space="preserve"> kommunerna i </w:t>
      </w:r>
      <w:r w:rsidR="00B25B81">
        <w:t>v</w:t>
      </w:r>
      <w:r>
        <w:t xml:space="preserve">ästra Värmland. </w:t>
      </w:r>
      <w:r w:rsidR="00B25B81">
        <w:t>Det ena</w:t>
      </w:r>
      <w:r>
        <w:t xml:space="preserve"> projekt</w:t>
      </w:r>
      <w:r w:rsidR="00B25B81">
        <w:t>et</w:t>
      </w:r>
      <w:r>
        <w:t xml:space="preserve"> fokuserar på omställning för individer</w:t>
      </w:r>
      <w:r w:rsidR="00B25B81">
        <w:t xml:space="preserve"> medan d</w:t>
      </w:r>
      <w:r>
        <w:t xml:space="preserve">et andra projektet fokuserar på omställning av näringslivet. Ambitionen är att </w:t>
      </w:r>
      <w:r w:rsidR="00B25B81">
        <w:t xml:space="preserve">de båda </w:t>
      </w:r>
      <w:r>
        <w:t>projekte</w:t>
      </w:r>
      <w:r w:rsidR="00B25B81">
        <w:t>n ska</w:t>
      </w:r>
      <w:r>
        <w:t xml:space="preserve"> starta den 1 juni</w:t>
      </w:r>
      <w:r w:rsidR="005B3003">
        <w:t xml:space="preserve"> 2021</w:t>
      </w:r>
      <w:r>
        <w:t xml:space="preserve">. </w:t>
      </w:r>
    </w:p>
    <w:bookmarkEnd w:id="3"/>
    <w:p w14:paraId="49B74137" w14:textId="5C835FBE" w:rsidR="00DF38AE" w:rsidRDefault="00DF38AE" w:rsidP="00DF38AE">
      <w:pPr>
        <w:pStyle w:val="Brdtext"/>
      </w:pPr>
      <w:r>
        <w:rPr>
          <w:rFonts w:ascii="Garamond"/>
        </w:rPr>
        <w:t>Regeringen bedriver ett aktivt och långsiktigt arbete för att skapa förutsättningar för hela landet att hantera konsekvenserna av pandemin och samtidigt bidra till en snabb återstart för svensk ekonomi</w:t>
      </w:r>
      <w:r w:rsidR="00CD15EB">
        <w:rPr>
          <w:rFonts w:ascii="Garamond"/>
        </w:rPr>
        <w:t xml:space="preserve"> och </w:t>
      </w:r>
      <w:r w:rsidR="00D97F93" w:rsidRPr="00D97F93">
        <w:rPr>
          <w:rFonts w:ascii="Garamond"/>
        </w:rPr>
        <w:t xml:space="preserve">fortsätter att följa situationen i </w:t>
      </w:r>
      <w:r w:rsidR="00AA043B">
        <w:rPr>
          <w:rFonts w:ascii="Garamond"/>
        </w:rPr>
        <w:t xml:space="preserve">bl.a. </w:t>
      </w:r>
      <w:r w:rsidR="00D97F93">
        <w:t>västra Värmland</w:t>
      </w:r>
      <w:r w:rsidR="00D97F93" w:rsidRPr="00D97F93">
        <w:rPr>
          <w:rFonts w:ascii="Garamond"/>
        </w:rPr>
        <w:t xml:space="preserve"> noga.</w:t>
      </w:r>
    </w:p>
    <w:p w14:paraId="1D38EA0D" w14:textId="77777777" w:rsidR="007762D9" w:rsidRDefault="007762D9" w:rsidP="006A12F1">
      <w:pPr>
        <w:pStyle w:val="Brdtext"/>
      </w:pPr>
    </w:p>
    <w:p w14:paraId="28492049" w14:textId="3D34BF08" w:rsidR="007762D9" w:rsidRDefault="007762D9" w:rsidP="006A12F1">
      <w:pPr>
        <w:pStyle w:val="Brdtext"/>
      </w:pPr>
      <w:r>
        <w:t xml:space="preserve">Stockholm den </w:t>
      </w:r>
      <w:sdt>
        <w:sdtPr>
          <w:id w:val="2032990546"/>
          <w:placeholder>
            <w:docPart w:val="A4CDDA0181144A77AFC7185FC114AF77"/>
          </w:placeholder>
          <w:dataBinding w:prefixMappings="xmlns:ns0='http://lp/documentinfo/RK' " w:xpath="/ns0:DocumentInfo[1]/ns0:BaseInfo[1]/ns0:HeaderDate[1]" w:storeItemID="{557BD55D-69DC-4911-AC52-D94C53EB46EA}"/>
          <w:date w:fullDate="2021-05-12T00:00:00Z">
            <w:dateFormat w:val="d MMMM yyyy"/>
            <w:lid w:val="sv-SE"/>
            <w:storeMappedDataAs w:val="dateTime"/>
            <w:calendar w:val="gregorian"/>
          </w:date>
        </w:sdtPr>
        <w:sdtEndPr/>
        <w:sdtContent>
          <w:r w:rsidR="00E412CC">
            <w:t>12</w:t>
          </w:r>
          <w:r>
            <w:t xml:space="preserve"> maj 2021</w:t>
          </w:r>
        </w:sdtContent>
      </w:sdt>
    </w:p>
    <w:p w14:paraId="1868493E" w14:textId="77777777" w:rsidR="007762D9" w:rsidRDefault="007762D9" w:rsidP="00471B06">
      <w:pPr>
        <w:pStyle w:val="Brdtextutanavstnd"/>
      </w:pPr>
    </w:p>
    <w:p w14:paraId="73CE9641" w14:textId="77777777" w:rsidR="007762D9" w:rsidRDefault="007762D9" w:rsidP="00471B06">
      <w:pPr>
        <w:pStyle w:val="Brdtextutanavstnd"/>
      </w:pPr>
    </w:p>
    <w:p w14:paraId="5767276F" w14:textId="77777777" w:rsidR="007762D9" w:rsidRDefault="007762D9" w:rsidP="00471B06">
      <w:pPr>
        <w:pStyle w:val="Brdtextutanavstnd"/>
      </w:pPr>
    </w:p>
    <w:sdt>
      <w:sdtPr>
        <w:alias w:val="Klicka på listpilen"/>
        <w:tag w:val="run-loadAllMinistersFromDep"/>
        <w:id w:val="908118230"/>
        <w:placeholder>
          <w:docPart w:val="71FD6B06D9C94DA8A17A85A0B707AAC6"/>
        </w:placeholder>
        <w:dataBinding w:prefixMappings="xmlns:ns0='http://lp/documentinfo/RK' " w:xpath="/ns0:DocumentInfo[1]/ns0:BaseInfo[1]/ns0:TopSender[1]" w:storeItemID="{557BD55D-69DC-4911-AC52-D94C53EB46EA}"/>
        <w:comboBox w:lastValue="Landsbygdsministern">
          <w:listItem w:displayText="Ibrahim Baylan" w:value="Näringsministern"/>
          <w:listItem w:displayText="Jennie Nilsson" w:value="Landsbygdsministern"/>
        </w:comboBox>
      </w:sdtPr>
      <w:sdtEndPr/>
      <w:sdtContent>
        <w:p w14:paraId="2B60B5DA" w14:textId="68FDBD89" w:rsidR="007762D9" w:rsidRDefault="00C102E0" w:rsidP="00422A41">
          <w:pPr>
            <w:pStyle w:val="Brdtext"/>
          </w:pPr>
          <w:r>
            <w:t>Jennie Nilsson</w:t>
          </w:r>
        </w:p>
      </w:sdtContent>
    </w:sdt>
    <w:p w14:paraId="4EBABB5A" w14:textId="0CD080D2" w:rsidR="007762D9" w:rsidRPr="00DB48AB" w:rsidRDefault="007762D9" w:rsidP="00DB48AB">
      <w:pPr>
        <w:pStyle w:val="Brdtext"/>
      </w:pPr>
    </w:p>
    <w:sectPr w:rsidR="007762D9"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B955FA" w14:textId="77777777" w:rsidR="000F2454" w:rsidRDefault="000F2454" w:rsidP="00A87A54">
      <w:pPr>
        <w:spacing w:after="0" w:line="240" w:lineRule="auto"/>
      </w:pPr>
      <w:r>
        <w:separator/>
      </w:r>
    </w:p>
  </w:endnote>
  <w:endnote w:type="continuationSeparator" w:id="0">
    <w:p w14:paraId="28E44968" w14:textId="77777777" w:rsidR="000F2454" w:rsidRDefault="000F245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E0FE3" w14:textId="77777777" w:rsidR="00460294" w:rsidRDefault="0046029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CAEBD0D" w14:textId="77777777" w:rsidTr="006A26EC">
      <w:trPr>
        <w:trHeight w:val="227"/>
        <w:jc w:val="right"/>
      </w:trPr>
      <w:tc>
        <w:tcPr>
          <w:tcW w:w="708" w:type="dxa"/>
          <w:vAlign w:val="bottom"/>
        </w:tcPr>
        <w:p w14:paraId="7444564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2AA14D0" w14:textId="77777777" w:rsidTr="006A26EC">
      <w:trPr>
        <w:trHeight w:val="850"/>
        <w:jc w:val="right"/>
      </w:trPr>
      <w:tc>
        <w:tcPr>
          <w:tcW w:w="708" w:type="dxa"/>
          <w:vAlign w:val="bottom"/>
        </w:tcPr>
        <w:p w14:paraId="5697A537" w14:textId="77777777" w:rsidR="005606BC" w:rsidRPr="00347E11" w:rsidRDefault="005606BC" w:rsidP="005606BC">
          <w:pPr>
            <w:pStyle w:val="Sidfot"/>
            <w:spacing w:line="276" w:lineRule="auto"/>
            <w:jc w:val="right"/>
          </w:pPr>
        </w:p>
      </w:tc>
    </w:tr>
  </w:tbl>
  <w:p w14:paraId="21ED1D45"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E00AB4A" w14:textId="77777777" w:rsidTr="001F4302">
      <w:trPr>
        <w:trHeight w:val="510"/>
      </w:trPr>
      <w:tc>
        <w:tcPr>
          <w:tcW w:w="8525" w:type="dxa"/>
          <w:gridSpan w:val="2"/>
          <w:vAlign w:val="bottom"/>
        </w:tcPr>
        <w:p w14:paraId="27150F82" w14:textId="77777777" w:rsidR="00347E11" w:rsidRPr="00347E11" w:rsidRDefault="00347E11" w:rsidP="00347E11">
          <w:pPr>
            <w:pStyle w:val="Sidfot"/>
            <w:rPr>
              <w:sz w:val="8"/>
            </w:rPr>
          </w:pPr>
        </w:p>
      </w:tc>
    </w:tr>
    <w:tr w:rsidR="00093408" w:rsidRPr="00EE3C0F" w14:paraId="580EDDCF" w14:textId="77777777" w:rsidTr="00C26068">
      <w:trPr>
        <w:trHeight w:val="227"/>
      </w:trPr>
      <w:tc>
        <w:tcPr>
          <w:tcW w:w="4074" w:type="dxa"/>
        </w:tcPr>
        <w:p w14:paraId="2AB83783" w14:textId="77777777" w:rsidR="00347E11" w:rsidRPr="00F53AEA" w:rsidRDefault="00347E11" w:rsidP="00C26068">
          <w:pPr>
            <w:pStyle w:val="Sidfot"/>
            <w:spacing w:line="276" w:lineRule="auto"/>
          </w:pPr>
        </w:p>
      </w:tc>
      <w:tc>
        <w:tcPr>
          <w:tcW w:w="4451" w:type="dxa"/>
        </w:tcPr>
        <w:p w14:paraId="7836595B" w14:textId="77777777" w:rsidR="00093408" w:rsidRPr="00F53AEA" w:rsidRDefault="00093408" w:rsidP="00F53AEA">
          <w:pPr>
            <w:pStyle w:val="Sidfot"/>
            <w:spacing w:line="276" w:lineRule="auto"/>
          </w:pPr>
        </w:p>
      </w:tc>
    </w:tr>
  </w:tbl>
  <w:p w14:paraId="4D6041D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F3B434" w14:textId="77777777" w:rsidR="000F2454" w:rsidRDefault="000F2454" w:rsidP="00A87A54">
      <w:pPr>
        <w:spacing w:after="0" w:line="240" w:lineRule="auto"/>
      </w:pPr>
      <w:r>
        <w:separator/>
      </w:r>
    </w:p>
  </w:footnote>
  <w:footnote w:type="continuationSeparator" w:id="0">
    <w:p w14:paraId="3761C6E8" w14:textId="77777777" w:rsidR="000F2454" w:rsidRDefault="000F245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51CA5" w14:textId="77777777" w:rsidR="00460294" w:rsidRDefault="0046029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5F568" w14:textId="77777777" w:rsidR="00460294" w:rsidRDefault="0046029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762D9" w14:paraId="7FAA9D77" w14:textId="77777777" w:rsidTr="00C93EBA">
      <w:trPr>
        <w:trHeight w:val="227"/>
      </w:trPr>
      <w:tc>
        <w:tcPr>
          <w:tcW w:w="5534" w:type="dxa"/>
        </w:tcPr>
        <w:p w14:paraId="372B9825" w14:textId="77777777" w:rsidR="007762D9" w:rsidRPr="007D73AB" w:rsidRDefault="007762D9">
          <w:pPr>
            <w:pStyle w:val="Sidhuvud"/>
          </w:pPr>
        </w:p>
      </w:tc>
      <w:tc>
        <w:tcPr>
          <w:tcW w:w="3170" w:type="dxa"/>
          <w:vAlign w:val="bottom"/>
        </w:tcPr>
        <w:p w14:paraId="1E789B2F" w14:textId="77777777" w:rsidR="007762D9" w:rsidRPr="007D73AB" w:rsidRDefault="007762D9" w:rsidP="00340DE0">
          <w:pPr>
            <w:pStyle w:val="Sidhuvud"/>
          </w:pPr>
        </w:p>
      </w:tc>
      <w:tc>
        <w:tcPr>
          <w:tcW w:w="1134" w:type="dxa"/>
        </w:tcPr>
        <w:p w14:paraId="13E62874" w14:textId="77777777" w:rsidR="007762D9" w:rsidRDefault="007762D9" w:rsidP="005A703A">
          <w:pPr>
            <w:pStyle w:val="Sidhuvud"/>
          </w:pPr>
        </w:p>
      </w:tc>
    </w:tr>
    <w:tr w:rsidR="007762D9" w14:paraId="46D51EC4" w14:textId="77777777" w:rsidTr="00C93EBA">
      <w:trPr>
        <w:trHeight w:val="1928"/>
      </w:trPr>
      <w:tc>
        <w:tcPr>
          <w:tcW w:w="5534" w:type="dxa"/>
        </w:tcPr>
        <w:p w14:paraId="655DB014" w14:textId="77777777" w:rsidR="007762D9" w:rsidRDefault="007762D9" w:rsidP="00340DE0">
          <w:pPr>
            <w:pStyle w:val="Sidhuvud"/>
          </w:pPr>
          <w:r>
            <w:rPr>
              <w:noProof/>
            </w:rPr>
            <w:drawing>
              <wp:inline distT="0" distB="0" distL="0" distR="0" wp14:anchorId="5F1F998C" wp14:editId="5A527742">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p w14:paraId="5B9EE172" w14:textId="77777777" w:rsidR="00350A5B" w:rsidRDefault="00350A5B" w:rsidP="00350A5B">
          <w:pPr>
            <w:rPr>
              <w:rFonts w:asciiTheme="majorHAnsi" w:hAnsiTheme="majorHAnsi"/>
              <w:sz w:val="19"/>
            </w:rPr>
          </w:pPr>
        </w:p>
        <w:p w14:paraId="0209C2C1" w14:textId="77777777" w:rsidR="00350A5B" w:rsidRDefault="00350A5B" w:rsidP="00350A5B">
          <w:pPr>
            <w:rPr>
              <w:rFonts w:asciiTheme="majorHAnsi" w:hAnsiTheme="majorHAnsi"/>
              <w:sz w:val="19"/>
            </w:rPr>
          </w:pPr>
        </w:p>
        <w:p w14:paraId="0ED7B674" w14:textId="77777777" w:rsidR="00350A5B" w:rsidRPr="00A70A34" w:rsidRDefault="00350A5B" w:rsidP="00350A5B">
          <w:pPr>
            <w:pStyle w:val="Sidhuvud"/>
            <w:rPr>
              <w:b/>
            </w:rPr>
          </w:pPr>
          <w:r w:rsidRPr="00A70A34">
            <w:rPr>
              <w:b/>
            </w:rPr>
            <w:t>Näringsdepartementet</w:t>
          </w:r>
        </w:p>
        <w:p w14:paraId="047F3E56" w14:textId="04A26051" w:rsidR="00350A5B" w:rsidRDefault="00350A5B" w:rsidP="00350A5B">
          <w:pPr>
            <w:pStyle w:val="Sidhuvud"/>
          </w:pPr>
          <w:r>
            <w:t>Landsbygds</w:t>
          </w:r>
          <w:r w:rsidRPr="00A70A34">
            <w:t>ministern</w:t>
          </w:r>
        </w:p>
        <w:p w14:paraId="4F67C854" w14:textId="322A0E41" w:rsidR="00350A5B" w:rsidRPr="00350A5B" w:rsidRDefault="00350A5B" w:rsidP="00350A5B"/>
      </w:tc>
      <w:tc>
        <w:tcPr>
          <w:tcW w:w="3170" w:type="dxa"/>
        </w:tcPr>
        <w:p w14:paraId="5B7D2025" w14:textId="77777777" w:rsidR="007762D9" w:rsidRPr="00710A6C" w:rsidRDefault="007762D9" w:rsidP="00EE3C0F">
          <w:pPr>
            <w:pStyle w:val="Sidhuvud"/>
            <w:rPr>
              <w:b/>
            </w:rPr>
          </w:pPr>
        </w:p>
        <w:p w14:paraId="6A471F47" w14:textId="77777777" w:rsidR="007762D9" w:rsidRDefault="007762D9" w:rsidP="00EE3C0F">
          <w:pPr>
            <w:pStyle w:val="Sidhuvud"/>
          </w:pPr>
        </w:p>
        <w:p w14:paraId="4587DFF4" w14:textId="77777777" w:rsidR="007762D9" w:rsidRDefault="007762D9" w:rsidP="00EE3C0F">
          <w:pPr>
            <w:pStyle w:val="Sidhuvud"/>
          </w:pPr>
        </w:p>
        <w:p w14:paraId="08A76278" w14:textId="77777777" w:rsidR="007762D9" w:rsidRDefault="007762D9" w:rsidP="00EE3C0F">
          <w:pPr>
            <w:pStyle w:val="Sidhuvud"/>
          </w:pPr>
        </w:p>
        <w:sdt>
          <w:sdtPr>
            <w:alias w:val="Dnr"/>
            <w:tag w:val="ccRKShow_Dnr"/>
            <w:id w:val="-829283628"/>
            <w:placeholder>
              <w:docPart w:val="BC2F7ADC52AD4C96B650E0D5DD8E4870"/>
            </w:placeholder>
            <w:dataBinding w:prefixMappings="xmlns:ns0='http://lp/documentinfo/RK' " w:xpath="/ns0:DocumentInfo[1]/ns0:BaseInfo[1]/ns0:Dnr[1]" w:storeItemID="{557BD55D-69DC-4911-AC52-D94C53EB46EA}"/>
            <w:text/>
          </w:sdtPr>
          <w:sdtEndPr/>
          <w:sdtContent>
            <w:p w14:paraId="18794C5E" w14:textId="7ED5930E" w:rsidR="007762D9" w:rsidRDefault="00CA4FC8" w:rsidP="00EE3C0F">
              <w:pPr>
                <w:pStyle w:val="Sidhuvud"/>
              </w:pPr>
              <w:r w:rsidRPr="00CA4FC8">
                <w:t>N2021/ 01496</w:t>
              </w:r>
            </w:p>
          </w:sdtContent>
        </w:sdt>
        <w:sdt>
          <w:sdtPr>
            <w:alias w:val="DocNumber"/>
            <w:tag w:val="DocNumber"/>
            <w:id w:val="1726028884"/>
            <w:placeholder>
              <w:docPart w:val="64308B63A04C4D9195B1BDC47DC16CF1"/>
            </w:placeholder>
            <w:showingPlcHdr/>
            <w:dataBinding w:prefixMappings="xmlns:ns0='http://lp/documentinfo/RK' " w:xpath="/ns0:DocumentInfo[1]/ns0:BaseInfo[1]/ns0:DocNumber[1]" w:storeItemID="{557BD55D-69DC-4911-AC52-D94C53EB46EA}"/>
            <w:text/>
          </w:sdtPr>
          <w:sdtEndPr/>
          <w:sdtContent>
            <w:p w14:paraId="00738386" w14:textId="77777777" w:rsidR="007762D9" w:rsidRDefault="007762D9" w:rsidP="00EE3C0F">
              <w:pPr>
                <w:pStyle w:val="Sidhuvud"/>
              </w:pPr>
              <w:r>
                <w:rPr>
                  <w:rStyle w:val="Platshllartext"/>
                </w:rPr>
                <w:t xml:space="preserve"> </w:t>
              </w:r>
            </w:p>
          </w:sdtContent>
        </w:sdt>
        <w:p w14:paraId="6A896932" w14:textId="77777777" w:rsidR="007762D9" w:rsidRDefault="007762D9" w:rsidP="00EE3C0F">
          <w:pPr>
            <w:pStyle w:val="Sidhuvud"/>
          </w:pPr>
        </w:p>
      </w:tc>
      <w:tc>
        <w:tcPr>
          <w:tcW w:w="1134" w:type="dxa"/>
        </w:tcPr>
        <w:p w14:paraId="349581E0" w14:textId="77777777" w:rsidR="007762D9" w:rsidRDefault="007762D9" w:rsidP="0094502D">
          <w:pPr>
            <w:pStyle w:val="Sidhuvud"/>
          </w:pPr>
        </w:p>
        <w:p w14:paraId="66A44417" w14:textId="77777777" w:rsidR="007762D9" w:rsidRPr="0094502D" w:rsidRDefault="007762D9" w:rsidP="00EC71A6">
          <w:pPr>
            <w:pStyle w:val="Sidhuvud"/>
          </w:pPr>
        </w:p>
      </w:tc>
    </w:tr>
    <w:tr w:rsidR="007762D9" w14:paraId="06E7B3F1" w14:textId="77777777" w:rsidTr="00C93EBA">
      <w:trPr>
        <w:trHeight w:val="2268"/>
      </w:trPr>
      <w:tc>
        <w:tcPr>
          <w:tcW w:w="5534" w:type="dxa"/>
          <w:tcMar>
            <w:right w:w="1134" w:type="dxa"/>
          </w:tcMar>
        </w:tcPr>
        <w:p w14:paraId="790A1B11" w14:textId="532B6E8C" w:rsidR="00350A5B" w:rsidRPr="00E07088" w:rsidRDefault="00460294" w:rsidP="00340DE0">
          <w:pPr>
            <w:pStyle w:val="Sidhuvud"/>
          </w:pPr>
          <w:r>
            <w:t>.</w:t>
          </w:r>
        </w:p>
      </w:tc>
      <w:sdt>
        <w:sdtPr>
          <w:alias w:val="Recipient"/>
          <w:tag w:val="ccRKShow_Recipient"/>
          <w:id w:val="-28344517"/>
          <w:placeholder>
            <w:docPart w:val="CD9B37EAB93C4687A4BE9E02BC0217B7"/>
          </w:placeholder>
          <w:dataBinding w:prefixMappings="xmlns:ns0='http://lp/documentinfo/RK' " w:xpath="/ns0:DocumentInfo[1]/ns0:BaseInfo[1]/ns0:Recipient[1]" w:storeItemID="{557BD55D-69DC-4911-AC52-D94C53EB46EA}"/>
          <w:text w:multiLine="1"/>
        </w:sdtPr>
        <w:sdtEndPr/>
        <w:sdtContent>
          <w:tc>
            <w:tcPr>
              <w:tcW w:w="3170" w:type="dxa"/>
            </w:tcPr>
            <w:p w14:paraId="13BD6186" w14:textId="0FB7102E" w:rsidR="007762D9" w:rsidRDefault="007762D9" w:rsidP="00547B89">
              <w:pPr>
                <w:pStyle w:val="Sidhuvud"/>
              </w:pPr>
              <w:r>
                <w:t>Till riksdagen</w:t>
              </w:r>
            </w:p>
          </w:tc>
        </w:sdtContent>
      </w:sdt>
      <w:tc>
        <w:tcPr>
          <w:tcW w:w="1134" w:type="dxa"/>
        </w:tcPr>
        <w:p w14:paraId="63531F61" w14:textId="77777777" w:rsidR="007762D9" w:rsidRDefault="007762D9" w:rsidP="003E6020">
          <w:pPr>
            <w:pStyle w:val="Sidhuvud"/>
          </w:pPr>
        </w:p>
      </w:tc>
    </w:tr>
  </w:tbl>
  <w:p w14:paraId="01EEE70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2D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5CA5"/>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45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4191"/>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A5B"/>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6EE8"/>
    <w:rsid w:val="00437459"/>
    <w:rsid w:val="00441D70"/>
    <w:rsid w:val="004425C2"/>
    <w:rsid w:val="004451EF"/>
    <w:rsid w:val="00445604"/>
    <w:rsid w:val="00446BAE"/>
    <w:rsid w:val="004508BA"/>
    <w:rsid w:val="004557F3"/>
    <w:rsid w:val="0045607E"/>
    <w:rsid w:val="00456DC3"/>
    <w:rsid w:val="00460294"/>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2746"/>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3003"/>
    <w:rsid w:val="005B537F"/>
    <w:rsid w:val="005C120D"/>
    <w:rsid w:val="005C15B3"/>
    <w:rsid w:val="005C6F80"/>
    <w:rsid w:val="005D07C2"/>
    <w:rsid w:val="005D4127"/>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3743"/>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5FD1"/>
    <w:rsid w:val="00757B3B"/>
    <w:rsid w:val="007618C5"/>
    <w:rsid w:val="00764FA6"/>
    <w:rsid w:val="00765294"/>
    <w:rsid w:val="00773075"/>
    <w:rsid w:val="00773F36"/>
    <w:rsid w:val="00775BF6"/>
    <w:rsid w:val="00776254"/>
    <w:rsid w:val="007762D9"/>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4C19"/>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2FC2"/>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38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043B"/>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5B81"/>
    <w:rsid w:val="00B2606D"/>
    <w:rsid w:val="00B263C0"/>
    <w:rsid w:val="00B316CA"/>
    <w:rsid w:val="00B31BFB"/>
    <w:rsid w:val="00B3528F"/>
    <w:rsid w:val="00B357AB"/>
    <w:rsid w:val="00B41704"/>
    <w:rsid w:val="00B41F72"/>
    <w:rsid w:val="00B44E90"/>
    <w:rsid w:val="00B45324"/>
    <w:rsid w:val="00B47018"/>
    <w:rsid w:val="00B47956"/>
    <w:rsid w:val="00B517E1"/>
    <w:rsid w:val="00B53A7B"/>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02E0"/>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57470"/>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4FC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5EB"/>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784"/>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1AD"/>
    <w:rsid w:val="00D804A2"/>
    <w:rsid w:val="00D84704"/>
    <w:rsid w:val="00D84BF9"/>
    <w:rsid w:val="00D921FD"/>
    <w:rsid w:val="00D93714"/>
    <w:rsid w:val="00D94034"/>
    <w:rsid w:val="00D95424"/>
    <w:rsid w:val="00D96717"/>
    <w:rsid w:val="00D97F93"/>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38AE"/>
    <w:rsid w:val="00DF5BFB"/>
    <w:rsid w:val="00DF5CD6"/>
    <w:rsid w:val="00E022DA"/>
    <w:rsid w:val="00E03BCB"/>
    <w:rsid w:val="00E07088"/>
    <w:rsid w:val="00E124DC"/>
    <w:rsid w:val="00E14D66"/>
    <w:rsid w:val="00E15A41"/>
    <w:rsid w:val="00E16825"/>
    <w:rsid w:val="00E22D68"/>
    <w:rsid w:val="00E247D9"/>
    <w:rsid w:val="00E258D8"/>
    <w:rsid w:val="00E26DDF"/>
    <w:rsid w:val="00E270E5"/>
    <w:rsid w:val="00E30167"/>
    <w:rsid w:val="00E32C2B"/>
    <w:rsid w:val="00E33493"/>
    <w:rsid w:val="00E37922"/>
    <w:rsid w:val="00E406DF"/>
    <w:rsid w:val="00E412CC"/>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10CF"/>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520"/>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E88FA0"/>
  <w15:docId w15:val="{507297BD-C120-4C41-80D4-5C51D1A22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C2F7ADC52AD4C96B650E0D5DD8E4870"/>
        <w:category>
          <w:name w:val="Allmänt"/>
          <w:gallery w:val="placeholder"/>
        </w:category>
        <w:types>
          <w:type w:val="bbPlcHdr"/>
        </w:types>
        <w:behaviors>
          <w:behavior w:val="content"/>
        </w:behaviors>
        <w:guid w:val="{E9F410FA-0560-45F8-80FA-9CBC015E29F7}"/>
      </w:docPartPr>
      <w:docPartBody>
        <w:p w:rsidR="00E33136" w:rsidRDefault="004F0184" w:rsidP="004F0184">
          <w:pPr>
            <w:pStyle w:val="BC2F7ADC52AD4C96B650E0D5DD8E4870"/>
          </w:pPr>
          <w:r>
            <w:rPr>
              <w:rStyle w:val="Platshllartext"/>
            </w:rPr>
            <w:t xml:space="preserve"> </w:t>
          </w:r>
        </w:p>
      </w:docPartBody>
    </w:docPart>
    <w:docPart>
      <w:docPartPr>
        <w:name w:val="64308B63A04C4D9195B1BDC47DC16CF1"/>
        <w:category>
          <w:name w:val="Allmänt"/>
          <w:gallery w:val="placeholder"/>
        </w:category>
        <w:types>
          <w:type w:val="bbPlcHdr"/>
        </w:types>
        <w:behaviors>
          <w:behavior w:val="content"/>
        </w:behaviors>
        <w:guid w:val="{5EA84DC5-1CAB-44FA-B3CE-C7ABA9F52EA9}"/>
      </w:docPartPr>
      <w:docPartBody>
        <w:p w:rsidR="00E33136" w:rsidRDefault="004F0184" w:rsidP="004F0184">
          <w:pPr>
            <w:pStyle w:val="64308B63A04C4D9195B1BDC47DC16CF11"/>
          </w:pPr>
          <w:r>
            <w:rPr>
              <w:rStyle w:val="Platshllartext"/>
            </w:rPr>
            <w:t xml:space="preserve"> </w:t>
          </w:r>
        </w:p>
      </w:docPartBody>
    </w:docPart>
    <w:docPart>
      <w:docPartPr>
        <w:name w:val="CD9B37EAB93C4687A4BE9E02BC0217B7"/>
        <w:category>
          <w:name w:val="Allmänt"/>
          <w:gallery w:val="placeholder"/>
        </w:category>
        <w:types>
          <w:type w:val="bbPlcHdr"/>
        </w:types>
        <w:behaviors>
          <w:behavior w:val="content"/>
        </w:behaviors>
        <w:guid w:val="{E6831DD0-7B41-4DBD-BFB2-B0DFD89F6F17}"/>
      </w:docPartPr>
      <w:docPartBody>
        <w:p w:rsidR="00E33136" w:rsidRDefault="004F0184" w:rsidP="004F0184">
          <w:pPr>
            <w:pStyle w:val="CD9B37EAB93C4687A4BE9E02BC0217B7"/>
          </w:pPr>
          <w:r>
            <w:rPr>
              <w:rStyle w:val="Platshllartext"/>
            </w:rPr>
            <w:t xml:space="preserve"> </w:t>
          </w:r>
        </w:p>
      </w:docPartBody>
    </w:docPart>
    <w:docPart>
      <w:docPartPr>
        <w:name w:val="A4CDDA0181144A77AFC7185FC114AF77"/>
        <w:category>
          <w:name w:val="Allmänt"/>
          <w:gallery w:val="placeholder"/>
        </w:category>
        <w:types>
          <w:type w:val="bbPlcHdr"/>
        </w:types>
        <w:behaviors>
          <w:behavior w:val="content"/>
        </w:behaviors>
        <w:guid w:val="{DE80C275-6EE7-4612-96A5-53FE001C4B1C}"/>
      </w:docPartPr>
      <w:docPartBody>
        <w:p w:rsidR="00E33136" w:rsidRDefault="004F0184" w:rsidP="004F0184">
          <w:pPr>
            <w:pStyle w:val="A4CDDA0181144A77AFC7185FC114AF77"/>
          </w:pPr>
          <w:r>
            <w:rPr>
              <w:rStyle w:val="Platshllartext"/>
            </w:rPr>
            <w:t>Klicka här för att ange datum.</w:t>
          </w:r>
        </w:p>
      </w:docPartBody>
    </w:docPart>
    <w:docPart>
      <w:docPartPr>
        <w:name w:val="71FD6B06D9C94DA8A17A85A0B707AAC6"/>
        <w:category>
          <w:name w:val="Allmänt"/>
          <w:gallery w:val="placeholder"/>
        </w:category>
        <w:types>
          <w:type w:val="bbPlcHdr"/>
        </w:types>
        <w:behaviors>
          <w:behavior w:val="content"/>
        </w:behaviors>
        <w:guid w:val="{26ECE7C3-0AD6-44A1-A33D-373AFD6853D2}"/>
      </w:docPartPr>
      <w:docPartBody>
        <w:p w:rsidR="00E33136" w:rsidRDefault="004F0184" w:rsidP="004F0184">
          <w:pPr>
            <w:pStyle w:val="71FD6B06D9C94DA8A17A85A0B707AAC6"/>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184"/>
    <w:rsid w:val="004F0184"/>
    <w:rsid w:val="005950CD"/>
    <w:rsid w:val="00E331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4500BF7913146739173DCFA0181FD21">
    <w:name w:val="54500BF7913146739173DCFA0181FD21"/>
    <w:rsid w:val="004F0184"/>
  </w:style>
  <w:style w:type="character" w:styleId="Platshllartext">
    <w:name w:val="Placeholder Text"/>
    <w:basedOn w:val="Standardstycketeckensnitt"/>
    <w:uiPriority w:val="99"/>
    <w:semiHidden/>
    <w:rsid w:val="004F0184"/>
    <w:rPr>
      <w:noProof w:val="0"/>
      <w:color w:val="808080"/>
    </w:rPr>
  </w:style>
  <w:style w:type="paragraph" w:customStyle="1" w:styleId="16AFFD2BE46E41F4BCF5E15D545034C4">
    <w:name w:val="16AFFD2BE46E41F4BCF5E15D545034C4"/>
    <w:rsid w:val="004F0184"/>
  </w:style>
  <w:style w:type="paragraph" w:customStyle="1" w:styleId="4A2DE0F2856F4A849473BD573B63A6D4">
    <w:name w:val="4A2DE0F2856F4A849473BD573B63A6D4"/>
    <w:rsid w:val="004F0184"/>
  </w:style>
  <w:style w:type="paragraph" w:customStyle="1" w:styleId="3D10670589F64624AD70A69E6372047D">
    <w:name w:val="3D10670589F64624AD70A69E6372047D"/>
    <w:rsid w:val="004F0184"/>
  </w:style>
  <w:style w:type="paragraph" w:customStyle="1" w:styleId="BC2F7ADC52AD4C96B650E0D5DD8E4870">
    <w:name w:val="BC2F7ADC52AD4C96B650E0D5DD8E4870"/>
    <w:rsid w:val="004F0184"/>
  </w:style>
  <w:style w:type="paragraph" w:customStyle="1" w:styleId="64308B63A04C4D9195B1BDC47DC16CF1">
    <w:name w:val="64308B63A04C4D9195B1BDC47DC16CF1"/>
    <w:rsid w:val="004F0184"/>
  </w:style>
  <w:style w:type="paragraph" w:customStyle="1" w:styleId="683EE583F70449488110793C56C0ADF0">
    <w:name w:val="683EE583F70449488110793C56C0ADF0"/>
    <w:rsid w:val="004F0184"/>
  </w:style>
  <w:style w:type="paragraph" w:customStyle="1" w:styleId="87B7346A913A4E6C839A6DE37C28895C">
    <w:name w:val="87B7346A913A4E6C839A6DE37C28895C"/>
    <w:rsid w:val="004F0184"/>
  </w:style>
  <w:style w:type="paragraph" w:customStyle="1" w:styleId="1DF10CE8606148469EA498D17CB17178">
    <w:name w:val="1DF10CE8606148469EA498D17CB17178"/>
    <w:rsid w:val="004F0184"/>
  </w:style>
  <w:style w:type="paragraph" w:customStyle="1" w:styleId="523B9F6BC81F4F04A2D92AA0FD0CD220">
    <w:name w:val="523B9F6BC81F4F04A2D92AA0FD0CD220"/>
    <w:rsid w:val="004F0184"/>
  </w:style>
  <w:style w:type="paragraph" w:customStyle="1" w:styleId="CD9B37EAB93C4687A4BE9E02BC0217B7">
    <w:name w:val="CD9B37EAB93C4687A4BE9E02BC0217B7"/>
    <w:rsid w:val="004F0184"/>
  </w:style>
  <w:style w:type="paragraph" w:customStyle="1" w:styleId="64308B63A04C4D9195B1BDC47DC16CF11">
    <w:name w:val="64308B63A04C4D9195B1BDC47DC16CF11"/>
    <w:rsid w:val="004F018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23B9F6BC81F4F04A2D92AA0FD0CD2201">
    <w:name w:val="523B9F6BC81F4F04A2D92AA0FD0CD2201"/>
    <w:rsid w:val="004F018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E54E561D7F0429BBF372EC0186E3D94">
    <w:name w:val="9E54E561D7F0429BBF372EC0186E3D94"/>
    <w:rsid w:val="004F0184"/>
  </w:style>
  <w:style w:type="paragraph" w:customStyle="1" w:styleId="B6A9455347464F108E95D59460C6B97E">
    <w:name w:val="B6A9455347464F108E95D59460C6B97E"/>
    <w:rsid w:val="004F0184"/>
  </w:style>
  <w:style w:type="paragraph" w:customStyle="1" w:styleId="64C5212382F14F4D96B85C96BC86B177">
    <w:name w:val="64C5212382F14F4D96B85C96BC86B177"/>
    <w:rsid w:val="004F0184"/>
  </w:style>
  <w:style w:type="paragraph" w:customStyle="1" w:styleId="0154DFE8575E47568B7A1560E0F16B03">
    <w:name w:val="0154DFE8575E47568B7A1560E0F16B03"/>
    <w:rsid w:val="004F0184"/>
  </w:style>
  <w:style w:type="paragraph" w:customStyle="1" w:styleId="685497F2EB9149178022BBD52D9A8D59">
    <w:name w:val="685497F2EB9149178022BBD52D9A8D59"/>
    <w:rsid w:val="004F0184"/>
  </w:style>
  <w:style w:type="paragraph" w:customStyle="1" w:styleId="7D5B219DC0B44D57BC6826CFF94068C3">
    <w:name w:val="7D5B219DC0B44D57BC6826CFF94068C3"/>
    <w:rsid w:val="004F0184"/>
  </w:style>
  <w:style w:type="paragraph" w:customStyle="1" w:styleId="EC82CB138F704017895F468AB24462E8">
    <w:name w:val="EC82CB138F704017895F468AB24462E8"/>
    <w:rsid w:val="004F0184"/>
  </w:style>
  <w:style w:type="paragraph" w:customStyle="1" w:styleId="A4CDDA0181144A77AFC7185FC114AF77">
    <w:name w:val="A4CDDA0181144A77AFC7185FC114AF77"/>
    <w:rsid w:val="004F0184"/>
  </w:style>
  <w:style w:type="paragraph" w:customStyle="1" w:styleId="71FD6B06D9C94DA8A17A85A0B707AAC6">
    <w:name w:val="71FD6B06D9C94DA8A17A85A0B707AAC6"/>
    <w:rsid w:val="004F01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83551e17-f08e-4e62-b72e-b5541392a013</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2A2C575684A0AA4EA27DEF0F6BAD424B" ma:contentTypeVersion="24" ma:contentTypeDescription="Skapa nytt dokument med möjlighet att välja RK-mall" ma:contentTypeScope="" ma:versionID="1dcedf45a09356638d464b70232f5e63">
  <xsd:schema xmlns:xsd="http://www.w3.org/2001/XMLSchema" xmlns:xs="http://www.w3.org/2001/XMLSchema" xmlns:p="http://schemas.microsoft.com/office/2006/metadata/properties" xmlns:ns2="4e9c2f0c-7bf8-49af-8356-cbf363fc78a7" xmlns:ns3="cc625d36-bb37-4650-91b9-0c96159295ba" xmlns:ns4="18f3d968-6251-40b0-9f11-012b293496c2" targetNamespace="http://schemas.microsoft.com/office/2006/metadata/properties" ma:root="true" ma:fieldsID="57882fb75a0d89e7128d613fc51c8def" ns2:_="" ns3:_="" ns4:_="">
    <xsd:import namespace="4e9c2f0c-7bf8-49af-8356-cbf363fc78a7"/>
    <xsd:import namespace="cc625d36-bb37-4650-91b9-0c96159295ba"/>
    <xsd:import namespace="18f3d968-6251-40b0-9f11-012b293496c2"/>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3a2eb130-6bb3-4ee5-a9c7-04d4e81a5cd7}" ma:internalName="TaxCatchAllLabel" ma:readOnly="true" ma:showField="CatchAllDataLabel" ma:web="a2816045-535c-4f1b-be72-bd4d6162c44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3a2eb130-6bb3-4ee5-a9c7-04d4e81a5cd7}" ma:internalName="TaxCatchAll" ma:showField="CatchAllData" ma:web="a2816045-535c-4f1b-be72-bd4d6162c44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2021-05-12T00:00:00</HeaderDate>
    <Office/>
    <Dnr>N2021/ 01496</Dnr>
    <ParagrafNr/>
    <DocumentTitle/>
    <VisitingAddress/>
    <Extra1/>
    <Extra2/>
    <Extra3>Pål Jonson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452BCA2C-EF3C-4CC9-A5EA-0589D0D24A38}"/>
</file>

<file path=customXml/itemProps2.xml><?xml version="1.0" encoding="utf-8"?>
<ds:datastoreItem xmlns:ds="http://schemas.openxmlformats.org/officeDocument/2006/customXml" ds:itemID="{B4B39A57-56B4-4DE5-919A-F4D351FF8808}"/>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B4B39A57-56B4-4DE5-919A-F4D351FF880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c625d36-bb37-4650-91b9-0c96159295ba"/>
    <ds:schemaRef ds:uri="18f3d968-6251-40b0-9f11-012b293496c2"/>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14FB9E9B-8340-460F-91B5-0C28F8FCD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7CB39AC-56FB-446F-B917-CEEFB30DB5B1}">
  <ds:schemaRefs>
    <ds:schemaRef ds:uri="http://schemas.microsoft.com/sharepoint/v3/contenttype/forms"/>
  </ds:schemaRefs>
</ds:datastoreItem>
</file>

<file path=customXml/itemProps7.xml><?xml version="1.0" encoding="utf-8"?>
<ds:datastoreItem xmlns:ds="http://schemas.openxmlformats.org/officeDocument/2006/customXml" ds:itemID="{87CB39AC-56FB-446F-B917-CEEFB30DB5B1}"/>
</file>

<file path=customXml/itemProps8.xml><?xml version="1.0" encoding="utf-8"?>
<ds:datastoreItem xmlns:ds="http://schemas.openxmlformats.org/officeDocument/2006/customXml" ds:itemID="{557BD55D-69DC-4911-AC52-D94C53EB46EA}"/>
</file>

<file path=docProps/app.xml><?xml version="1.0" encoding="utf-8"?>
<Properties xmlns="http://schemas.openxmlformats.org/officeDocument/2006/extended-properties" xmlns:vt="http://schemas.openxmlformats.org/officeDocument/2006/docPropsVTypes">
  <Template>RK Basmall</Template>
  <TotalTime>0</TotalTime>
  <Pages>2</Pages>
  <Words>480</Words>
  <Characters>2546</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2020212713.docx</dc:title>
  <dc:subject/>
  <dc:creator>Carl-Johan Klint</dc:creator>
  <cp:keywords/>
  <dc:description/>
  <cp:lastModifiedBy>Pia Diring</cp:lastModifiedBy>
  <cp:revision>3</cp:revision>
  <dcterms:created xsi:type="dcterms:W3CDTF">2021-05-11T08:25:00Z</dcterms:created>
  <dcterms:modified xsi:type="dcterms:W3CDTF">2021-05-12T09:23:00Z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
    <vt:lpwstr>SNWENR3PSMA7-661630985-5931</vt:lpwstr>
  </property>
  <property fmtid="{D5CDD505-2E9C-101B-9397-08002B2CF9AE}" pid="7" name="_dlc_DocIdUrl">
    <vt:lpwstr>https://dhs.sp.regeringskansliet.se/yta/n-lb/rtl/1arende/_layouts/15/DocIdRedir.aspx?ID=SNWENR3PSMA7-661630985-5931, SNWENR3PSMA7-661630985-5931</vt:lpwstr>
  </property>
  <property fmtid="{D5CDD505-2E9C-101B-9397-08002B2CF9AE}" pid="8" name="_dlc_DocIdItemGuid">
    <vt:lpwstr>e87b6c0e-941e-4118-a1b4-83865dc26d2e</vt:lpwstr>
  </property>
</Properties>
</file>