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6592" w:rsidP="00DA0661">
      <w:pPr>
        <w:pStyle w:val="Title"/>
      </w:pPr>
      <w:bookmarkStart w:id="0" w:name="Start"/>
      <w:bookmarkEnd w:id="0"/>
      <w:r>
        <w:t xml:space="preserve">Svar på fråga 2021/22:518 av </w:t>
      </w:r>
      <w:sdt>
        <w:sdtPr>
          <w:alias w:val="Frågeställare"/>
          <w:tag w:val="delete"/>
          <w:id w:val="-211816850"/>
          <w:placeholder>
            <w:docPart w:val="5D3D565F7A8442F681BCA2257CDB667A"/>
          </w:placeholder>
          <w:dataBinding w:xpath="/ns0:DocumentInfo[1]/ns0:BaseInfo[1]/ns0:Extra3[1]" w:storeItemID="{DD6DF8E5-053A-4FAA-9D85-533D1905BE29}" w:prefixMappings="xmlns:ns0='http://lp/documentinfo/RK' "/>
          <w:text/>
        </w:sdtPr>
        <w:sdtContent>
          <w:r>
            <w:t xml:space="preserve">Caroline </w:t>
          </w:r>
          <w:r>
            <w:t>Nordengrip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95101524DAA4356ABA3F28E8AE6889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CC6592">
        <w:t>Fossilfri fartygsflotta hos Kustbevakningen</w:t>
      </w:r>
    </w:p>
    <w:p w:rsidR="00CC6592" w:rsidP="00CC6592">
      <w:pPr>
        <w:pStyle w:val="BodyText"/>
      </w:pPr>
      <w:sdt>
        <w:sdtPr>
          <w:alias w:val="Frågeställare"/>
          <w:tag w:val="delete"/>
          <w:id w:val="-1635256365"/>
          <w:placeholder>
            <w:docPart w:val="9E445B5408AC4FE0916A48B56E92E6EE"/>
          </w:placeholder>
          <w:dataBinding w:xpath="/ns0:DocumentInfo[1]/ns0:BaseInfo[1]/ns0:Extra3[1]" w:storeItemID="{DD6DF8E5-053A-4FAA-9D85-533D1905BE29}" w:prefixMappings="xmlns:ns0='http://lp/documentinfo/RK' "/>
          <w:text/>
        </w:sdtPr>
        <w:sdtContent>
          <w:r>
            <w:t xml:space="preserve">Caroline </w:t>
          </w:r>
          <w:r>
            <w:t>Nordengrip</w:t>
          </w:r>
        </w:sdtContent>
      </w:sdt>
      <w:r>
        <w:t xml:space="preserve"> har frågat mig om jag kommer att verka för att Kustbevakningen ska undantas kravet om att myndighetens fartygsflotta ska bli fossilfri.</w:t>
      </w:r>
    </w:p>
    <w:p w:rsidR="00D1725C" w:rsidP="00D1725C">
      <w:pPr>
        <w:pStyle w:val="BodyText"/>
      </w:pPr>
      <w:r>
        <w:t xml:space="preserve">Regeringens ambition är att all statligt ägd sjöfart ska bli fossilfri. Kustbevakningen </w:t>
      </w:r>
      <w:r w:rsidR="006554CC">
        <w:t>fick</w:t>
      </w:r>
      <w:r>
        <w:t xml:space="preserve"> i april 2020 uppdrag att analysera och föreslå hur myndighetens båt- och fartygsflotta kan bli fossilfri. Uppdraget redovisades den 31 januari 2021. Kustbevakningen anger </w:t>
      </w:r>
      <w:r w:rsidR="003F4EBE">
        <w:t xml:space="preserve">bland annat </w:t>
      </w:r>
      <w:r>
        <w:t>att myndigheten succe</w:t>
      </w:r>
      <w:r w:rsidR="00AC4E86">
        <w:t>s</w:t>
      </w:r>
      <w:r>
        <w:t xml:space="preserve">sivt behöver övergå till först biobränsle och därefter elektrobränsle. Utöver det behöver drivmedelsvolymerna på sikt halveras genom bl.a. energieffektivisering och ökad elektrifiering av fartygen. </w:t>
      </w:r>
      <w:r w:rsidR="003F4EBE">
        <w:t>Tekniska</w:t>
      </w:r>
      <w:r>
        <w:t xml:space="preserve"> modifieringar </w:t>
      </w:r>
      <w:r w:rsidR="003F4EBE">
        <w:t xml:space="preserve">kommer att behöva </w:t>
      </w:r>
      <w:r>
        <w:t xml:space="preserve">genomföras för att möjliggöra </w:t>
      </w:r>
      <w:r w:rsidR="003F4EBE">
        <w:t>t.ex.</w:t>
      </w:r>
      <w:r w:rsidR="003F4EBE">
        <w:t xml:space="preserve"> </w:t>
      </w:r>
      <w:r>
        <w:t>laddhybridlösningar</w:t>
      </w:r>
      <w:r>
        <w:t>. På befintliga fartyg kan mindre justeringar genomföras löpande men större förändringar kan endast genomföras vid halvtidsmodifieringar eller livstidsförlängningar av fartyg.</w:t>
      </w:r>
    </w:p>
    <w:p w:rsidR="00185394" w:rsidP="00185394">
      <w:pPr>
        <w:pStyle w:val="BodyText"/>
      </w:pPr>
      <w:r>
        <w:t xml:space="preserve">Kustbevakningens nuvarande inriktning bygger på vad som är tekniskt möjligt utifrån dagsläget och med de förutsättningar som Kustbevakningen har. </w:t>
      </w:r>
      <w:r w:rsidR="009C6EE8">
        <w:t>Mot bakgrund av</w:t>
      </w:r>
      <w:r>
        <w:t xml:space="preserve"> den snabba utvecklingen av ny teknik och kommande arbete inom totalförsvarsplaneringen bedömer Kustbevakningen att </w:t>
      </w:r>
      <w:r>
        <w:t xml:space="preserve">inriktningen bör uppdateras </w:t>
      </w:r>
      <w:r w:rsidR="00297240">
        <w:t>stegvis för att på sikt</w:t>
      </w:r>
      <w:r>
        <w:t xml:space="preserve"> kunna nå upp till regeringens ambition med fossilfri flotta. Vid varje större investering i form av nybyggnation, halvtidsmodifiering eller livstidsförlängning </w:t>
      </w:r>
      <w:r>
        <w:t xml:space="preserve">följer av inriktningen att Kustbevakningen </w:t>
      </w:r>
      <w:r>
        <w:t>miljöanpassa</w:t>
      </w:r>
      <w:r>
        <w:t>r</w:t>
      </w:r>
      <w:r>
        <w:t xml:space="preserve"> sina fartyg utifrån vilken teknologi och bränsle som är tillgänglig och bäst passar myndighetens uppdrag generellt, inklusive dess roll inom totalförsvaret. </w:t>
      </w:r>
      <w:r w:rsidR="009C6EE8">
        <w:t>När det gäller</w:t>
      </w:r>
      <w:r>
        <w:t xml:space="preserve"> </w:t>
      </w:r>
      <w:r>
        <w:t>Kustbevakningens roll i det militära försvaret pågår ett nära samarbete mellan Försvarsmakten och Kustbevakningen.</w:t>
      </w:r>
    </w:p>
    <w:p w:rsidR="00CC65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21B50FEC30E4CC094575396C8C65B2F"/>
          </w:placeholder>
          <w:dataBinding w:xpath="/ns0:DocumentInfo[1]/ns0:BaseInfo[1]/ns0:HeaderDate[1]" w:storeItemID="{DD6DF8E5-053A-4FAA-9D85-533D1905BE29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203DB">
            <w:t>15 december 2021</w:t>
          </w:r>
        </w:sdtContent>
      </w:sdt>
    </w:p>
    <w:p w:rsidR="00CC6592" w:rsidP="004E7A8F">
      <w:pPr>
        <w:pStyle w:val="Brdtextutanavstnd"/>
      </w:pPr>
    </w:p>
    <w:p w:rsidR="00CC6592" w:rsidP="004E7A8F">
      <w:pPr>
        <w:pStyle w:val="Brdtextutanavstnd"/>
      </w:pPr>
    </w:p>
    <w:p w:rsidR="00CC659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6FDE28D9B04454383C6235477D97EE6"/>
        </w:placeholder>
        <w:dataBinding w:xpath="/ns0:DocumentInfo[1]/ns0:BaseInfo[1]/ns0:TopSender[1]" w:storeItemID="{DD6DF8E5-053A-4FAA-9D85-533D1905BE29}" w:prefixMappings="xmlns:ns0='http://lp/documentinfo/RK' "/>
        <w:comboBox w:lastValue="Justitie- och migrationsministern">
          <w:listItem w:value="Justitie- och migrationsministern" w:displayText="Morgan Johansson"/>
          <w:listItem w:value="Integrations- och migrationsminister" w:displayText="Anders Ygeman"/>
        </w:comboBox>
      </w:sdtPr>
      <w:sdtContent>
        <w:p w:rsidR="00CC6592" w:rsidRPr="00DB48AB" w:rsidP="00DB48AB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65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C6592" w:rsidRPr="007D73AB" w:rsidP="00340DE0">
          <w:pPr>
            <w:pStyle w:val="Header"/>
          </w:pPr>
        </w:p>
      </w:tc>
      <w:tc>
        <w:tcPr>
          <w:tcW w:w="1134" w:type="dxa"/>
        </w:tcPr>
        <w:p w:rsidR="00CC65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65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6592" w:rsidRPr="00710A6C" w:rsidP="00EE3C0F">
          <w:pPr>
            <w:pStyle w:val="Header"/>
            <w:rPr>
              <w:b/>
            </w:rPr>
          </w:pPr>
        </w:p>
        <w:p w:rsidR="00CC6592" w:rsidP="00EE3C0F">
          <w:pPr>
            <w:pStyle w:val="Header"/>
          </w:pPr>
        </w:p>
        <w:p w:rsidR="00CC6592" w:rsidP="00EE3C0F">
          <w:pPr>
            <w:pStyle w:val="Header"/>
          </w:pPr>
        </w:p>
        <w:p w:rsidR="00CC65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1F878C898A44AF8B6035487CCE04B7"/>
            </w:placeholder>
            <w:dataBinding w:xpath="/ns0:DocumentInfo[1]/ns0:BaseInfo[1]/ns0:Dnr[1]" w:storeItemID="{DD6DF8E5-053A-4FAA-9D85-533D1905BE29}" w:prefixMappings="xmlns:ns0='http://lp/documentinfo/RK' "/>
            <w:text/>
          </w:sdtPr>
          <w:sdtContent>
            <w:p w:rsidR="00CC6592" w:rsidP="00EE3C0F">
              <w:pPr>
                <w:pStyle w:val="Header"/>
              </w:pPr>
              <w:r>
                <w:t>Ju2021/04134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DEAD8833F947D5A6728F2F6040C8AB"/>
            </w:placeholder>
            <w:showingPlcHdr/>
            <w:dataBinding w:xpath="/ns0:DocumentInfo[1]/ns0:BaseInfo[1]/ns0:DocNumber[1]" w:storeItemID="{DD6DF8E5-053A-4FAA-9D85-533D1905BE29}" w:prefixMappings="xmlns:ns0='http://lp/documentinfo/RK' "/>
            <w:text/>
          </w:sdtPr>
          <w:sdtContent>
            <w:p w:rsidR="00CC65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6592" w:rsidP="00EE3C0F">
          <w:pPr>
            <w:pStyle w:val="Header"/>
          </w:pPr>
        </w:p>
      </w:tc>
      <w:tc>
        <w:tcPr>
          <w:tcW w:w="1134" w:type="dxa"/>
        </w:tcPr>
        <w:p w:rsidR="00CC6592" w:rsidP="0094502D">
          <w:pPr>
            <w:pStyle w:val="Header"/>
          </w:pPr>
        </w:p>
        <w:p w:rsidR="00CC65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308826481749AE86F88EFAF8953F3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6592" w:rsidRPr="00CC6592" w:rsidP="00340DE0">
              <w:pPr>
                <w:pStyle w:val="Header"/>
                <w:rPr>
                  <w:b/>
                </w:rPr>
              </w:pPr>
              <w:r w:rsidRPr="00CC6592">
                <w:rPr>
                  <w:b/>
                </w:rPr>
                <w:t>Justitiedepartementet</w:t>
              </w:r>
            </w:p>
            <w:p w:rsidR="00CC6592" w:rsidRPr="00340DE0" w:rsidP="00340DE0">
              <w:pPr>
                <w:pStyle w:val="Header"/>
              </w:pPr>
              <w:r w:rsidRPr="00CC6592">
                <w:t xml:space="preserve">Justitie- och </w:t>
              </w:r>
              <w:r>
                <w:t>inrike</w:t>
              </w:r>
              <w:r w:rsidRPr="00CC6592">
                <w:t>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D26C0BB1B34E4BA5B829CE5ABD227E"/>
          </w:placeholder>
          <w:dataBinding w:xpath="/ns0:DocumentInfo[1]/ns0:BaseInfo[1]/ns0:Recipient[1]" w:storeItemID="{DD6DF8E5-053A-4FAA-9D85-533D1905BE29}" w:prefixMappings="xmlns:ns0='http://lp/documentinfo/RK' "/>
          <w:text w:multiLine="1"/>
        </w:sdtPr>
        <w:sdtContent>
          <w:tc>
            <w:tcPr>
              <w:tcW w:w="3170" w:type="dxa"/>
            </w:tcPr>
            <w:p w:rsidR="00CC65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65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7F44579"/>
    <w:multiLevelType w:val="hybridMultilevel"/>
    <w:tmpl w:val="CDCCC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1F878C898A44AF8B6035487CCE0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7A6FD-0D80-48EE-8A89-9C64BF269F86}"/>
      </w:docPartPr>
      <w:docPartBody>
        <w:p w:rsidR="008445CD" w:rsidP="00B44B96">
          <w:pPr>
            <w:pStyle w:val="B01F878C898A44AF8B6035487CCE04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DEAD8833F947D5A6728F2F6040C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FE1A0-CB51-4D81-9998-C026B745115B}"/>
      </w:docPartPr>
      <w:docPartBody>
        <w:p w:rsidR="008445CD" w:rsidP="00B44B96">
          <w:pPr>
            <w:pStyle w:val="B4DEAD8833F947D5A6728F2F6040C8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308826481749AE86F88EFAF8953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ECB83-F8F4-466C-9F1D-1E2E1A13AF54}"/>
      </w:docPartPr>
      <w:docPartBody>
        <w:p w:rsidR="008445CD" w:rsidP="00B44B96">
          <w:pPr>
            <w:pStyle w:val="23308826481749AE86F88EFAF8953F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D26C0BB1B34E4BA5B829CE5ABD2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AA19C-6F8C-4C47-ABA7-ED60FF75FEFE}"/>
      </w:docPartPr>
      <w:docPartBody>
        <w:p w:rsidR="008445CD" w:rsidP="00B44B96">
          <w:pPr>
            <w:pStyle w:val="F1D26C0BB1B34E4BA5B829CE5ABD22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3D565F7A8442F681BCA2257CDB6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913DE-ECB2-47EB-AE3C-8BED2B68C210}"/>
      </w:docPartPr>
      <w:docPartBody>
        <w:p w:rsidR="008445CD" w:rsidP="00B44B96">
          <w:pPr>
            <w:pStyle w:val="5D3D565F7A8442F681BCA2257CDB667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95101524DAA4356ABA3F28E8AE68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53EE5-5392-4780-A21A-8F137EFFA1BF}"/>
      </w:docPartPr>
      <w:docPartBody>
        <w:p w:rsidR="008445CD" w:rsidP="00B44B96">
          <w:pPr>
            <w:pStyle w:val="295101524DAA4356ABA3F28E8AE6889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E445B5408AC4FE0916A48B56E92E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17C3-B853-4CAB-81D3-FFB0853EE84F}"/>
      </w:docPartPr>
      <w:docPartBody>
        <w:p w:rsidR="008445CD" w:rsidP="00B44B96">
          <w:pPr>
            <w:pStyle w:val="9E445B5408AC4FE0916A48B56E92E6E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21B50FEC30E4CC094575396C8C65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33E5A-6CA1-431A-AB93-D5BCC84E86E6}"/>
      </w:docPartPr>
      <w:docPartBody>
        <w:p w:rsidR="008445CD" w:rsidP="00B44B96">
          <w:pPr>
            <w:pStyle w:val="221B50FEC30E4CC094575396C8C65B2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6FDE28D9B04454383C6235477D97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C8F41-48ED-4F60-92D0-D91A5E15B432}"/>
      </w:docPartPr>
      <w:docPartBody>
        <w:p w:rsidR="008445CD" w:rsidP="00B44B96">
          <w:pPr>
            <w:pStyle w:val="66FDE28D9B04454383C6235477D97EE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C1877742C24FABA8CEDDD4E9263930">
    <w:name w:val="84C1877742C24FABA8CEDDD4E9263930"/>
    <w:rsid w:val="00B44B96"/>
  </w:style>
  <w:style w:type="character" w:styleId="PlaceholderText">
    <w:name w:val="Placeholder Text"/>
    <w:basedOn w:val="DefaultParagraphFont"/>
    <w:uiPriority w:val="99"/>
    <w:semiHidden/>
    <w:rsid w:val="00B44B96"/>
    <w:rPr>
      <w:noProof w:val="0"/>
      <w:color w:val="808080"/>
    </w:rPr>
  </w:style>
  <w:style w:type="paragraph" w:customStyle="1" w:styleId="16DF2254C21C47F7985424BFB964F7D2">
    <w:name w:val="16DF2254C21C47F7985424BFB964F7D2"/>
    <w:rsid w:val="00B44B96"/>
  </w:style>
  <w:style w:type="paragraph" w:customStyle="1" w:styleId="2C90527F81AE4307BB66BBEAFB3A6B96">
    <w:name w:val="2C90527F81AE4307BB66BBEAFB3A6B96"/>
    <w:rsid w:val="00B44B96"/>
  </w:style>
  <w:style w:type="paragraph" w:customStyle="1" w:styleId="4C433750351D40C5870AA6F1C3245220">
    <w:name w:val="4C433750351D40C5870AA6F1C3245220"/>
    <w:rsid w:val="00B44B96"/>
  </w:style>
  <w:style w:type="paragraph" w:customStyle="1" w:styleId="B01F878C898A44AF8B6035487CCE04B7">
    <w:name w:val="B01F878C898A44AF8B6035487CCE04B7"/>
    <w:rsid w:val="00B44B96"/>
  </w:style>
  <w:style w:type="paragraph" w:customStyle="1" w:styleId="B4DEAD8833F947D5A6728F2F6040C8AB">
    <w:name w:val="B4DEAD8833F947D5A6728F2F6040C8AB"/>
    <w:rsid w:val="00B44B96"/>
  </w:style>
  <w:style w:type="paragraph" w:customStyle="1" w:styleId="AA7F3047D0214CE5BB1AA492DA2FF6E5">
    <w:name w:val="AA7F3047D0214CE5BB1AA492DA2FF6E5"/>
    <w:rsid w:val="00B44B96"/>
  </w:style>
  <w:style w:type="paragraph" w:customStyle="1" w:styleId="7B4E7E7D8B6A43AC84E6FE52559385B1">
    <w:name w:val="7B4E7E7D8B6A43AC84E6FE52559385B1"/>
    <w:rsid w:val="00B44B96"/>
  </w:style>
  <w:style w:type="paragraph" w:customStyle="1" w:styleId="2ED3CA088D0140FC9D60A9CE60052F7C">
    <w:name w:val="2ED3CA088D0140FC9D60A9CE60052F7C"/>
    <w:rsid w:val="00B44B96"/>
  </w:style>
  <w:style w:type="paragraph" w:customStyle="1" w:styleId="23308826481749AE86F88EFAF8953F3C">
    <w:name w:val="23308826481749AE86F88EFAF8953F3C"/>
    <w:rsid w:val="00B44B96"/>
  </w:style>
  <w:style w:type="paragraph" w:customStyle="1" w:styleId="F1D26C0BB1B34E4BA5B829CE5ABD227E">
    <w:name w:val="F1D26C0BB1B34E4BA5B829CE5ABD227E"/>
    <w:rsid w:val="00B44B96"/>
  </w:style>
  <w:style w:type="paragraph" w:customStyle="1" w:styleId="B4DEAD8833F947D5A6728F2F6040C8AB1">
    <w:name w:val="B4DEAD8833F947D5A6728F2F6040C8AB1"/>
    <w:rsid w:val="00B44B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308826481749AE86F88EFAF8953F3C1">
    <w:name w:val="23308826481749AE86F88EFAF8953F3C1"/>
    <w:rsid w:val="00B44B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3D565F7A8442F681BCA2257CDB667A">
    <w:name w:val="5D3D565F7A8442F681BCA2257CDB667A"/>
    <w:rsid w:val="00B44B96"/>
  </w:style>
  <w:style w:type="paragraph" w:customStyle="1" w:styleId="295101524DAA4356ABA3F28E8AE68894">
    <w:name w:val="295101524DAA4356ABA3F28E8AE68894"/>
    <w:rsid w:val="00B44B96"/>
  </w:style>
  <w:style w:type="paragraph" w:customStyle="1" w:styleId="CAB4B80D6BDF49B7B8470898AF6627B2">
    <w:name w:val="CAB4B80D6BDF49B7B8470898AF6627B2"/>
    <w:rsid w:val="00B44B96"/>
  </w:style>
  <w:style w:type="paragraph" w:customStyle="1" w:styleId="712D3397537246F6A6890ADD9CC6DE66">
    <w:name w:val="712D3397537246F6A6890ADD9CC6DE66"/>
    <w:rsid w:val="00B44B96"/>
  </w:style>
  <w:style w:type="paragraph" w:customStyle="1" w:styleId="9E445B5408AC4FE0916A48B56E92E6EE">
    <w:name w:val="9E445B5408AC4FE0916A48B56E92E6EE"/>
    <w:rsid w:val="00B44B96"/>
  </w:style>
  <w:style w:type="paragraph" w:customStyle="1" w:styleId="221B50FEC30E4CC094575396C8C65B2F">
    <w:name w:val="221B50FEC30E4CC094575396C8C65B2F"/>
    <w:rsid w:val="00B44B96"/>
  </w:style>
  <w:style w:type="paragraph" w:customStyle="1" w:styleId="66FDE28D9B04454383C6235477D97EE6">
    <w:name w:val="66FDE28D9B04454383C6235477D97EE6"/>
    <w:rsid w:val="00B44B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22de577e-1470-4ca4-aca6-5cbed129eb98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2021-12-15T00:00:00</HeaderDate>
    <Office/>
    <Dnr>Ju2021/04134</Dnr>
    <ParagrafNr/>
    <DocumentTitle/>
    <VisitingAddress/>
    <Extra1/>
    <Extra2/>
    <Extra3>Caroline Nordengrip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6E48A3A-0A27-4204-BF5F-87682C0485AC}"/>
</file>

<file path=customXml/itemProps2.xml><?xml version="1.0" encoding="utf-8"?>
<ds:datastoreItem xmlns:ds="http://schemas.openxmlformats.org/officeDocument/2006/customXml" ds:itemID="{19877848-5154-430B-AAEF-7E41CB9B6356}"/>
</file>

<file path=customXml/itemProps3.xml><?xml version="1.0" encoding="utf-8"?>
<ds:datastoreItem xmlns:ds="http://schemas.openxmlformats.org/officeDocument/2006/customXml" ds:itemID="{4724D978-8523-4283-93BE-426979B28DE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D6DF8E5-053A-4FAA-9D85-533D1905BE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518.docx</dc:title>
  <cp:revision>2</cp:revision>
  <dcterms:created xsi:type="dcterms:W3CDTF">2021-12-14T22:31:00Z</dcterms:created>
  <dcterms:modified xsi:type="dcterms:W3CDTF">2021-12-14T22:31:00Z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4e9afb5f-fff8-4d22-87a1-7c21836e516c</vt:lpwstr>
  </property>
</Properties>
</file>