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1EEF7" w14:textId="5AA735D2" w:rsidR="000E1BFA" w:rsidRDefault="000E1BFA" w:rsidP="000E1BFA">
      <w:pPr>
        <w:pStyle w:val="Rubrik"/>
      </w:pPr>
      <w:bookmarkStart w:id="0" w:name="Start"/>
      <w:bookmarkEnd w:id="0"/>
      <w:r>
        <w:t>Svar på fråg</w:t>
      </w:r>
      <w:r w:rsidR="00056B58">
        <w:t>a</w:t>
      </w:r>
      <w:r>
        <w:t xml:space="preserve"> 2020/21:</w:t>
      </w:r>
      <w:r w:rsidR="00213E55">
        <w:t>2433</w:t>
      </w:r>
      <w:r>
        <w:t xml:space="preserve"> av </w:t>
      </w:r>
      <w:r w:rsidR="00637EFA" w:rsidRPr="00637EFA">
        <w:t xml:space="preserve">Markus </w:t>
      </w:r>
      <w:proofErr w:type="spellStart"/>
      <w:r w:rsidR="00637EFA" w:rsidRPr="00637EFA">
        <w:t>Wiechel</w:t>
      </w:r>
      <w:proofErr w:type="spellEnd"/>
      <w:r w:rsidR="00637EFA" w:rsidRPr="00637EFA">
        <w:t xml:space="preserve"> (SD)</w:t>
      </w:r>
      <w:r w:rsidR="00637EFA">
        <w:t xml:space="preserve"> </w:t>
      </w:r>
      <w:r w:rsidR="00213E55" w:rsidRPr="00213E55">
        <w:t>Turkiets hot att förbjuda det oppositionella partiet HD</w:t>
      </w:r>
      <w:r w:rsidR="00213E55">
        <w:t>P</w:t>
      </w:r>
    </w:p>
    <w:p w14:paraId="53CF5CE9" w14:textId="2C4C42CC" w:rsidR="00E25EA4" w:rsidRPr="00E25EA4" w:rsidRDefault="00637EFA" w:rsidP="00E25EA4">
      <w:pPr>
        <w:pStyle w:val="Brdtext"/>
        <w:rPr>
          <w:rFonts w:ascii="TimesNewRomanPSMT" w:hAnsi="TimesNewRomanPSMT" w:cs="TimesNewRomanPSMT"/>
          <w:sz w:val="23"/>
          <w:szCs w:val="23"/>
        </w:rPr>
      </w:pPr>
      <w:r>
        <w:t xml:space="preserve">Markus </w:t>
      </w:r>
      <w:proofErr w:type="spellStart"/>
      <w:r>
        <w:t>Wiechel</w:t>
      </w:r>
      <w:proofErr w:type="spellEnd"/>
      <w:r w:rsidR="000E1BFA">
        <w:t xml:space="preserve"> har frågat mig</w:t>
      </w:r>
      <w:r w:rsidR="00287C78">
        <w:t xml:space="preserve"> </w:t>
      </w:r>
      <w:r w:rsidR="00B34296">
        <w:t>vilk</w:t>
      </w:r>
      <w:r w:rsidR="00E25EA4">
        <w:t>a</w:t>
      </w:r>
      <w:r w:rsidR="00E25EA4" w:rsidRPr="00E25EA4">
        <w:t xml:space="preserve"> ytterligare åtgärder gentemot Turkiet </w:t>
      </w:r>
      <w:r w:rsidR="00E25EA4">
        <w:t>jag kan</w:t>
      </w:r>
      <w:r w:rsidR="00E25EA4" w:rsidRPr="00E25EA4">
        <w:t xml:space="preserve"> tänka </w:t>
      </w:r>
      <w:r w:rsidR="00E25EA4">
        <w:t>mi</w:t>
      </w:r>
      <w:r w:rsidR="00E25EA4" w:rsidRPr="00E25EA4">
        <w:t>g att verka för</w:t>
      </w:r>
      <w:r w:rsidR="00E25EA4">
        <w:t xml:space="preserve"> </w:t>
      </w:r>
      <w:r w:rsidR="00E25EA4" w:rsidRPr="00E25EA4">
        <w:t>inom EU-kretsen eller det internationella samfundet, och varför landets medlemskapsförhandlingar med EU tillåts ligga kvar</w:t>
      </w:r>
      <w:r w:rsidR="00371F69">
        <w:t>.</w:t>
      </w:r>
    </w:p>
    <w:p w14:paraId="060FE9B8" w14:textId="5E1623E6" w:rsidR="00A33499" w:rsidRDefault="00E25EA4" w:rsidP="0086519E">
      <w:pPr>
        <w:spacing w:after="0"/>
      </w:pPr>
      <w:r w:rsidRPr="00DB30D3">
        <w:rPr>
          <w:rStyle w:val="BrdtextChar"/>
        </w:rPr>
        <w:t>Sverige har</w:t>
      </w:r>
      <w:r>
        <w:rPr>
          <w:rStyle w:val="BrdtextChar"/>
        </w:rPr>
        <w:t xml:space="preserve"> offentligt och</w:t>
      </w:r>
      <w:r w:rsidRPr="00DB30D3">
        <w:rPr>
          <w:rStyle w:val="BrdtextChar"/>
        </w:rPr>
        <w:t xml:space="preserve"> i EU-sammanhang särskilt</w:t>
      </w:r>
      <w:r>
        <w:rPr>
          <w:rStyle w:val="BrdtextChar"/>
        </w:rPr>
        <w:t xml:space="preserve"> lyft de åtgärder som vidtagits i syfte att försöka upplösa HDP och avsätta enskilda parlamentsledamöter. Likalydande budskap har framförts direkt till turkiska företrädare.</w:t>
      </w:r>
      <w:r w:rsidR="0086519E">
        <w:rPr>
          <w:rStyle w:val="BrdtextChar"/>
        </w:rPr>
        <w:t xml:space="preserve"> </w:t>
      </w:r>
      <w:r w:rsidR="00A33499">
        <w:rPr>
          <w:rStyle w:val="BrdtextChar"/>
        </w:rPr>
        <w:t xml:space="preserve">Vid sitt gemensamma möte med president Erdoğan den 6 april framhöll kommissionsordförande von </w:t>
      </w:r>
      <w:proofErr w:type="spellStart"/>
      <w:r w:rsidR="00A33499">
        <w:rPr>
          <w:rStyle w:val="BrdtextChar"/>
        </w:rPr>
        <w:t>der</w:t>
      </w:r>
      <w:proofErr w:type="spellEnd"/>
      <w:r w:rsidR="00A33499">
        <w:rPr>
          <w:rStyle w:val="BrdtextChar"/>
        </w:rPr>
        <w:t xml:space="preserve"> </w:t>
      </w:r>
      <w:proofErr w:type="spellStart"/>
      <w:r w:rsidR="00A33499">
        <w:rPr>
          <w:rStyle w:val="BrdtextChar"/>
        </w:rPr>
        <w:t>Leyen</w:t>
      </w:r>
      <w:proofErr w:type="spellEnd"/>
      <w:r w:rsidR="00A33499">
        <w:rPr>
          <w:rStyle w:val="BrdtextChar"/>
        </w:rPr>
        <w:t xml:space="preserve"> och rådsordförande Michel vikten av dialog och samarbete, </w:t>
      </w:r>
      <w:r w:rsidR="001E1FB9">
        <w:rPr>
          <w:rStyle w:val="BrdtextChar"/>
        </w:rPr>
        <w:t>och</w:t>
      </w:r>
      <w:r w:rsidR="00A33499">
        <w:rPr>
          <w:rStyle w:val="BrdtextChar"/>
        </w:rPr>
        <w:t xml:space="preserve"> att respekt för grundläggande rättigheter och rättsstatens principer är centralt </w:t>
      </w:r>
      <w:r w:rsidR="00786784">
        <w:rPr>
          <w:rStyle w:val="BrdtextChar"/>
        </w:rPr>
        <w:t xml:space="preserve">i </w:t>
      </w:r>
      <w:r w:rsidR="00A33499">
        <w:rPr>
          <w:rStyle w:val="BrdtextChar"/>
        </w:rPr>
        <w:t>EU:s relation till Turkiet.</w:t>
      </w:r>
    </w:p>
    <w:p w14:paraId="4CCC6D03" w14:textId="77777777" w:rsidR="00A33499" w:rsidRDefault="00A33499" w:rsidP="0086519E">
      <w:pPr>
        <w:spacing w:after="0"/>
      </w:pPr>
    </w:p>
    <w:p w14:paraId="0555A2BC" w14:textId="2B85F31D" w:rsidR="00365320" w:rsidRDefault="0086519E" w:rsidP="00EB2B3F">
      <w:pPr>
        <w:spacing w:after="0"/>
        <w:rPr>
          <w:rStyle w:val="BrdtextChar"/>
        </w:rPr>
      </w:pPr>
      <w:r w:rsidRPr="00EB2B3F">
        <w:rPr>
          <w:rStyle w:val="BrdtextChar"/>
        </w:rPr>
        <w:t>Regeringen anser att EU:s svar på den negativa utvecklingen på MR-området bör rymma en möjlighet till olika åtgärder, inklusive sanktioner. Denna hållning framförde</w:t>
      </w:r>
      <w:r w:rsidR="00F633DD">
        <w:rPr>
          <w:rStyle w:val="BrdtextChar"/>
        </w:rPr>
        <w:t xml:space="preserve"> jag </w:t>
      </w:r>
      <w:r w:rsidRPr="00EB2B3F">
        <w:rPr>
          <w:rStyle w:val="BrdtextChar"/>
        </w:rPr>
        <w:t xml:space="preserve">i utrikesrådet </w:t>
      </w:r>
      <w:r w:rsidR="00F633DD">
        <w:rPr>
          <w:rStyle w:val="BrdtextChar"/>
        </w:rPr>
        <w:t>den 22 mars</w:t>
      </w:r>
      <w:r w:rsidRPr="00EB2B3F">
        <w:rPr>
          <w:rStyle w:val="BrdtextChar"/>
        </w:rPr>
        <w:t>.</w:t>
      </w:r>
    </w:p>
    <w:p w14:paraId="5E05395E" w14:textId="4F85D68C" w:rsidR="0086519E" w:rsidRDefault="0086519E" w:rsidP="00EB2B3F">
      <w:pPr>
        <w:spacing w:after="0" w:line="240" w:lineRule="auto"/>
        <w:rPr>
          <w:rStyle w:val="BrdtextChar"/>
        </w:rPr>
      </w:pPr>
    </w:p>
    <w:p w14:paraId="49F8F7B2" w14:textId="396225EC" w:rsidR="00365320" w:rsidRPr="00365320" w:rsidRDefault="00365320" w:rsidP="00365320">
      <w:pPr>
        <w:pStyle w:val="Brdtext"/>
        <w:rPr>
          <w:rStyle w:val="BrdtextChar"/>
        </w:rPr>
      </w:pPr>
      <w:r w:rsidRPr="00365320">
        <w:rPr>
          <w:rStyle w:val="BrdtextChar"/>
        </w:rPr>
        <w:t>Med anledning av utvecklingen i Turkiet har Turkiets EU-närmande helt avstannat. I rådets slutsatser från 2019 konstaterades återigen att Turkiet rör sig allt längre bort från EU, och att förhandlingar om EU-medlemskap därför inte är aktuella. Detta står regeringen fortsatt bakom.</w:t>
      </w:r>
    </w:p>
    <w:p w14:paraId="59155B73" w14:textId="528A20E2" w:rsidR="00E25EA4" w:rsidRDefault="00E25EA4" w:rsidP="00E25EA4">
      <w:pPr>
        <w:pStyle w:val="Brdtext"/>
      </w:pPr>
      <w:r w:rsidRPr="00EC1D46">
        <w:t xml:space="preserve">Jag har </w:t>
      </w:r>
      <w:r>
        <w:t xml:space="preserve">tidigare </w:t>
      </w:r>
      <w:r w:rsidRPr="00EC1D46">
        <w:t xml:space="preserve">redogjort för regeringens syn på </w:t>
      </w:r>
      <w:r>
        <w:t>bristerna vad gäller mänskliga rättigheter, inklusive yttrandefrihet och situationen för folkvalda representanter i</w:t>
      </w:r>
      <w:r w:rsidRPr="00EC1D46">
        <w:t xml:space="preserve"> svare</w:t>
      </w:r>
      <w:r w:rsidR="00272023">
        <w:t>n</w:t>
      </w:r>
      <w:r w:rsidRPr="00EC1D46">
        <w:t xml:space="preserve"> på </w:t>
      </w:r>
      <w:r>
        <w:t xml:space="preserve">fråga </w:t>
      </w:r>
      <w:r w:rsidRPr="009422CE">
        <w:t>2019/20:1607</w:t>
      </w:r>
      <w:r w:rsidRPr="00970175">
        <w:t xml:space="preserve"> </w:t>
      </w:r>
      <w:r>
        <w:t xml:space="preserve">och fråga 2020/21: 2343 </w:t>
      </w:r>
      <w:r w:rsidRPr="003C74D9">
        <w:t>av Sara Gille</w:t>
      </w:r>
      <w:r>
        <w:t xml:space="preserve">, samt fråga </w:t>
      </w:r>
      <w:r w:rsidRPr="003C74D9">
        <w:t xml:space="preserve">2020/21:1766 av Markus </w:t>
      </w:r>
      <w:proofErr w:type="spellStart"/>
      <w:r w:rsidRPr="003C74D9">
        <w:t>Wiechel</w:t>
      </w:r>
      <w:proofErr w:type="spellEnd"/>
      <w:r>
        <w:t>.</w:t>
      </w:r>
      <w:r w:rsidR="00365320">
        <w:t xml:space="preserve"> Jag har också </w:t>
      </w:r>
      <w:r w:rsidR="00365320">
        <w:lastRenderedPageBreak/>
        <w:t>redogjort för regeringens syn på Turkiets medlemskapsförhandlingar i fråga 2</w:t>
      </w:r>
      <w:r w:rsidR="00365320" w:rsidRPr="00D249BE">
        <w:t>0</w:t>
      </w:r>
      <w:r w:rsidR="00365320">
        <w:t>20</w:t>
      </w:r>
      <w:r w:rsidR="00365320" w:rsidRPr="00D249BE">
        <w:t>/2</w:t>
      </w:r>
      <w:r w:rsidR="00365320">
        <w:t>1:656 av Sara Gille.</w:t>
      </w:r>
    </w:p>
    <w:p w14:paraId="106AF90C" w14:textId="3782864C" w:rsidR="00E25EA4" w:rsidRDefault="00E25EA4" w:rsidP="00E25EA4">
      <w:pPr>
        <w:autoSpaceDE w:val="0"/>
        <w:autoSpaceDN w:val="0"/>
        <w:adjustRightInd w:val="0"/>
        <w:spacing w:after="0" w:line="240" w:lineRule="auto"/>
      </w:pPr>
    </w:p>
    <w:p w14:paraId="198B9C09" w14:textId="146C8427" w:rsidR="004B326C" w:rsidRDefault="004B326C" w:rsidP="00E25EA4">
      <w:pPr>
        <w:autoSpaceDE w:val="0"/>
        <w:autoSpaceDN w:val="0"/>
        <w:adjustRightInd w:val="0"/>
        <w:spacing w:after="0" w:line="240" w:lineRule="auto"/>
      </w:pPr>
    </w:p>
    <w:p w14:paraId="4E330413" w14:textId="035D8BDC" w:rsidR="000E1BFA" w:rsidRDefault="000E1BFA" w:rsidP="00EA68E5">
      <w:pPr>
        <w:pStyle w:val="Brdtext"/>
      </w:pPr>
      <w:r>
        <w:t xml:space="preserve">Stockholm den </w:t>
      </w:r>
      <w:sdt>
        <w:sdtPr>
          <w:id w:val="-1225218591"/>
          <w:placeholder>
            <w:docPart w:val="27E416D2332E4FE5935C014A0BFB3796"/>
          </w:placeholder>
          <w:dataBinding w:prefixMappings="xmlns:ns0='http://lp/documentinfo/RK' " w:xpath="/ns0:DocumentInfo[1]/ns0:BaseInfo[1]/ns0:HeaderDate[1]" w:storeItemID="{865B02B3-DBDB-4113-B1F5-48565A270749}"/>
          <w:date w:fullDate="2021-04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25EA4">
            <w:t>14 april 2021</w:t>
          </w:r>
        </w:sdtContent>
      </w:sdt>
    </w:p>
    <w:p w14:paraId="4EE3C8DC" w14:textId="77777777" w:rsidR="000E1BFA" w:rsidRDefault="000E1BFA" w:rsidP="00EA68E5">
      <w:pPr>
        <w:pStyle w:val="Brdtext"/>
      </w:pPr>
    </w:p>
    <w:p w14:paraId="1DB943F8" w14:textId="7BEC9610" w:rsidR="000E1BFA" w:rsidRDefault="006A296C" w:rsidP="00EA68E5">
      <w:pPr>
        <w:pStyle w:val="Brdtext"/>
      </w:pPr>
      <w:r>
        <w:t>Ann Linde</w:t>
      </w:r>
    </w:p>
    <w:p w14:paraId="677138B0" w14:textId="77777777" w:rsidR="000E1BFA" w:rsidRPr="00DB48AB" w:rsidRDefault="000E1BFA" w:rsidP="00EA68E5">
      <w:pPr>
        <w:pStyle w:val="Brdtext"/>
      </w:pPr>
    </w:p>
    <w:sectPr w:rsidR="000E1BFA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0A4074" w14:textId="77777777" w:rsidR="004379F0" w:rsidRDefault="004379F0" w:rsidP="00A87A54">
      <w:pPr>
        <w:spacing w:after="0" w:line="240" w:lineRule="auto"/>
      </w:pPr>
      <w:r>
        <w:separator/>
      </w:r>
    </w:p>
  </w:endnote>
  <w:endnote w:type="continuationSeparator" w:id="0">
    <w:p w14:paraId="08DAB947" w14:textId="77777777" w:rsidR="004379F0" w:rsidRDefault="004379F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5C19CE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1F4C1F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A3D082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FAD665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26F92F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874737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0D3CD3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9D35037" w14:textId="77777777" w:rsidTr="00C26068">
      <w:trPr>
        <w:trHeight w:val="227"/>
      </w:trPr>
      <w:tc>
        <w:tcPr>
          <w:tcW w:w="4074" w:type="dxa"/>
        </w:tcPr>
        <w:p w14:paraId="367DCCA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321269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AB93F7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06AA29" w14:textId="77777777" w:rsidR="004379F0" w:rsidRDefault="004379F0" w:rsidP="00A87A54">
      <w:pPr>
        <w:spacing w:after="0" w:line="240" w:lineRule="auto"/>
      </w:pPr>
      <w:r>
        <w:separator/>
      </w:r>
    </w:p>
  </w:footnote>
  <w:footnote w:type="continuationSeparator" w:id="0">
    <w:p w14:paraId="0FCBD1A1" w14:textId="77777777" w:rsidR="004379F0" w:rsidRDefault="004379F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865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988"/>
      <w:gridCol w:w="2856"/>
      <w:gridCol w:w="1021"/>
    </w:tblGrid>
    <w:tr w:rsidR="000E1BFA" w14:paraId="00E8CB2A" w14:textId="77777777" w:rsidTr="003F77FB">
      <w:trPr>
        <w:trHeight w:val="224"/>
      </w:trPr>
      <w:tc>
        <w:tcPr>
          <w:tcW w:w="4988" w:type="dxa"/>
        </w:tcPr>
        <w:p w14:paraId="33DD7532" w14:textId="77777777" w:rsidR="000E1BFA" w:rsidRPr="007D73AB" w:rsidRDefault="000E1BFA">
          <w:pPr>
            <w:pStyle w:val="Sidhuvud"/>
          </w:pPr>
        </w:p>
      </w:tc>
      <w:tc>
        <w:tcPr>
          <w:tcW w:w="2856" w:type="dxa"/>
          <w:vAlign w:val="bottom"/>
        </w:tcPr>
        <w:p w14:paraId="51E5BF4D" w14:textId="77777777" w:rsidR="000E1BFA" w:rsidRPr="007D73AB" w:rsidRDefault="000E1BFA" w:rsidP="00340DE0">
          <w:pPr>
            <w:pStyle w:val="Sidhuvud"/>
          </w:pPr>
        </w:p>
      </w:tc>
      <w:tc>
        <w:tcPr>
          <w:tcW w:w="1021" w:type="dxa"/>
        </w:tcPr>
        <w:p w14:paraId="75E8D964" w14:textId="77777777" w:rsidR="000E1BFA" w:rsidRDefault="000E1BFA" w:rsidP="005A703A">
          <w:pPr>
            <w:pStyle w:val="Sidhuvud"/>
          </w:pPr>
        </w:p>
      </w:tc>
    </w:tr>
    <w:tr w:rsidR="000E1BFA" w14:paraId="5CDD62EA" w14:textId="77777777" w:rsidTr="003F77FB">
      <w:trPr>
        <w:trHeight w:val="1915"/>
      </w:trPr>
      <w:tc>
        <w:tcPr>
          <w:tcW w:w="4988" w:type="dxa"/>
        </w:tcPr>
        <w:p w14:paraId="7DC6CB38" w14:textId="77777777" w:rsidR="000E1BFA" w:rsidRPr="00340DE0" w:rsidRDefault="000E1BF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18ACA92" wp14:editId="048A0CB3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6" w:type="dxa"/>
        </w:tcPr>
        <w:p w14:paraId="4E6F0FB1" w14:textId="77777777" w:rsidR="000E1BFA" w:rsidRPr="00710A6C" w:rsidRDefault="000E1BFA" w:rsidP="00EE3C0F">
          <w:pPr>
            <w:pStyle w:val="Sidhuvud"/>
            <w:rPr>
              <w:b/>
            </w:rPr>
          </w:pPr>
        </w:p>
        <w:p w14:paraId="15B9D158" w14:textId="77777777" w:rsidR="000E1BFA" w:rsidRDefault="000E1BFA" w:rsidP="00EE3C0F">
          <w:pPr>
            <w:pStyle w:val="Sidhuvud"/>
          </w:pPr>
        </w:p>
        <w:p w14:paraId="14A0E0DB" w14:textId="77777777" w:rsidR="000E1BFA" w:rsidRDefault="000E1BFA" w:rsidP="00EE3C0F">
          <w:pPr>
            <w:pStyle w:val="Sidhuvud"/>
          </w:pPr>
        </w:p>
        <w:p w14:paraId="7ADEFAC3" w14:textId="77777777" w:rsidR="000E1BFA" w:rsidRDefault="000E1BF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BA46CBF0EAF49E9942AE0A6D6F3D223"/>
            </w:placeholder>
            <w:showingPlcHdr/>
            <w:dataBinding w:prefixMappings="xmlns:ns0='http://lp/documentinfo/RK' " w:xpath="/ns0:DocumentInfo[1]/ns0:BaseInfo[1]/ns0:Dnr[1]" w:storeItemID="{865B02B3-DBDB-4113-B1F5-48565A270749}"/>
            <w:text/>
          </w:sdtPr>
          <w:sdtEndPr/>
          <w:sdtContent>
            <w:p w14:paraId="5746F670" w14:textId="7AA0B786" w:rsidR="000E1BFA" w:rsidRDefault="00E9650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F3495F9122D40DAB968B39AEC9F739C"/>
            </w:placeholder>
            <w:showingPlcHdr/>
            <w:dataBinding w:prefixMappings="xmlns:ns0='http://lp/documentinfo/RK' " w:xpath="/ns0:DocumentInfo[1]/ns0:BaseInfo[1]/ns0:DocNumber[1]" w:storeItemID="{865B02B3-DBDB-4113-B1F5-48565A270749}"/>
            <w:text/>
          </w:sdtPr>
          <w:sdtEndPr/>
          <w:sdtContent>
            <w:p w14:paraId="5868FA3B" w14:textId="77777777" w:rsidR="000E1BFA" w:rsidRDefault="000E1BF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E549794" w14:textId="77777777" w:rsidR="000E1BFA" w:rsidRDefault="000E1BFA" w:rsidP="00EE3C0F">
          <w:pPr>
            <w:pStyle w:val="Sidhuvud"/>
          </w:pPr>
        </w:p>
      </w:tc>
      <w:tc>
        <w:tcPr>
          <w:tcW w:w="1021" w:type="dxa"/>
        </w:tcPr>
        <w:p w14:paraId="1E47E30E" w14:textId="77777777" w:rsidR="000E1BFA" w:rsidRDefault="000E1BFA" w:rsidP="0094502D">
          <w:pPr>
            <w:pStyle w:val="Sidhuvud"/>
          </w:pPr>
        </w:p>
        <w:p w14:paraId="46DE6534" w14:textId="77777777" w:rsidR="000E1BFA" w:rsidRPr="0094502D" w:rsidRDefault="000E1BFA" w:rsidP="00EC71A6">
          <w:pPr>
            <w:pStyle w:val="Sidhuvud"/>
          </w:pPr>
        </w:p>
      </w:tc>
    </w:tr>
    <w:tr w:rsidR="000E1BFA" w14:paraId="29F99A50" w14:textId="77777777" w:rsidTr="003F77FB">
      <w:trPr>
        <w:trHeight w:val="2253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4A8C584E39D4C5D8EC4C9FA8319ECB3"/>
          </w:placeholder>
        </w:sdtPr>
        <w:sdtEndPr>
          <w:rPr>
            <w:b w:val="0"/>
          </w:rPr>
        </w:sdtEndPr>
        <w:sdtContent>
          <w:tc>
            <w:tcPr>
              <w:tcW w:w="4988" w:type="dxa"/>
              <w:tcMar>
                <w:right w:w="1134" w:type="dxa"/>
              </w:tcMar>
            </w:tcPr>
            <w:p w14:paraId="0477C921" w14:textId="77777777" w:rsidR="006A296C" w:rsidRPr="006A296C" w:rsidRDefault="006A296C" w:rsidP="00340DE0">
              <w:pPr>
                <w:pStyle w:val="Sidhuvud"/>
                <w:rPr>
                  <w:b/>
                </w:rPr>
              </w:pPr>
              <w:r w:rsidRPr="006A296C">
                <w:rPr>
                  <w:b/>
                </w:rPr>
                <w:t>Utrikesdepartementet</w:t>
              </w:r>
            </w:p>
            <w:p w14:paraId="7EC92A02" w14:textId="245A92A2" w:rsidR="00E96501" w:rsidRDefault="006A296C" w:rsidP="00340DE0">
              <w:pPr>
                <w:pStyle w:val="Sidhuvud"/>
              </w:pPr>
              <w:r w:rsidRPr="006A296C">
                <w:t>Utrikesministern</w:t>
              </w:r>
            </w:p>
            <w:p w14:paraId="3428A1D8" w14:textId="2FAA04A9" w:rsidR="000E1BFA" w:rsidRPr="00340DE0" w:rsidRDefault="000E1BFA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08490DF0FB645CCA4BEC8360EC88B0C"/>
          </w:placeholder>
          <w:dataBinding w:prefixMappings="xmlns:ns0='http://lp/documentinfo/RK' " w:xpath="/ns0:DocumentInfo[1]/ns0:BaseInfo[1]/ns0:Recipient[1]" w:storeItemID="{865B02B3-DBDB-4113-B1F5-48565A270749}"/>
          <w:text w:multiLine="1"/>
        </w:sdtPr>
        <w:sdtEndPr/>
        <w:sdtContent>
          <w:tc>
            <w:tcPr>
              <w:tcW w:w="2856" w:type="dxa"/>
            </w:tcPr>
            <w:p w14:paraId="15D5B875" w14:textId="28D09F82" w:rsidR="000E1BFA" w:rsidRDefault="000B60EA" w:rsidP="00547B89">
              <w:pPr>
                <w:pStyle w:val="Sidhuvud"/>
              </w:pPr>
              <w:r>
                <w:t>Till riksdagen</w:t>
              </w:r>
              <w:r>
                <w:br/>
              </w:r>
            </w:p>
          </w:tc>
        </w:sdtContent>
      </w:sdt>
      <w:tc>
        <w:tcPr>
          <w:tcW w:w="1021" w:type="dxa"/>
        </w:tcPr>
        <w:p w14:paraId="431223F1" w14:textId="77777777" w:rsidR="000E1BFA" w:rsidRDefault="000E1BFA" w:rsidP="003E6020">
          <w:pPr>
            <w:pStyle w:val="Sidhuvud"/>
          </w:pPr>
        </w:p>
      </w:tc>
    </w:tr>
  </w:tbl>
  <w:p w14:paraId="67A1A6A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BF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3799A"/>
    <w:rsid w:val="00041EDC"/>
    <w:rsid w:val="00042CE5"/>
    <w:rsid w:val="0004352E"/>
    <w:rsid w:val="00051341"/>
    <w:rsid w:val="00053CAA"/>
    <w:rsid w:val="00055875"/>
    <w:rsid w:val="00056B58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B60EA"/>
    <w:rsid w:val="000C61D1"/>
    <w:rsid w:val="000D31A9"/>
    <w:rsid w:val="000D370F"/>
    <w:rsid w:val="000D5449"/>
    <w:rsid w:val="000D7110"/>
    <w:rsid w:val="000E12D9"/>
    <w:rsid w:val="000E1BFA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471"/>
    <w:rsid w:val="001055DA"/>
    <w:rsid w:val="00106F29"/>
    <w:rsid w:val="00111FDA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3EF5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BA4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2127"/>
    <w:rsid w:val="001D512F"/>
    <w:rsid w:val="001D761A"/>
    <w:rsid w:val="001E0BD5"/>
    <w:rsid w:val="001E1A13"/>
    <w:rsid w:val="001E1FB9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1E34"/>
    <w:rsid w:val="00204079"/>
    <w:rsid w:val="002102FD"/>
    <w:rsid w:val="002116FE"/>
    <w:rsid w:val="00211B4E"/>
    <w:rsid w:val="00213204"/>
    <w:rsid w:val="00213258"/>
    <w:rsid w:val="00213E55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4557B"/>
    <w:rsid w:val="00260D2D"/>
    <w:rsid w:val="00261975"/>
    <w:rsid w:val="00264503"/>
    <w:rsid w:val="00271D00"/>
    <w:rsid w:val="00272023"/>
    <w:rsid w:val="00274AA3"/>
    <w:rsid w:val="00275872"/>
    <w:rsid w:val="002807D2"/>
    <w:rsid w:val="00281106"/>
    <w:rsid w:val="00282263"/>
    <w:rsid w:val="00282417"/>
    <w:rsid w:val="00282D27"/>
    <w:rsid w:val="00287C78"/>
    <w:rsid w:val="00287F0D"/>
    <w:rsid w:val="00292420"/>
    <w:rsid w:val="00296B7A"/>
    <w:rsid w:val="002974DC"/>
    <w:rsid w:val="002A0CB3"/>
    <w:rsid w:val="002A39EF"/>
    <w:rsid w:val="002A6820"/>
    <w:rsid w:val="002B00E5"/>
    <w:rsid w:val="002B25C9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320"/>
    <w:rsid w:val="00365461"/>
    <w:rsid w:val="00370311"/>
    <w:rsid w:val="00371F69"/>
    <w:rsid w:val="00380663"/>
    <w:rsid w:val="003848C2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3F77FB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2AAC"/>
    <w:rsid w:val="0043623F"/>
    <w:rsid w:val="00437459"/>
    <w:rsid w:val="004379F0"/>
    <w:rsid w:val="00437A35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0446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26C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38A3"/>
    <w:rsid w:val="004D4089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266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451A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37EFA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845"/>
    <w:rsid w:val="00674C2F"/>
    <w:rsid w:val="00674C8B"/>
    <w:rsid w:val="00685C94"/>
    <w:rsid w:val="00686928"/>
    <w:rsid w:val="00691AEE"/>
    <w:rsid w:val="0069523C"/>
    <w:rsid w:val="006962CA"/>
    <w:rsid w:val="00696A95"/>
    <w:rsid w:val="006A09DA"/>
    <w:rsid w:val="006A1835"/>
    <w:rsid w:val="006A2625"/>
    <w:rsid w:val="006A296C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2CBE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39AB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0676"/>
    <w:rsid w:val="007815BC"/>
    <w:rsid w:val="00782B3F"/>
    <w:rsid w:val="00782E3C"/>
    <w:rsid w:val="00786784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C7DDE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6519E"/>
    <w:rsid w:val="0087296C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3612"/>
    <w:rsid w:val="009279B2"/>
    <w:rsid w:val="00935814"/>
    <w:rsid w:val="0094502D"/>
    <w:rsid w:val="00946561"/>
    <w:rsid w:val="00946B39"/>
    <w:rsid w:val="00947013"/>
    <w:rsid w:val="0095062C"/>
    <w:rsid w:val="00956EA9"/>
    <w:rsid w:val="00962A0B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24F04"/>
    <w:rsid w:val="00A30E06"/>
    <w:rsid w:val="00A3270B"/>
    <w:rsid w:val="00A333A9"/>
    <w:rsid w:val="00A3349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61D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450D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56FD"/>
    <w:rsid w:val="00B2606D"/>
    <w:rsid w:val="00B263C0"/>
    <w:rsid w:val="00B316CA"/>
    <w:rsid w:val="00B31BFB"/>
    <w:rsid w:val="00B34296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232"/>
    <w:rsid w:val="00BB5683"/>
    <w:rsid w:val="00BC112B"/>
    <w:rsid w:val="00BC17DF"/>
    <w:rsid w:val="00BC6832"/>
    <w:rsid w:val="00BD0826"/>
    <w:rsid w:val="00BD15AB"/>
    <w:rsid w:val="00BD181D"/>
    <w:rsid w:val="00BD1FC8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27CC1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3FA8"/>
    <w:rsid w:val="00D36E44"/>
    <w:rsid w:val="00D40205"/>
    <w:rsid w:val="00D40556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4CA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650A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5EA4"/>
    <w:rsid w:val="00E26DDF"/>
    <w:rsid w:val="00E270E5"/>
    <w:rsid w:val="00E30167"/>
    <w:rsid w:val="00E32C2B"/>
    <w:rsid w:val="00E33493"/>
    <w:rsid w:val="00E37922"/>
    <w:rsid w:val="00E406DF"/>
    <w:rsid w:val="00E415D3"/>
    <w:rsid w:val="00E459C5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01"/>
    <w:rsid w:val="00E96532"/>
    <w:rsid w:val="00E973A0"/>
    <w:rsid w:val="00EA1688"/>
    <w:rsid w:val="00EA1AFC"/>
    <w:rsid w:val="00EA2317"/>
    <w:rsid w:val="00EA3A7D"/>
    <w:rsid w:val="00EA4C83"/>
    <w:rsid w:val="00EA68E5"/>
    <w:rsid w:val="00EB2B3F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122C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26B0F"/>
    <w:rsid w:val="00F32D05"/>
    <w:rsid w:val="00F35263"/>
    <w:rsid w:val="00F35E34"/>
    <w:rsid w:val="00F36932"/>
    <w:rsid w:val="00F403BF"/>
    <w:rsid w:val="00F4342F"/>
    <w:rsid w:val="00F45227"/>
    <w:rsid w:val="00F4723E"/>
    <w:rsid w:val="00F5045C"/>
    <w:rsid w:val="00F520C7"/>
    <w:rsid w:val="00F53AEA"/>
    <w:rsid w:val="00F55AC7"/>
    <w:rsid w:val="00F55FC9"/>
    <w:rsid w:val="00F563CD"/>
    <w:rsid w:val="00F5663B"/>
    <w:rsid w:val="00F5674D"/>
    <w:rsid w:val="00F60900"/>
    <w:rsid w:val="00F633D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91F"/>
    <w:rsid w:val="00FE2B19"/>
    <w:rsid w:val="00FF0538"/>
    <w:rsid w:val="00FF5B88"/>
    <w:rsid w:val="00FF6BA9"/>
    <w:rsid w:val="00FF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F15D158"/>
  <w15:docId w15:val="{4F32C336-5316-41C2-A3E3-F65923B7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9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BA46CBF0EAF49E9942AE0A6D6F3D2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450552-1C79-4891-A92D-C82D8E2A8827}"/>
      </w:docPartPr>
      <w:docPartBody>
        <w:p w:rsidR="00483F27" w:rsidRDefault="008B25E0" w:rsidP="008B25E0">
          <w:pPr>
            <w:pStyle w:val="2BA46CBF0EAF49E9942AE0A6D6F3D22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3495F9122D40DAB968B39AEC9F73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EC9AA6-BB76-47F9-9982-2534B505D8E1}"/>
      </w:docPartPr>
      <w:docPartBody>
        <w:p w:rsidR="00483F27" w:rsidRDefault="008B25E0" w:rsidP="008B25E0">
          <w:pPr>
            <w:pStyle w:val="9F3495F9122D40DAB968B39AEC9F739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4A8C584E39D4C5D8EC4C9FA8319EC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2F25A7-BD6B-4FFB-93D3-D5B9B59538D4}"/>
      </w:docPartPr>
      <w:docPartBody>
        <w:p w:rsidR="00483F27" w:rsidRDefault="008B25E0" w:rsidP="008B25E0">
          <w:pPr>
            <w:pStyle w:val="04A8C584E39D4C5D8EC4C9FA8319ECB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08490DF0FB645CCA4BEC8360EC88B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A0E441-D0C5-45E6-A7C6-25C8ED4C4AA0}"/>
      </w:docPartPr>
      <w:docPartBody>
        <w:p w:rsidR="00483F27" w:rsidRDefault="008B25E0" w:rsidP="008B25E0">
          <w:pPr>
            <w:pStyle w:val="608490DF0FB645CCA4BEC8360EC88B0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7E416D2332E4FE5935C014A0BFB37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B45E66-6895-4555-957C-2535EE0271A3}"/>
      </w:docPartPr>
      <w:docPartBody>
        <w:p w:rsidR="00483F27" w:rsidRDefault="008B25E0" w:rsidP="008B25E0">
          <w:pPr>
            <w:pStyle w:val="27E416D2332E4FE5935C014A0BFB379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5E0"/>
    <w:rsid w:val="00015D6C"/>
    <w:rsid w:val="001D6F0A"/>
    <w:rsid w:val="00483F27"/>
    <w:rsid w:val="008B25E0"/>
    <w:rsid w:val="00D2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46CB5FA3876488890253041ED86000A">
    <w:name w:val="046CB5FA3876488890253041ED86000A"/>
    <w:rsid w:val="008B25E0"/>
  </w:style>
  <w:style w:type="character" w:styleId="Platshllartext">
    <w:name w:val="Placeholder Text"/>
    <w:basedOn w:val="Standardstycketeckensnitt"/>
    <w:uiPriority w:val="99"/>
    <w:semiHidden/>
    <w:rsid w:val="008B25E0"/>
    <w:rPr>
      <w:noProof w:val="0"/>
      <w:color w:val="808080"/>
    </w:rPr>
  </w:style>
  <w:style w:type="paragraph" w:customStyle="1" w:styleId="F0BEFE4BEDDD4B90B8A0E178FC38CAAF">
    <w:name w:val="F0BEFE4BEDDD4B90B8A0E178FC38CAAF"/>
    <w:rsid w:val="008B25E0"/>
  </w:style>
  <w:style w:type="paragraph" w:customStyle="1" w:styleId="4A4BCE7D688545FE8AFA6E3BC1405B44">
    <w:name w:val="4A4BCE7D688545FE8AFA6E3BC1405B44"/>
    <w:rsid w:val="008B25E0"/>
  </w:style>
  <w:style w:type="paragraph" w:customStyle="1" w:styleId="C1A55BC6B11C45288F603A4A763F52F9">
    <w:name w:val="C1A55BC6B11C45288F603A4A763F52F9"/>
    <w:rsid w:val="008B25E0"/>
  </w:style>
  <w:style w:type="paragraph" w:customStyle="1" w:styleId="2BA46CBF0EAF49E9942AE0A6D6F3D223">
    <w:name w:val="2BA46CBF0EAF49E9942AE0A6D6F3D223"/>
    <w:rsid w:val="008B25E0"/>
  </w:style>
  <w:style w:type="paragraph" w:customStyle="1" w:styleId="9F3495F9122D40DAB968B39AEC9F739C">
    <w:name w:val="9F3495F9122D40DAB968B39AEC9F739C"/>
    <w:rsid w:val="008B25E0"/>
  </w:style>
  <w:style w:type="paragraph" w:customStyle="1" w:styleId="C56FC4EF4161415DBB0D58C0C1CF5208">
    <w:name w:val="C56FC4EF4161415DBB0D58C0C1CF5208"/>
    <w:rsid w:val="008B25E0"/>
  </w:style>
  <w:style w:type="paragraph" w:customStyle="1" w:styleId="0F8DB55B7DE749908512D542496CBCEC">
    <w:name w:val="0F8DB55B7DE749908512D542496CBCEC"/>
    <w:rsid w:val="008B25E0"/>
  </w:style>
  <w:style w:type="paragraph" w:customStyle="1" w:styleId="BA7CC1F967AE4CB78E06C87506F71DED">
    <w:name w:val="BA7CC1F967AE4CB78E06C87506F71DED"/>
    <w:rsid w:val="008B25E0"/>
  </w:style>
  <w:style w:type="paragraph" w:customStyle="1" w:styleId="04A8C584E39D4C5D8EC4C9FA8319ECB3">
    <w:name w:val="04A8C584E39D4C5D8EC4C9FA8319ECB3"/>
    <w:rsid w:val="008B25E0"/>
  </w:style>
  <w:style w:type="paragraph" w:customStyle="1" w:styleId="608490DF0FB645CCA4BEC8360EC88B0C">
    <w:name w:val="608490DF0FB645CCA4BEC8360EC88B0C"/>
    <w:rsid w:val="008B25E0"/>
  </w:style>
  <w:style w:type="paragraph" w:customStyle="1" w:styleId="9F3495F9122D40DAB968B39AEC9F739C1">
    <w:name w:val="9F3495F9122D40DAB968B39AEC9F739C1"/>
    <w:rsid w:val="008B25E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4A8C584E39D4C5D8EC4C9FA8319ECB31">
    <w:name w:val="04A8C584E39D4C5D8EC4C9FA8319ECB31"/>
    <w:rsid w:val="008B25E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887300B79F3486192632B844B553942">
    <w:name w:val="A887300B79F3486192632B844B553942"/>
    <w:rsid w:val="008B25E0"/>
  </w:style>
  <w:style w:type="paragraph" w:customStyle="1" w:styleId="88248CC5572049F79B417E29BE85F87B">
    <w:name w:val="88248CC5572049F79B417E29BE85F87B"/>
    <w:rsid w:val="008B25E0"/>
  </w:style>
  <w:style w:type="paragraph" w:customStyle="1" w:styleId="8D847C424485495890B673E3AD0EABD9">
    <w:name w:val="8D847C424485495890B673E3AD0EABD9"/>
    <w:rsid w:val="008B25E0"/>
  </w:style>
  <w:style w:type="paragraph" w:customStyle="1" w:styleId="008FF8F3C3FD4958BA7FBF9CB2498D98">
    <w:name w:val="008FF8F3C3FD4958BA7FBF9CB2498D98"/>
    <w:rsid w:val="008B25E0"/>
  </w:style>
  <w:style w:type="paragraph" w:customStyle="1" w:styleId="5CE2D224438541C69F342F5F7C40DB31">
    <w:name w:val="5CE2D224438541C69F342F5F7C40DB31"/>
    <w:rsid w:val="008B25E0"/>
  </w:style>
  <w:style w:type="paragraph" w:customStyle="1" w:styleId="27E416D2332E4FE5935C014A0BFB3796">
    <w:name w:val="27E416D2332E4FE5935C014A0BFB3796"/>
    <w:rsid w:val="008B25E0"/>
  </w:style>
  <w:style w:type="paragraph" w:customStyle="1" w:styleId="8F54DFDE8FCC407789A6016B5B488B13">
    <w:name w:val="8F54DFDE8FCC407789A6016B5B488B13"/>
    <w:rsid w:val="008B25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2021-04-14T00:00:00</HeaderDate>
    <Office/>
    <Dnr/>
    <ParagrafNr/>
    <DocumentTitle/>
    <VisitingAddress/>
    <Extra1/>
    <Extra2/>
    <Extra3>Robert Hannah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28" ma:contentTypeDescription="Skapa nytt dokument med möjlighet att välja RK-mall" ma:contentTypeScope="" ma:versionID="e2ca821cc1b6d7d3d14364da7294da5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2021-04-14T00:00:00</HeaderDate>
    <Office/>
    <Dnr/>
    <ParagrafNr/>
    <DocumentTitle/>
    <VisitingAddress/>
    <Extra1/>
    <Extra2/>
    <Extra3>Robert Hannah</Extra3>
    <Number/>
    <Recipient>Till riksdagen
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a6800357-48db-4a9e-bf34-5736bd66fe55</RD_Svarsid>
  </documentManagement>
</p:properties>
</file>

<file path=customXml/itemProps1.xml><?xml version="1.0" encoding="utf-8"?>
<ds:datastoreItem xmlns:ds="http://schemas.openxmlformats.org/officeDocument/2006/customXml" ds:itemID="{872E6DDA-B72E-4B18-AB36-4110FDB5FAAE}"/>
</file>

<file path=customXml/itemProps2.xml><?xml version="1.0" encoding="utf-8"?>
<ds:datastoreItem xmlns:ds="http://schemas.openxmlformats.org/officeDocument/2006/customXml" ds:itemID="{865B02B3-DBDB-4113-B1F5-48565A270749}"/>
</file>

<file path=customXml/itemProps3.xml><?xml version="1.0" encoding="utf-8"?>
<ds:datastoreItem xmlns:ds="http://schemas.openxmlformats.org/officeDocument/2006/customXml" ds:itemID="{FB666733-FA82-41B6-B227-6F5295E73324}"/>
</file>

<file path=customXml/itemProps4.xml><?xml version="1.0" encoding="utf-8"?>
<ds:datastoreItem xmlns:ds="http://schemas.openxmlformats.org/officeDocument/2006/customXml" ds:itemID="{BCC6482B-D71A-46F6-B0E6-038B1141BB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65B02B3-DBDB-4113-B1F5-48565A270749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B7C18468-1661-40BE-9A29-AD0A19152E6C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B7C18468-1661-40BE-9A29-AD0A19152E6C}"/>
</file>

<file path=customXml/itemProps8.xml><?xml version="1.0" encoding="utf-8"?>
<ds:datastoreItem xmlns:ds="http://schemas.openxmlformats.org/officeDocument/2006/customXml" ds:itemID="{6B236A15-59F3-4297-9F70-8415910B159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278</Words>
  <Characters>1479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2433 av Markus Wiechel (SD) Turkiets hot att förbjuda det oppositionella partiet HDP.docx</dc:title>
  <dc:subject/>
  <dc:creator>Erik Malmberg</dc:creator>
  <cp:keywords/>
  <dc:description/>
  <cp:lastModifiedBy>Viktoria Piirainen Andersson</cp:lastModifiedBy>
  <cp:revision>2</cp:revision>
  <dcterms:created xsi:type="dcterms:W3CDTF">2021-04-14T09:29:00Z</dcterms:created>
  <dcterms:modified xsi:type="dcterms:W3CDTF">2021-04-14T09:29:00Z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87757161-0436-47a5-b76c-5884f14bbcb3</vt:lpwstr>
  </property>
</Properties>
</file>