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6BDA5" w14:textId="4798F3B7" w:rsidR="007B0442" w:rsidRDefault="00581AAE" w:rsidP="00DA0661">
      <w:pPr>
        <w:pStyle w:val="Rubrik"/>
      </w:pPr>
      <w:r>
        <w:t xml:space="preserve">Svar på fråga </w:t>
      </w:r>
      <w:r w:rsidR="00EB4EFB" w:rsidRPr="00EB4EFB">
        <w:t>2020/21:</w:t>
      </w:r>
      <w:r w:rsidR="007B0442">
        <w:t>1699</w:t>
      </w:r>
      <w:r w:rsidR="00EB4EFB" w:rsidRPr="00EB4EFB">
        <w:t xml:space="preserve"> </w:t>
      </w:r>
      <w:r w:rsidR="00EB4EFB">
        <w:t xml:space="preserve">av </w:t>
      </w:r>
      <w:r w:rsidR="007B0442" w:rsidRPr="007B0442">
        <w:t>Ulrika Jörgensen (M)</w:t>
      </w:r>
      <w:r w:rsidR="007B0442">
        <w:t xml:space="preserve"> </w:t>
      </w:r>
    </w:p>
    <w:p w14:paraId="1E3E859E" w14:textId="6DB78A77" w:rsidR="00581AAE" w:rsidRDefault="007B0442" w:rsidP="00DA0661">
      <w:pPr>
        <w:pStyle w:val="Rubrik"/>
      </w:pPr>
      <w:r w:rsidRPr="007B0442">
        <w:t>Uppfyllnad av målen för friluftspolitiken</w:t>
      </w:r>
    </w:p>
    <w:p w14:paraId="5F98BD69" w14:textId="762FC025" w:rsidR="00581AAE" w:rsidRDefault="007B0442" w:rsidP="00764B87">
      <w:pPr>
        <w:pStyle w:val="Brdtext"/>
      </w:pPr>
      <w:r w:rsidRPr="00764B87">
        <w:t>Ulrika</w:t>
      </w:r>
      <w:r>
        <w:t xml:space="preserve"> Jörgensen</w:t>
      </w:r>
      <w:r w:rsidR="00EB4EFB" w:rsidRPr="00EB4EFB">
        <w:t xml:space="preserve"> </w:t>
      </w:r>
      <w:r w:rsidR="00581AAE">
        <w:t xml:space="preserve">har frågat </w:t>
      </w:r>
      <w:r w:rsidR="00581AAE" w:rsidRPr="00581AAE">
        <w:t xml:space="preserve">kultur- och demokratiminister Amanda Lind </w:t>
      </w:r>
      <w:r>
        <w:t>h</w:t>
      </w:r>
      <w:r w:rsidRPr="007B0442">
        <w:t xml:space="preserve">ur ministern </w:t>
      </w:r>
      <w:r>
        <w:t xml:space="preserve">avser </w:t>
      </w:r>
      <w:r w:rsidRPr="007B0442">
        <w:t>att agera för att övriga mål för friluftspolitiken ska uppnås</w:t>
      </w:r>
      <w:r>
        <w:t>.</w:t>
      </w:r>
    </w:p>
    <w:p w14:paraId="01A75C23" w14:textId="77777777" w:rsidR="00581AAE" w:rsidRDefault="00581AAE" w:rsidP="006A12F1">
      <w:pPr>
        <w:pStyle w:val="Brdtext"/>
      </w:pPr>
      <w:r>
        <w:t>Arbetet inom regeringen är så fördelat att det är jag som ska svara på frågan.</w:t>
      </w:r>
    </w:p>
    <w:p w14:paraId="1EA04DB0" w14:textId="05AC436A" w:rsidR="00581AAE" w:rsidRDefault="00494152" w:rsidP="007C263E">
      <w:pPr>
        <w:pStyle w:val="Brdtext"/>
      </w:pPr>
      <w:bookmarkStart w:id="0" w:name="Start"/>
      <w:bookmarkEnd w:id="0"/>
      <w:r>
        <w:t>Målet för friluftslivspolitiken är att stödja människors möjligheter att vistas ute i naturen och utöva friluftsliv där allemansrätten är en grund för friluftslivet. Alla människor ska ha möjlighet till naturupplevelser, välbefinnande, social gemenskap och</w:t>
      </w:r>
      <w:r w:rsidR="007C263E">
        <w:t xml:space="preserve"> </w:t>
      </w:r>
      <w:r>
        <w:t>ökad kunskap om natur och miljö</w:t>
      </w:r>
      <w:r w:rsidR="007C263E">
        <w:t xml:space="preserve">. </w:t>
      </w:r>
      <w:r w:rsidR="007C263E" w:rsidRPr="007C263E">
        <w:t>Tio mätbara mål har redovisats till riksdagen</w:t>
      </w:r>
      <w:r w:rsidR="007C263E">
        <w:t>. De tio målen har preciseringar som förtydligar innebörden av målen. Preciseringarna utgör ett stöd för att genomföra åtgärder. De är också underlag för att mäta och följa upp målen samt för att fortsätta utveckla friluftslivspolitiken.</w:t>
      </w:r>
      <w:r w:rsidR="008A459E">
        <w:t xml:space="preserve"> </w:t>
      </w:r>
      <w:r w:rsidR="008A459E" w:rsidRPr="008A459E">
        <w:t>Friluftsliv är ett allmänt intresse som spänner över flera politikområden och friluftslivsmålen berör flera olika myndigheter.</w:t>
      </w:r>
    </w:p>
    <w:p w14:paraId="02CEEFC4" w14:textId="18F71643" w:rsidR="00256D99" w:rsidRDefault="00256D99" w:rsidP="00256D99">
      <w:pPr>
        <w:pStyle w:val="Brdtext"/>
      </w:pPr>
      <w:r>
        <w:t xml:space="preserve">Friluftsliv är en hörnsten i naturvårdspolitiken och är viktigt för landsbygdspolitiken. Oavsett förutsättningar ska alla människor ha möjlighet att vistas i naturen och utöva friluftsliv med allemansrätten som grund. Regeringen anser att förutsättningarna för människor att utöva friluftsliv ska fortsätta att utvecklas i alla delar av landet. Under </w:t>
      </w:r>
      <w:proofErr w:type="spellStart"/>
      <w:r>
        <w:t>covid</w:t>
      </w:r>
      <w:proofErr w:type="spellEnd"/>
      <w:r>
        <w:t xml:space="preserve"> 19-pandemin har friluftslivets betydelse blivit särskilt tydlig då många människor har sökt sig ut i naturen. Arbetet med att underlätta friluftslivet genom </w:t>
      </w:r>
      <w:r w:rsidR="00480485" w:rsidRPr="002933F0">
        <w:t>bland annat</w:t>
      </w:r>
      <w:r w:rsidR="00480485">
        <w:t xml:space="preserve"> </w:t>
      </w:r>
      <w:r>
        <w:t>tillgänglighet till skyddade natur- och kultur</w:t>
      </w:r>
      <w:r w:rsidR="006A76E1" w:rsidRPr="002933F0">
        <w:t>miljö</w:t>
      </w:r>
      <w:r>
        <w:t>områden, tillgång till information om friluftsliv samt upprustning av det statliga ledsystemet i fjällen ska fortsätta. Information och kunskap om allemansrätten är viktig och behöver upprätthållas kontinuerligt av Naturvårdsverket och andra berörda myndigheter och organisationer. Nationalparker och natur- och kulturreservat är viktiga för friluftslivet och lockar miljoner besökare varje år. De är också betydelsefulla för landsbygdsutveckling och för både lokal och regional utveckling. Den fortsatta utvecklingen av natur- och kulturbaserad turism är en betydelsefull del av en hållbar turism och besöksnäring.</w:t>
      </w:r>
    </w:p>
    <w:p w14:paraId="6ABA5624" w14:textId="4EEF4F90" w:rsidR="002D3345" w:rsidRDefault="002D3345" w:rsidP="002D3345">
      <w:pPr>
        <w:pStyle w:val="Brdtext"/>
      </w:pPr>
      <w:r>
        <w:t>Regeringen anser att den tätortsnära naturen är av stor betydelse. En stor del av friluftslivet utövas nära bostaden eller tätorten. Därför är det mycket viktigt att bevara en grön</w:t>
      </w:r>
      <w:r w:rsidR="00480485">
        <w:t xml:space="preserve"> </w:t>
      </w:r>
      <w:r w:rsidR="00480485" w:rsidRPr="002933F0">
        <w:t>och blå</w:t>
      </w:r>
      <w:r>
        <w:t xml:space="preserve"> infrastruktur i och omkring städer och tätorter, inte minst i kommuner med stark bebyggelseutveckling. Ansvaret för att se till att friluftslivet har goda förutsättningar är delat mellan stat och kommun och mellan många myndigheter. En fortsatt god samordning är därför viktig.</w:t>
      </w:r>
    </w:p>
    <w:p w14:paraId="291D5DA1" w14:textId="29C0451D" w:rsidR="00D72842" w:rsidRDefault="00256D99" w:rsidP="00DB48AB">
      <w:pPr>
        <w:pStyle w:val="Brdtext"/>
      </w:pPr>
      <w:r>
        <w:t>Regeringen anser att det behövs en fortsatt hög ambitionsnivå för att nå friluftslivsmålen och avser att aktivt fortsätta att utveckla friluftslivspolitiken.</w:t>
      </w:r>
    </w:p>
    <w:p w14:paraId="4CB0EBB8" w14:textId="18439112" w:rsidR="00C47DE3" w:rsidRDefault="00C47DE3" w:rsidP="00C47DE3">
      <w:pPr>
        <w:pStyle w:val="Brdtext"/>
      </w:pPr>
      <w:r>
        <w:t xml:space="preserve">Stockholm den </w:t>
      </w:r>
      <w:sdt>
        <w:sdtPr>
          <w:id w:val="2032990546"/>
          <w:placeholder>
            <w:docPart w:val="6071EE9DCC1049A49CA8E3EFCBF0A883"/>
          </w:placeholder>
          <w:dataBinding w:prefixMappings="xmlns:ns0='http://lp/documentinfo/RK' " w:xpath="/ns0:DocumentInfo[1]/ns0:BaseInfo[1]/ns0:HeaderDate[1]" w:storeItemID="{7145389A-A2E0-4E61-845A-FE6E7945842F}"/>
          <w:date w:fullDate="2021-02-17T00:00:00Z">
            <w:dateFormat w:val="d MMMM yyyy"/>
            <w:lid w:val="sv-SE"/>
            <w:storeMappedDataAs w:val="dateTime"/>
            <w:calendar w:val="gregorian"/>
          </w:date>
        </w:sdtPr>
        <w:sdtEndPr/>
        <w:sdtContent>
          <w:r>
            <w:t>17 februari 2021</w:t>
          </w:r>
        </w:sdtContent>
      </w:sdt>
    </w:p>
    <w:p w14:paraId="4D6620E3" w14:textId="2E630B9F" w:rsidR="00D72842" w:rsidRPr="00DB48AB" w:rsidRDefault="00D72842" w:rsidP="00DB48AB">
      <w:pPr>
        <w:pStyle w:val="Brdtext"/>
      </w:pPr>
      <w:r>
        <w:t>Per Bolund</w:t>
      </w:r>
    </w:p>
    <w:sectPr w:rsidR="00D7284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56847" w14:textId="77777777" w:rsidR="004C415E" w:rsidRDefault="004C415E" w:rsidP="00A87A54">
      <w:pPr>
        <w:spacing w:after="0" w:line="240" w:lineRule="auto"/>
      </w:pPr>
      <w:r>
        <w:separator/>
      </w:r>
    </w:p>
  </w:endnote>
  <w:endnote w:type="continuationSeparator" w:id="0">
    <w:p w14:paraId="48790321" w14:textId="77777777" w:rsidR="004C415E" w:rsidRDefault="004C415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E3B85E" w14:textId="77777777" w:rsidTr="006A26EC">
      <w:trPr>
        <w:trHeight w:val="227"/>
        <w:jc w:val="right"/>
      </w:trPr>
      <w:tc>
        <w:tcPr>
          <w:tcW w:w="708" w:type="dxa"/>
          <w:vAlign w:val="bottom"/>
        </w:tcPr>
        <w:p w14:paraId="1CDB374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5B7AA1" w14:textId="77777777" w:rsidTr="006A26EC">
      <w:trPr>
        <w:trHeight w:val="850"/>
        <w:jc w:val="right"/>
      </w:trPr>
      <w:tc>
        <w:tcPr>
          <w:tcW w:w="708" w:type="dxa"/>
          <w:vAlign w:val="bottom"/>
        </w:tcPr>
        <w:p w14:paraId="5B24BC5F" w14:textId="77777777" w:rsidR="005606BC" w:rsidRPr="00347E11" w:rsidRDefault="005606BC" w:rsidP="005606BC">
          <w:pPr>
            <w:pStyle w:val="Sidfot"/>
            <w:spacing w:line="276" w:lineRule="auto"/>
            <w:jc w:val="right"/>
          </w:pPr>
        </w:p>
      </w:tc>
    </w:tr>
  </w:tbl>
  <w:p w14:paraId="6F7C3E7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FCCE7C0" w14:textId="77777777" w:rsidTr="001F4302">
      <w:trPr>
        <w:trHeight w:val="510"/>
      </w:trPr>
      <w:tc>
        <w:tcPr>
          <w:tcW w:w="8525" w:type="dxa"/>
          <w:gridSpan w:val="2"/>
          <w:vAlign w:val="bottom"/>
        </w:tcPr>
        <w:p w14:paraId="19E275C6" w14:textId="77777777" w:rsidR="00347E11" w:rsidRPr="00347E11" w:rsidRDefault="00347E11" w:rsidP="00347E11">
          <w:pPr>
            <w:pStyle w:val="Sidfot"/>
            <w:rPr>
              <w:sz w:val="8"/>
            </w:rPr>
          </w:pPr>
        </w:p>
      </w:tc>
    </w:tr>
    <w:tr w:rsidR="00093408" w:rsidRPr="00EE3C0F" w14:paraId="1D6D9181" w14:textId="77777777" w:rsidTr="00C26068">
      <w:trPr>
        <w:trHeight w:val="227"/>
      </w:trPr>
      <w:tc>
        <w:tcPr>
          <w:tcW w:w="4074" w:type="dxa"/>
        </w:tcPr>
        <w:p w14:paraId="12E37AC8" w14:textId="77777777" w:rsidR="00347E11" w:rsidRPr="00F53AEA" w:rsidRDefault="00347E11" w:rsidP="00C26068">
          <w:pPr>
            <w:pStyle w:val="Sidfot"/>
            <w:spacing w:line="276" w:lineRule="auto"/>
          </w:pPr>
        </w:p>
      </w:tc>
      <w:tc>
        <w:tcPr>
          <w:tcW w:w="4451" w:type="dxa"/>
        </w:tcPr>
        <w:p w14:paraId="3BEA0FD1" w14:textId="77777777" w:rsidR="00093408" w:rsidRPr="00F53AEA" w:rsidRDefault="00093408" w:rsidP="00F53AEA">
          <w:pPr>
            <w:pStyle w:val="Sidfot"/>
            <w:spacing w:line="276" w:lineRule="auto"/>
          </w:pPr>
        </w:p>
      </w:tc>
    </w:tr>
  </w:tbl>
  <w:p w14:paraId="0F73CDC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2A21C" w14:textId="77777777" w:rsidR="004C415E" w:rsidRDefault="004C415E" w:rsidP="00A87A54">
      <w:pPr>
        <w:spacing w:after="0" w:line="240" w:lineRule="auto"/>
      </w:pPr>
      <w:r>
        <w:separator/>
      </w:r>
    </w:p>
  </w:footnote>
  <w:footnote w:type="continuationSeparator" w:id="0">
    <w:p w14:paraId="1A24575D" w14:textId="77777777" w:rsidR="004C415E" w:rsidRDefault="004C415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1AAE" w14:paraId="41FA4548" w14:textId="77777777" w:rsidTr="00C93EBA">
      <w:trPr>
        <w:trHeight w:val="227"/>
      </w:trPr>
      <w:tc>
        <w:tcPr>
          <w:tcW w:w="5534" w:type="dxa"/>
        </w:tcPr>
        <w:p w14:paraId="088FF922" w14:textId="77777777" w:rsidR="00581AAE" w:rsidRPr="007D73AB" w:rsidRDefault="00581AAE">
          <w:pPr>
            <w:pStyle w:val="Sidhuvud"/>
          </w:pPr>
        </w:p>
      </w:tc>
      <w:tc>
        <w:tcPr>
          <w:tcW w:w="3170" w:type="dxa"/>
          <w:vAlign w:val="bottom"/>
        </w:tcPr>
        <w:p w14:paraId="1655439A" w14:textId="77777777" w:rsidR="00581AAE" w:rsidRPr="007D73AB" w:rsidRDefault="00581AAE" w:rsidP="00340DE0">
          <w:pPr>
            <w:pStyle w:val="Sidhuvud"/>
          </w:pPr>
        </w:p>
      </w:tc>
      <w:tc>
        <w:tcPr>
          <w:tcW w:w="1134" w:type="dxa"/>
        </w:tcPr>
        <w:p w14:paraId="600F31E7" w14:textId="77777777" w:rsidR="00581AAE" w:rsidRDefault="00581AAE" w:rsidP="005A703A">
          <w:pPr>
            <w:pStyle w:val="Sidhuvud"/>
          </w:pPr>
        </w:p>
      </w:tc>
    </w:tr>
    <w:tr w:rsidR="00581AAE" w14:paraId="3B76A1E8" w14:textId="77777777" w:rsidTr="00C93EBA">
      <w:trPr>
        <w:trHeight w:val="1928"/>
      </w:trPr>
      <w:tc>
        <w:tcPr>
          <w:tcW w:w="5534" w:type="dxa"/>
        </w:tcPr>
        <w:p w14:paraId="3940B73E" w14:textId="77777777" w:rsidR="00581AAE" w:rsidRPr="00340DE0" w:rsidRDefault="00581AAE" w:rsidP="00340DE0">
          <w:pPr>
            <w:pStyle w:val="Sidhuvud"/>
          </w:pPr>
          <w:r>
            <w:rPr>
              <w:noProof/>
            </w:rPr>
            <w:drawing>
              <wp:inline distT="0" distB="0" distL="0" distR="0" wp14:anchorId="0A2CF2FD" wp14:editId="7972842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C2A86F" w14:textId="77777777" w:rsidR="00581AAE" w:rsidRPr="00710A6C" w:rsidRDefault="00581AAE" w:rsidP="00EE3C0F">
          <w:pPr>
            <w:pStyle w:val="Sidhuvud"/>
            <w:rPr>
              <w:b/>
            </w:rPr>
          </w:pPr>
        </w:p>
        <w:p w14:paraId="06F662AB" w14:textId="77777777" w:rsidR="00581AAE" w:rsidRDefault="00581AAE" w:rsidP="00EE3C0F">
          <w:pPr>
            <w:pStyle w:val="Sidhuvud"/>
          </w:pPr>
        </w:p>
        <w:p w14:paraId="3533FFF3" w14:textId="77777777" w:rsidR="00581AAE" w:rsidRDefault="00581AAE" w:rsidP="00EE3C0F">
          <w:pPr>
            <w:pStyle w:val="Sidhuvud"/>
          </w:pPr>
        </w:p>
        <w:sdt>
          <w:sdtPr>
            <w:alias w:val="Dnr"/>
            <w:tag w:val="ccRKShow_Dnr"/>
            <w:id w:val="-829283628"/>
            <w:placeholder>
              <w:docPart w:val="1D1AB5E6C7834A05A63CF0DE6ED96407"/>
            </w:placeholder>
            <w:dataBinding w:prefixMappings="xmlns:ns0='http://lp/documentinfo/RK' " w:xpath="/ns0:DocumentInfo[1]/ns0:BaseInfo[1]/ns0:Dnr[1]" w:storeItemID="{7145389A-A2E0-4E61-845A-FE6E7945842F}"/>
            <w:text/>
          </w:sdtPr>
          <w:sdtEndPr/>
          <w:sdtContent>
            <w:p w14:paraId="26EEDF15" w14:textId="122785B5" w:rsidR="00581AAE" w:rsidRDefault="00666578" w:rsidP="00EE3C0F">
              <w:pPr>
                <w:pStyle w:val="Sidhuvud"/>
              </w:pPr>
              <w:r>
                <w:t>M2021/00279</w:t>
              </w:r>
            </w:p>
          </w:sdtContent>
        </w:sdt>
        <w:sdt>
          <w:sdtPr>
            <w:alias w:val="DocNumber"/>
            <w:tag w:val="DocNumber"/>
            <w:id w:val="1726028884"/>
            <w:placeholder>
              <w:docPart w:val="06C48A398C474CCD80974EA71C9CD322"/>
            </w:placeholder>
            <w:showingPlcHdr/>
            <w:dataBinding w:prefixMappings="xmlns:ns0='http://lp/documentinfo/RK' " w:xpath="/ns0:DocumentInfo[1]/ns0:BaseInfo[1]/ns0:DocNumber[1]" w:storeItemID="{7145389A-A2E0-4E61-845A-FE6E7945842F}"/>
            <w:text/>
          </w:sdtPr>
          <w:sdtEndPr/>
          <w:sdtContent>
            <w:p w14:paraId="34F0F176" w14:textId="77777777" w:rsidR="00581AAE" w:rsidRDefault="00581AAE" w:rsidP="00EE3C0F">
              <w:pPr>
                <w:pStyle w:val="Sidhuvud"/>
              </w:pPr>
              <w:r>
                <w:rPr>
                  <w:rStyle w:val="Platshllartext"/>
                </w:rPr>
                <w:t xml:space="preserve"> </w:t>
              </w:r>
            </w:p>
          </w:sdtContent>
        </w:sdt>
        <w:p w14:paraId="1A6C04A0" w14:textId="77777777" w:rsidR="00581AAE" w:rsidRDefault="00581AAE" w:rsidP="00EE3C0F">
          <w:pPr>
            <w:pStyle w:val="Sidhuvud"/>
          </w:pPr>
        </w:p>
      </w:tc>
      <w:tc>
        <w:tcPr>
          <w:tcW w:w="1134" w:type="dxa"/>
        </w:tcPr>
        <w:p w14:paraId="3CFA2FEA" w14:textId="77777777" w:rsidR="00581AAE" w:rsidRDefault="00581AAE" w:rsidP="0094502D">
          <w:pPr>
            <w:pStyle w:val="Sidhuvud"/>
          </w:pPr>
        </w:p>
        <w:p w14:paraId="650CE9EA" w14:textId="77777777" w:rsidR="00581AAE" w:rsidRPr="0094502D" w:rsidRDefault="00581AAE" w:rsidP="00EC71A6">
          <w:pPr>
            <w:pStyle w:val="Sidhuvud"/>
          </w:pPr>
        </w:p>
      </w:tc>
    </w:tr>
    <w:tr w:rsidR="00581AAE" w14:paraId="5D0ACDDC" w14:textId="77777777" w:rsidTr="00C93EBA">
      <w:trPr>
        <w:trHeight w:val="2268"/>
      </w:trPr>
      <w:sdt>
        <w:sdtPr>
          <w:rPr>
            <w:rFonts w:asciiTheme="minorHAnsi" w:hAnsiTheme="minorHAnsi"/>
            <w:b/>
            <w:sz w:val="25"/>
          </w:rPr>
          <w:alias w:val="SenderText"/>
          <w:tag w:val="ccRKShow_SenderText"/>
          <w:id w:val="1374046025"/>
          <w:placeholder>
            <w:docPart w:val="6A01395F8A344C909F8275C75166FFB3"/>
          </w:placeholder>
        </w:sdtPr>
        <w:sdtEndPr>
          <w:rPr>
            <w:b w:val="0"/>
          </w:rPr>
        </w:sdtEndPr>
        <w:sdtContent>
          <w:tc>
            <w:tcPr>
              <w:tcW w:w="5534" w:type="dxa"/>
              <w:tcMar>
                <w:right w:w="1134" w:type="dxa"/>
              </w:tcMar>
            </w:tcPr>
            <w:p w14:paraId="76692851" w14:textId="77777777" w:rsidR="00080AFB" w:rsidRPr="00080AFB" w:rsidRDefault="00080AFB" w:rsidP="00340DE0">
              <w:pPr>
                <w:pStyle w:val="Sidhuvud"/>
                <w:rPr>
                  <w:b/>
                </w:rPr>
              </w:pPr>
              <w:r w:rsidRPr="00080AFB">
                <w:rPr>
                  <w:b/>
                </w:rPr>
                <w:t>Miljödepartementet</w:t>
              </w:r>
            </w:p>
            <w:p w14:paraId="6568707E" w14:textId="77777777" w:rsidR="00581AAE" w:rsidRDefault="00080AFB" w:rsidP="00340DE0">
              <w:pPr>
                <w:pStyle w:val="Sidhuvud"/>
              </w:pPr>
              <w:r w:rsidRPr="00080AFB">
                <w:t>Miljö- och klimatministern samt vice statsministern</w:t>
              </w:r>
            </w:p>
            <w:p w14:paraId="79058AB3" w14:textId="77777777" w:rsidR="00B11B7B" w:rsidRDefault="00B11B7B" w:rsidP="00B11B7B">
              <w:pPr>
                <w:rPr>
                  <w:rFonts w:asciiTheme="majorHAnsi" w:hAnsiTheme="majorHAnsi"/>
                  <w:sz w:val="19"/>
                </w:rPr>
              </w:pPr>
            </w:p>
            <w:p w14:paraId="512E0A56" w14:textId="3E2EDCD0" w:rsidR="00B11B7B" w:rsidRPr="00B11B7B" w:rsidRDefault="00B11B7B" w:rsidP="00B11B7B"/>
          </w:tc>
        </w:sdtContent>
      </w:sdt>
      <w:sdt>
        <w:sdtPr>
          <w:alias w:val="Recipient"/>
          <w:tag w:val="ccRKShow_Recipient"/>
          <w:id w:val="-28344517"/>
          <w:placeholder>
            <w:docPart w:val="FEFEF2BFE75649C6B13A44BD46C8AEDF"/>
          </w:placeholder>
          <w:dataBinding w:prefixMappings="xmlns:ns0='http://lp/documentinfo/RK' " w:xpath="/ns0:DocumentInfo[1]/ns0:BaseInfo[1]/ns0:Recipient[1]" w:storeItemID="{7145389A-A2E0-4E61-845A-FE6E7945842F}"/>
          <w:text w:multiLine="1"/>
        </w:sdtPr>
        <w:sdtEndPr/>
        <w:sdtContent>
          <w:tc>
            <w:tcPr>
              <w:tcW w:w="3170" w:type="dxa"/>
            </w:tcPr>
            <w:p w14:paraId="6E4F62E6" w14:textId="77777777" w:rsidR="00581AAE" w:rsidRDefault="00581AAE" w:rsidP="00547B89">
              <w:pPr>
                <w:pStyle w:val="Sidhuvud"/>
              </w:pPr>
              <w:r>
                <w:t>Till riksdagen</w:t>
              </w:r>
            </w:p>
          </w:tc>
        </w:sdtContent>
      </w:sdt>
      <w:tc>
        <w:tcPr>
          <w:tcW w:w="1134" w:type="dxa"/>
        </w:tcPr>
        <w:p w14:paraId="769213B4" w14:textId="77777777" w:rsidR="00581AAE" w:rsidRDefault="00581AAE" w:rsidP="003E6020">
          <w:pPr>
            <w:pStyle w:val="Sidhuvud"/>
          </w:pPr>
        </w:p>
      </w:tc>
    </w:tr>
  </w:tbl>
  <w:p w14:paraId="0288594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AAE"/>
    <w:rsid w:val="00000290"/>
    <w:rsid w:val="00000FD0"/>
    <w:rsid w:val="00001068"/>
    <w:rsid w:val="0000412C"/>
    <w:rsid w:val="00004D5C"/>
    <w:rsid w:val="00005F68"/>
    <w:rsid w:val="00006688"/>
    <w:rsid w:val="00006CA7"/>
    <w:rsid w:val="000128EB"/>
    <w:rsid w:val="00012B00"/>
    <w:rsid w:val="00014EF6"/>
    <w:rsid w:val="00015473"/>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1E6D"/>
    <w:rsid w:val="00072C86"/>
    <w:rsid w:val="00072FFC"/>
    <w:rsid w:val="00073B75"/>
    <w:rsid w:val="000757FC"/>
    <w:rsid w:val="00076667"/>
    <w:rsid w:val="00080631"/>
    <w:rsid w:val="00080AFB"/>
    <w:rsid w:val="00082374"/>
    <w:rsid w:val="000862E0"/>
    <w:rsid w:val="000873C3"/>
    <w:rsid w:val="00093408"/>
    <w:rsid w:val="00093BBF"/>
    <w:rsid w:val="0009435C"/>
    <w:rsid w:val="000A13CA"/>
    <w:rsid w:val="000A456A"/>
    <w:rsid w:val="000A5E43"/>
    <w:rsid w:val="000B56A9"/>
    <w:rsid w:val="000C61D1"/>
    <w:rsid w:val="000D31A9"/>
    <w:rsid w:val="000D370F"/>
    <w:rsid w:val="000D5050"/>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324"/>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2FCD"/>
    <w:rsid w:val="001B4824"/>
    <w:rsid w:val="001B67E5"/>
    <w:rsid w:val="001C0495"/>
    <w:rsid w:val="001C1C7D"/>
    <w:rsid w:val="001C4566"/>
    <w:rsid w:val="001C4980"/>
    <w:rsid w:val="001C4B1D"/>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7F3"/>
    <w:rsid w:val="001F4302"/>
    <w:rsid w:val="001F50BE"/>
    <w:rsid w:val="001F525B"/>
    <w:rsid w:val="001F6BBE"/>
    <w:rsid w:val="00201498"/>
    <w:rsid w:val="00204079"/>
    <w:rsid w:val="002102FD"/>
    <w:rsid w:val="002111D2"/>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4D3"/>
    <w:rsid w:val="00242AD1"/>
    <w:rsid w:val="0024412C"/>
    <w:rsid w:val="0024537C"/>
    <w:rsid w:val="00256D99"/>
    <w:rsid w:val="00260D2D"/>
    <w:rsid w:val="00261975"/>
    <w:rsid w:val="00264503"/>
    <w:rsid w:val="00271D00"/>
    <w:rsid w:val="00274AA3"/>
    <w:rsid w:val="00275872"/>
    <w:rsid w:val="00281106"/>
    <w:rsid w:val="00282263"/>
    <w:rsid w:val="00282417"/>
    <w:rsid w:val="00282D27"/>
    <w:rsid w:val="00287F0D"/>
    <w:rsid w:val="00292420"/>
    <w:rsid w:val="002933F0"/>
    <w:rsid w:val="00296B7A"/>
    <w:rsid w:val="002974DC"/>
    <w:rsid w:val="002A0CB3"/>
    <w:rsid w:val="002A39EF"/>
    <w:rsid w:val="002A6820"/>
    <w:rsid w:val="002B00E5"/>
    <w:rsid w:val="002B6849"/>
    <w:rsid w:val="002C1D37"/>
    <w:rsid w:val="002C2987"/>
    <w:rsid w:val="002C2A30"/>
    <w:rsid w:val="002C4348"/>
    <w:rsid w:val="002C476F"/>
    <w:rsid w:val="002C5B48"/>
    <w:rsid w:val="002D014F"/>
    <w:rsid w:val="002D2647"/>
    <w:rsid w:val="002D3345"/>
    <w:rsid w:val="002D4298"/>
    <w:rsid w:val="002D4829"/>
    <w:rsid w:val="002D5CA6"/>
    <w:rsid w:val="002D6541"/>
    <w:rsid w:val="002E150B"/>
    <w:rsid w:val="002E2C89"/>
    <w:rsid w:val="002E3609"/>
    <w:rsid w:val="002E4D3F"/>
    <w:rsid w:val="002E5668"/>
    <w:rsid w:val="002E61A5"/>
    <w:rsid w:val="002F3675"/>
    <w:rsid w:val="002F59E0"/>
    <w:rsid w:val="002F66A6"/>
    <w:rsid w:val="002F7BDC"/>
    <w:rsid w:val="00300342"/>
    <w:rsid w:val="003050DB"/>
    <w:rsid w:val="00310561"/>
    <w:rsid w:val="00311D8C"/>
    <w:rsid w:val="0031273D"/>
    <w:rsid w:val="003128E2"/>
    <w:rsid w:val="00315173"/>
    <w:rsid w:val="003153D9"/>
    <w:rsid w:val="00315A6B"/>
    <w:rsid w:val="00317B60"/>
    <w:rsid w:val="00321621"/>
    <w:rsid w:val="00323EF7"/>
    <w:rsid w:val="003240E1"/>
    <w:rsid w:val="0032424E"/>
    <w:rsid w:val="00326C03"/>
    <w:rsid w:val="00327474"/>
    <w:rsid w:val="003277B5"/>
    <w:rsid w:val="003342B4"/>
    <w:rsid w:val="00336CD1"/>
    <w:rsid w:val="00340DE0"/>
    <w:rsid w:val="00341F47"/>
    <w:rsid w:val="0034210D"/>
    <w:rsid w:val="00342327"/>
    <w:rsid w:val="0034250B"/>
    <w:rsid w:val="00344234"/>
    <w:rsid w:val="003450FE"/>
    <w:rsid w:val="0034750A"/>
    <w:rsid w:val="00347C69"/>
    <w:rsid w:val="00347E11"/>
    <w:rsid w:val="003503DD"/>
    <w:rsid w:val="00350696"/>
    <w:rsid w:val="00350C92"/>
    <w:rsid w:val="003542C5"/>
    <w:rsid w:val="00360397"/>
    <w:rsid w:val="00365461"/>
    <w:rsid w:val="003701DA"/>
    <w:rsid w:val="00370311"/>
    <w:rsid w:val="00380663"/>
    <w:rsid w:val="003853E3"/>
    <w:rsid w:val="0038587E"/>
    <w:rsid w:val="00392ED4"/>
    <w:rsid w:val="00393680"/>
    <w:rsid w:val="003937B9"/>
    <w:rsid w:val="00394D4C"/>
    <w:rsid w:val="00395D9F"/>
    <w:rsid w:val="00397242"/>
    <w:rsid w:val="003A1315"/>
    <w:rsid w:val="003A2E73"/>
    <w:rsid w:val="003A3071"/>
    <w:rsid w:val="003A3A54"/>
    <w:rsid w:val="003A5969"/>
    <w:rsid w:val="003A5C58"/>
    <w:rsid w:val="003B0C81"/>
    <w:rsid w:val="003B0C8C"/>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0748"/>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485"/>
    <w:rsid w:val="00480A8A"/>
    <w:rsid w:val="00480EC3"/>
    <w:rsid w:val="0048317E"/>
    <w:rsid w:val="00485601"/>
    <w:rsid w:val="004865B8"/>
    <w:rsid w:val="00486C0D"/>
    <w:rsid w:val="004911D9"/>
    <w:rsid w:val="00491796"/>
    <w:rsid w:val="00493416"/>
    <w:rsid w:val="00494152"/>
    <w:rsid w:val="0049768A"/>
    <w:rsid w:val="004A33C6"/>
    <w:rsid w:val="004A53C4"/>
    <w:rsid w:val="004A66B1"/>
    <w:rsid w:val="004A7DC4"/>
    <w:rsid w:val="004B1E7B"/>
    <w:rsid w:val="004B3029"/>
    <w:rsid w:val="004B352B"/>
    <w:rsid w:val="004B35E7"/>
    <w:rsid w:val="004B4B73"/>
    <w:rsid w:val="004B63BF"/>
    <w:rsid w:val="004B66DA"/>
    <w:rsid w:val="004B696B"/>
    <w:rsid w:val="004B7DFF"/>
    <w:rsid w:val="004C3A3F"/>
    <w:rsid w:val="004C415E"/>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23D8"/>
    <w:rsid w:val="00563E73"/>
    <w:rsid w:val="0056426C"/>
    <w:rsid w:val="00565792"/>
    <w:rsid w:val="00567799"/>
    <w:rsid w:val="005710DE"/>
    <w:rsid w:val="00571A0B"/>
    <w:rsid w:val="00573DFD"/>
    <w:rsid w:val="005747D0"/>
    <w:rsid w:val="00581AAE"/>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C7AA6"/>
    <w:rsid w:val="005D07C2"/>
    <w:rsid w:val="005D3721"/>
    <w:rsid w:val="005E2F29"/>
    <w:rsid w:val="005E3855"/>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5B67"/>
    <w:rsid w:val="00660D84"/>
    <w:rsid w:val="0066133A"/>
    <w:rsid w:val="006613DB"/>
    <w:rsid w:val="00663196"/>
    <w:rsid w:val="0066378C"/>
    <w:rsid w:val="00666578"/>
    <w:rsid w:val="006700F0"/>
    <w:rsid w:val="006706EA"/>
    <w:rsid w:val="00670A48"/>
    <w:rsid w:val="00672F6F"/>
    <w:rsid w:val="00674C2F"/>
    <w:rsid w:val="00674C8B"/>
    <w:rsid w:val="00684883"/>
    <w:rsid w:val="00685C94"/>
    <w:rsid w:val="00691AEE"/>
    <w:rsid w:val="0069523C"/>
    <w:rsid w:val="006962CA"/>
    <w:rsid w:val="00696A95"/>
    <w:rsid w:val="006A09DA"/>
    <w:rsid w:val="006A1835"/>
    <w:rsid w:val="006A18DD"/>
    <w:rsid w:val="006A2625"/>
    <w:rsid w:val="006A76E1"/>
    <w:rsid w:val="006B4A30"/>
    <w:rsid w:val="006B7569"/>
    <w:rsid w:val="006C28EE"/>
    <w:rsid w:val="006C4FF1"/>
    <w:rsid w:val="006D12AF"/>
    <w:rsid w:val="006D2998"/>
    <w:rsid w:val="006D3188"/>
    <w:rsid w:val="006D5159"/>
    <w:rsid w:val="006D57A0"/>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37FFB"/>
    <w:rsid w:val="00743E09"/>
    <w:rsid w:val="00744FCC"/>
    <w:rsid w:val="00747B9C"/>
    <w:rsid w:val="00750C93"/>
    <w:rsid w:val="00754E24"/>
    <w:rsid w:val="00757B3B"/>
    <w:rsid w:val="007618C5"/>
    <w:rsid w:val="00764B87"/>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0442"/>
    <w:rsid w:val="007B2F08"/>
    <w:rsid w:val="007C263E"/>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51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53E0"/>
    <w:rsid w:val="0085540C"/>
    <w:rsid w:val="008573B9"/>
    <w:rsid w:val="0085782D"/>
    <w:rsid w:val="00863BB7"/>
    <w:rsid w:val="008730FD"/>
    <w:rsid w:val="00873DA1"/>
    <w:rsid w:val="00875DDD"/>
    <w:rsid w:val="00876823"/>
    <w:rsid w:val="00881BC6"/>
    <w:rsid w:val="008860CC"/>
    <w:rsid w:val="00886EEE"/>
    <w:rsid w:val="00887F86"/>
    <w:rsid w:val="00890876"/>
    <w:rsid w:val="00891929"/>
    <w:rsid w:val="00893029"/>
    <w:rsid w:val="0089514A"/>
    <w:rsid w:val="00895C2A"/>
    <w:rsid w:val="00895DF4"/>
    <w:rsid w:val="008A03E9"/>
    <w:rsid w:val="008A0A0D"/>
    <w:rsid w:val="008A3961"/>
    <w:rsid w:val="008A3C29"/>
    <w:rsid w:val="008A459E"/>
    <w:rsid w:val="008A4CEA"/>
    <w:rsid w:val="008A7506"/>
    <w:rsid w:val="008B1603"/>
    <w:rsid w:val="008B20ED"/>
    <w:rsid w:val="008B6135"/>
    <w:rsid w:val="008B7BEB"/>
    <w:rsid w:val="008C02B8"/>
    <w:rsid w:val="008C113A"/>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67CE"/>
    <w:rsid w:val="0091053B"/>
    <w:rsid w:val="00912158"/>
    <w:rsid w:val="00912945"/>
    <w:rsid w:val="009144EE"/>
    <w:rsid w:val="00915D4C"/>
    <w:rsid w:val="009279B2"/>
    <w:rsid w:val="00930F12"/>
    <w:rsid w:val="00935814"/>
    <w:rsid w:val="00943F66"/>
    <w:rsid w:val="0094502D"/>
    <w:rsid w:val="00946561"/>
    <w:rsid w:val="00946B39"/>
    <w:rsid w:val="00947013"/>
    <w:rsid w:val="0095062C"/>
    <w:rsid w:val="00956160"/>
    <w:rsid w:val="00956EA9"/>
    <w:rsid w:val="00966E40"/>
    <w:rsid w:val="00971BC4"/>
    <w:rsid w:val="00973084"/>
    <w:rsid w:val="00973CBD"/>
    <w:rsid w:val="00974520"/>
    <w:rsid w:val="00974B59"/>
    <w:rsid w:val="00975341"/>
    <w:rsid w:val="0097653D"/>
    <w:rsid w:val="00983D96"/>
    <w:rsid w:val="00984EA2"/>
    <w:rsid w:val="00986CC3"/>
    <w:rsid w:val="00987AFD"/>
    <w:rsid w:val="0099068E"/>
    <w:rsid w:val="009920AA"/>
    <w:rsid w:val="00992943"/>
    <w:rsid w:val="009931B3"/>
    <w:rsid w:val="00996279"/>
    <w:rsid w:val="009965F7"/>
    <w:rsid w:val="009A05E2"/>
    <w:rsid w:val="009A0866"/>
    <w:rsid w:val="009A267D"/>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9F7894"/>
    <w:rsid w:val="00A00AE4"/>
    <w:rsid w:val="00A00D24"/>
    <w:rsid w:val="00A0129C"/>
    <w:rsid w:val="00A01F5C"/>
    <w:rsid w:val="00A058AE"/>
    <w:rsid w:val="00A12A69"/>
    <w:rsid w:val="00A2019A"/>
    <w:rsid w:val="00A23493"/>
    <w:rsid w:val="00A2416A"/>
    <w:rsid w:val="00A30E06"/>
    <w:rsid w:val="00A3270B"/>
    <w:rsid w:val="00A333A9"/>
    <w:rsid w:val="00A33943"/>
    <w:rsid w:val="00A379E4"/>
    <w:rsid w:val="00A42F07"/>
    <w:rsid w:val="00A42F98"/>
    <w:rsid w:val="00A43B02"/>
    <w:rsid w:val="00A44946"/>
    <w:rsid w:val="00A46B85"/>
    <w:rsid w:val="00A47FC1"/>
    <w:rsid w:val="00A50585"/>
    <w:rsid w:val="00A506F1"/>
    <w:rsid w:val="00A5156E"/>
    <w:rsid w:val="00A53E57"/>
    <w:rsid w:val="00A548EA"/>
    <w:rsid w:val="00A54D52"/>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D6C"/>
    <w:rsid w:val="00AA1FFE"/>
    <w:rsid w:val="00AA3F2E"/>
    <w:rsid w:val="00AA72F4"/>
    <w:rsid w:val="00AB10E7"/>
    <w:rsid w:val="00AB4D25"/>
    <w:rsid w:val="00AB5033"/>
    <w:rsid w:val="00AB5298"/>
    <w:rsid w:val="00AB5519"/>
    <w:rsid w:val="00AB6313"/>
    <w:rsid w:val="00AB71DD"/>
    <w:rsid w:val="00AC15C5"/>
    <w:rsid w:val="00AC311A"/>
    <w:rsid w:val="00AD0E75"/>
    <w:rsid w:val="00AE77EB"/>
    <w:rsid w:val="00AE7BD8"/>
    <w:rsid w:val="00AE7D02"/>
    <w:rsid w:val="00AF0BB7"/>
    <w:rsid w:val="00AF0BDE"/>
    <w:rsid w:val="00AF0EDE"/>
    <w:rsid w:val="00AF1733"/>
    <w:rsid w:val="00AF4853"/>
    <w:rsid w:val="00AF53B9"/>
    <w:rsid w:val="00B00702"/>
    <w:rsid w:val="00B0110B"/>
    <w:rsid w:val="00B0234E"/>
    <w:rsid w:val="00B06751"/>
    <w:rsid w:val="00B07931"/>
    <w:rsid w:val="00B11B7B"/>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28EC"/>
    <w:rsid w:val="00B96EFA"/>
    <w:rsid w:val="00B97CCF"/>
    <w:rsid w:val="00BA61AC"/>
    <w:rsid w:val="00BA735F"/>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30FE"/>
    <w:rsid w:val="00C1410E"/>
    <w:rsid w:val="00C141C6"/>
    <w:rsid w:val="00C14D4F"/>
    <w:rsid w:val="00C15663"/>
    <w:rsid w:val="00C1638E"/>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47DE3"/>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50D1"/>
    <w:rsid w:val="00D061BB"/>
    <w:rsid w:val="00D07BE1"/>
    <w:rsid w:val="00D116C0"/>
    <w:rsid w:val="00D13433"/>
    <w:rsid w:val="00D13D8A"/>
    <w:rsid w:val="00D20DA7"/>
    <w:rsid w:val="00D249A5"/>
    <w:rsid w:val="00D2793F"/>
    <w:rsid w:val="00D279D8"/>
    <w:rsid w:val="00D27C8E"/>
    <w:rsid w:val="00D3026A"/>
    <w:rsid w:val="00D32D62"/>
    <w:rsid w:val="00D3437E"/>
    <w:rsid w:val="00D343E7"/>
    <w:rsid w:val="00D3460A"/>
    <w:rsid w:val="00D36E44"/>
    <w:rsid w:val="00D40205"/>
    <w:rsid w:val="00D40C72"/>
    <w:rsid w:val="00D4141B"/>
    <w:rsid w:val="00D4145D"/>
    <w:rsid w:val="00D4460B"/>
    <w:rsid w:val="00D45783"/>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2842"/>
    <w:rsid w:val="00D73F9D"/>
    <w:rsid w:val="00D74B7C"/>
    <w:rsid w:val="00D76068"/>
    <w:rsid w:val="00D76B01"/>
    <w:rsid w:val="00D804A2"/>
    <w:rsid w:val="00D84704"/>
    <w:rsid w:val="00D84BF9"/>
    <w:rsid w:val="00D921FD"/>
    <w:rsid w:val="00D93714"/>
    <w:rsid w:val="00D94034"/>
    <w:rsid w:val="00D95424"/>
    <w:rsid w:val="00D962DD"/>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06B"/>
    <w:rsid w:val="00DD212F"/>
    <w:rsid w:val="00DE18F5"/>
    <w:rsid w:val="00DE73D2"/>
    <w:rsid w:val="00DF4D70"/>
    <w:rsid w:val="00DF5BFB"/>
    <w:rsid w:val="00DF5CD6"/>
    <w:rsid w:val="00E022DA"/>
    <w:rsid w:val="00E03BCB"/>
    <w:rsid w:val="00E069CF"/>
    <w:rsid w:val="00E124DC"/>
    <w:rsid w:val="00E15A41"/>
    <w:rsid w:val="00E22D68"/>
    <w:rsid w:val="00E247D9"/>
    <w:rsid w:val="00E247FC"/>
    <w:rsid w:val="00E258D8"/>
    <w:rsid w:val="00E26DDF"/>
    <w:rsid w:val="00E270E5"/>
    <w:rsid w:val="00E30167"/>
    <w:rsid w:val="00E32C2B"/>
    <w:rsid w:val="00E33493"/>
    <w:rsid w:val="00E37922"/>
    <w:rsid w:val="00E406DF"/>
    <w:rsid w:val="00E415D3"/>
    <w:rsid w:val="00E4668E"/>
    <w:rsid w:val="00E469E4"/>
    <w:rsid w:val="00E475C3"/>
    <w:rsid w:val="00E509B0"/>
    <w:rsid w:val="00E50B11"/>
    <w:rsid w:val="00E54246"/>
    <w:rsid w:val="00E55D8E"/>
    <w:rsid w:val="00E6641E"/>
    <w:rsid w:val="00E66F18"/>
    <w:rsid w:val="00E70856"/>
    <w:rsid w:val="00E727DE"/>
    <w:rsid w:val="00E74A30"/>
    <w:rsid w:val="00E770EF"/>
    <w:rsid w:val="00E77778"/>
    <w:rsid w:val="00E77B7E"/>
    <w:rsid w:val="00E77BA8"/>
    <w:rsid w:val="00E82DF1"/>
    <w:rsid w:val="00E90CAA"/>
    <w:rsid w:val="00E93339"/>
    <w:rsid w:val="00E96532"/>
    <w:rsid w:val="00E973A0"/>
    <w:rsid w:val="00EA1688"/>
    <w:rsid w:val="00EA1AFC"/>
    <w:rsid w:val="00EA2317"/>
    <w:rsid w:val="00EA3A7D"/>
    <w:rsid w:val="00EA4C83"/>
    <w:rsid w:val="00EB4EFB"/>
    <w:rsid w:val="00EB763D"/>
    <w:rsid w:val="00EB7FE4"/>
    <w:rsid w:val="00EC0A92"/>
    <w:rsid w:val="00EC1DA0"/>
    <w:rsid w:val="00EC329B"/>
    <w:rsid w:val="00EC5EB9"/>
    <w:rsid w:val="00EC6006"/>
    <w:rsid w:val="00EC71A6"/>
    <w:rsid w:val="00EC73EB"/>
    <w:rsid w:val="00ED592E"/>
    <w:rsid w:val="00ED6ABD"/>
    <w:rsid w:val="00ED72E1"/>
    <w:rsid w:val="00EE29CC"/>
    <w:rsid w:val="00EE3C0F"/>
    <w:rsid w:val="00EE5EB8"/>
    <w:rsid w:val="00EE66E5"/>
    <w:rsid w:val="00EE6810"/>
    <w:rsid w:val="00EF1601"/>
    <w:rsid w:val="00EF21FE"/>
    <w:rsid w:val="00EF2A7F"/>
    <w:rsid w:val="00EF2D58"/>
    <w:rsid w:val="00EF37C2"/>
    <w:rsid w:val="00EF4803"/>
    <w:rsid w:val="00EF5127"/>
    <w:rsid w:val="00F03EAC"/>
    <w:rsid w:val="00F04B7C"/>
    <w:rsid w:val="00F0695D"/>
    <w:rsid w:val="00F078B5"/>
    <w:rsid w:val="00F14024"/>
    <w:rsid w:val="00F14FA3"/>
    <w:rsid w:val="00F15DB1"/>
    <w:rsid w:val="00F24297"/>
    <w:rsid w:val="00F2564A"/>
    <w:rsid w:val="00F25761"/>
    <w:rsid w:val="00F259D7"/>
    <w:rsid w:val="00F32D05"/>
    <w:rsid w:val="00F35263"/>
    <w:rsid w:val="00F35E34"/>
    <w:rsid w:val="00F403BF"/>
    <w:rsid w:val="00F40E2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056"/>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51833"/>
  <w15:docId w15:val="{774C3189-758E-4E1B-B1B7-66E542C8F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31142">
      <w:bodyDiv w:val="1"/>
      <w:marLeft w:val="0"/>
      <w:marRight w:val="0"/>
      <w:marTop w:val="0"/>
      <w:marBottom w:val="0"/>
      <w:divBdr>
        <w:top w:val="none" w:sz="0" w:space="0" w:color="auto"/>
        <w:left w:val="none" w:sz="0" w:space="0" w:color="auto"/>
        <w:bottom w:val="none" w:sz="0" w:space="0" w:color="auto"/>
        <w:right w:val="none" w:sz="0" w:space="0" w:color="auto"/>
      </w:divBdr>
    </w:div>
    <w:div w:id="20356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D1AB5E6C7834A05A63CF0DE6ED96407"/>
        <w:category>
          <w:name w:val="Allmänt"/>
          <w:gallery w:val="placeholder"/>
        </w:category>
        <w:types>
          <w:type w:val="bbPlcHdr"/>
        </w:types>
        <w:behaviors>
          <w:behavior w:val="content"/>
        </w:behaviors>
        <w:guid w:val="{DB134F34-21AC-4CAA-A85A-9AC749F1EC4C}"/>
      </w:docPartPr>
      <w:docPartBody>
        <w:p w:rsidR="00DB1181" w:rsidRDefault="007338B6" w:rsidP="007338B6">
          <w:pPr>
            <w:pStyle w:val="1D1AB5E6C7834A05A63CF0DE6ED96407"/>
          </w:pPr>
          <w:r>
            <w:rPr>
              <w:rStyle w:val="Platshllartext"/>
            </w:rPr>
            <w:t xml:space="preserve"> </w:t>
          </w:r>
        </w:p>
      </w:docPartBody>
    </w:docPart>
    <w:docPart>
      <w:docPartPr>
        <w:name w:val="06C48A398C474CCD80974EA71C9CD322"/>
        <w:category>
          <w:name w:val="Allmänt"/>
          <w:gallery w:val="placeholder"/>
        </w:category>
        <w:types>
          <w:type w:val="bbPlcHdr"/>
        </w:types>
        <w:behaviors>
          <w:behavior w:val="content"/>
        </w:behaviors>
        <w:guid w:val="{830B715C-CD4F-4E0B-A0E1-436B1AC5BAAB}"/>
      </w:docPartPr>
      <w:docPartBody>
        <w:p w:rsidR="00DB1181" w:rsidRDefault="007338B6" w:rsidP="007338B6">
          <w:pPr>
            <w:pStyle w:val="06C48A398C474CCD80974EA71C9CD3221"/>
          </w:pPr>
          <w:r>
            <w:rPr>
              <w:rStyle w:val="Platshllartext"/>
            </w:rPr>
            <w:t xml:space="preserve"> </w:t>
          </w:r>
        </w:p>
      </w:docPartBody>
    </w:docPart>
    <w:docPart>
      <w:docPartPr>
        <w:name w:val="6A01395F8A344C909F8275C75166FFB3"/>
        <w:category>
          <w:name w:val="Allmänt"/>
          <w:gallery w:val="placeholder"/>
        </w:category>
        <w:types>
          <w:type w:val="bbPlcHdr"/>
        </w:types>
        <w:behaviors>
          <w:behavior w:val="content"/>
        </w:behaviors>
        <w:guid w:val="{F6B4F0B6-17DE-4559-BCA8-0BFC26C67C71}"/>
      </w:docPartPr>
      <w:docPartBody>
        <w:p w:rsidR="00DB1181" w:rsidRDefault="007338B6" w:rsidP="007338B6">
          <w:pPr>
            <w:pStyle w:val="6A01395F8A344C909F8275C75166FFB31"/>
          </w:pPr>
          <w:r>
            <w:rPr>
              <w:rStyle w:val="Platshllartext"/>
            </w:rPr>
            <w:t xml:space="preserve"> </w:t>
          </w:r>
        </w:p>
      </w:docPartBody>
    </w:docPart>
    <w:docPart>
      <w:docPartPr>
        <w:name w:val="FEFEF2BFE75649C6B13A44BD46C8AEDF"/>
        <w:category>
          <w:name w:val="Allmänt"/>
          <w:gallery w:val="placeholder"/>
        </w:category>
        <w:types>
          <w:type w:val="bbPlcHdr"/>
        </w:types>
        <w:behaviors>
          <w:behavior w:val="content"/>
        </w:behaviors>
        <w:guid w:val="{6320045A-CC52-43A4-AE2F-02AF72461A50}"/>
      </w:docPartPr>
      <w:docPartBody>
        <w:p w:rsidR="00DB1181" w:rsidRDefault="007338B6" w:rsidP="007338B6">
          <w:pPr>
            <w:pStyle w:val="FEFEF2BFE75649C6B13A44BD46C8AEDF"/>
          </w:pPr>
          <w:r>
            <w:rPr>
              <w:rStyle w:val="Platshllartext"/>
            </w:rPr>
            <w:t xml:space="preserve"> </w:t>
          </w:r>
        </w:p>
      </w:docPartBody>
    </w:docPart>
    <w:docPart>
      <w:docPartPr>
        <w:name w:val="6071EE9DCC1049A49CA8E3EFCBF0A883"/>
        <w:category>
          <w:name w:val="Allmänt"/>
          <w:gallery w:val="placeholder"/>
        </w:category>
        <w:types>
          <w:type w:val="bbPlcHdr"/>
        </w:types>
        <w:behaviors>
          <w:behavior w:val="content"/>
        </w:behaviors>
        <w:guid w:val="{57ADBD07-B53C-4BBE-BE79-6189A264A237}"/>
      </w:docPartPr>
      <w:docPartBody>
        <w:p w:rsidR="00911664" w:rsidRDefault="00B96A7B" w:rsidP="00B96A7B">
          <w:pPr>
            <w:pStyle w:val="6071EE9DCC1049A49CA8E3EFCBF0A88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B6"/>
    <w:rsid w:val="005D0113"/>
    <w:rsid w:val="007338B6"/>
    <w:rsid w:val="0079117A"/>
    <w:rsid w:val="00911664"/>
    <w:rsid w:val="009E6753"/>
    <w:rsid w:val="00B96A7B"/>
    <w:rsid w:val="00DB11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0504FEA5D5C408B8495E53D2376C872">
    <w:name w:val="20504FEA5D5C408B8495E53D2376C872"/>
    <w:rsid w:val="007338B6"/>
  </w:style>
  <w:style w:type="character" w:styleId="Platshllartext">
    <w:name w:val="Placeholder Text"/>
    <w:basedOn w:val="Standardstycketeckensnitt"/>
    <w:uiPriority w:val="99"/>
    <w:semiHidden/>
    <w:rsid w:val="00B96A7B"/>
  </w:style>
  <w:style w:type="paragraph" w:customStyle="1" w:styleId="FE3D1B67171B413D91F70E8D24ED7237">
    <w:name w:val="FE3D1B67171B413D91F70E8D24ED7237"/>
    <w:rsid w:val="007338B6"/>
  </w:style>
  <w:style w:type="paragraph" w:customStyle="1" w:styleId="6F7E79163BEB41E2B78FD4037D7E3FC7">
    <w:name w:val="6F7E79163BEB41E2B78FD4037D7E3FC7"/>
    <w:rsid w:val="007338B6"/>
  </w:style>
  <w:style w:type="paragraph" w:customStyle="1" w:styleId="1C20BF532D384232BFC68D260E12F2FD">
    <w:name w:val="1C20BF532D384232BFC68D260E12F2FD"/>
    <w:rsid w:val="007338B6"/>
  </w:style>
  <w:style w:type="paragraph" w:customStyle="1" w:styleId="1D1AB5E6C7834A05A63CF0DE6ED96407">
    <w:name w:val="1D1AB5E6C7834A05A63CF0DE6ED96407"/>
    <w:rsid w:val="007338B6"/>
  </w:style>
  <w:style w:type="paragraph" w:customStyle="1" w:styleId="06C48A398C474CCD80974EA71C9CD322">
    <w:name w:val="06C48A398C474CCD80974EA71C9CD322"/>
    <w:rsid w:val="007338B6"/>
  </w:style>
  <w:style w:type="paragraph" w:customStyle="1" w:styleId="53641E7D64E74809859FFD486ABD423E">
    <w:name w:val="53641E7D64E74809859FFD486ABD423E"/>
    <w:rsid w:val="007338B6"/>
  </w:style>
  <w:style w:type="paragraph" w:customStyle="1" w:styleId="1EBEFF82A536499A92DD5502DB8213BE">
    <w:name w:val="1EBEFF82A536499A92DD5502DB8213BE"/>
    <w:rsid w:val="007338B6"/>
  </w:style>
  <w:style w:type="paragraph" w:customStyle="1" w:styleId="4ACA3D03FAA942AC9EAC21538964205F">
    <w:name w:val="4ACA3D03FAA942AC9EAC21538964205F"/>
    <w:rsid w:val="007338B6"/>
  </w:style>
  <w:style w:type="paragraph" w:customStyle="1" w:styleId="6A01395F8A344C909F8275C75166FFB3">
    <w:name w:val="6A01395F8A344C909F8275C75166FFB3"/>
    <w:rsid w:val="007338B6"/>
  </w:style>
  <w:style w:type="paragraph" w:customStyle="1" w:styleId="FEFEF2BFE75649C6B13A44BD46C8AEDF">
    <w:name w:val="FEFEF2BFE75649C6B13A44BD46C8AEDF"/>
    <w:rsid w:val="007338B6"/>
  </w:style>
  <w:style w:type="paragraph" w:customStyle="1" w:styleId="06C48A398C474CCD80974EA71C9CD3221">
    <w:name w:val="06C48A398C474CCD80974EA71C9CD3221"/>
    <w:rsid w:val="0073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01395F8A344C909F8275C75166FFB31">
    <w:name w:val="6A01395F8A344C909F8275C75166FFB31"/>
    <w:rsid w:val="007338B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137079E035A4E939E633B5C6772DA18">
    <w:name w:val="B137079E035A4E939E633B5C6772DA18"/>
    <w:rsid w:val="007338B6"/>
  </w:style>
  <w:style w:type="paragraph" w:customStyle="1" w:styleId="5F47D0C1A2424868A0BACF6C2C3677E5">
    <w:name w:val="5F47D0C1A2424868A0BACF6C2C3677E5"/>
    <w:rsid w:val="007338B6"/>
  </w:style>
  <w:style w:type="paragraph" w:customStyle="1" w:styleId="95B716548BF54E66AA58F8ACF87AC602">
    <w:name w:val="95B716548BF54E66AA58F8ACF87AC602"/>
    <w:rsid w:val="007338B6"/>
  </w:style>
  <w:style w:type="paragraph" w:customStyle="1" w:styleId="123AC188B4904ED0A3E1F46DE1C580EF">
    <w:name w:val="123AC188B4904ED0A3E1F46DE1C580EF"/>
    <w:rsid w:val="007338B6"/>
  </w:style>
  <w:style w:type="paragraph" w:customStyle="1" w:styleId="C6557A3C2084459CA30CF70D3A706459">
    <w:name w:val="C6557A3C2084459CA30CF70D3A706459"/>
    <w:rsid w:val="007338B6"/>
  </w:style>
  <w:style w:type="paragraph" w:customStyle="1" w:styleId="3C1CBB629E6F4FCB99D0487A879DA249">
    <w:name w:val="3C1CBB629E6F4FCB99D0487A879DA249"/>
    <w:rsid w:val="007338B6"/>
  </w:style>
  <w:style w:type="paragraph" w:customStyle="1" w:styleId="C21B8FF5B9674206A4BE545756058C86">
    <w:name w:val="C21B8FF5B9674206A4BE545756058C86"/>
    <w:rsid w:val="007338B6"/>
  </w:style>
  <w:style w:type="paragraph" w:customStyle="1" w:styleId="2C1C2413429340A084E882068AE4958D">
    <w:name w:val="2C1C2413429340A084E882068AE4958D"/>
    <w:rsid w:val="007338B6"/>
  </w:style>
  <w:style w:type="paragraph" w:customStyle="1" w:styleId="40B8A3E3E7274AF085B9A71C23E93913">
    <w:name w:val="40B8A3E3E7274AF085B9A71C23E93913"/>
    <w:rsid w:val="007338B6"/>
  </w:style>
  <w:style w:type="paragraph" w:customStyle="1" w:styleId="6071EE9DCC1049A49CA8E3EFCBF0A883">
    <w:name w:val="6071EE9DCC1049A49CA8E3EFCBF0A883"/>
    <w:rsid w:val="00B96A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2021-02-17T00:00:00</HeaderDate>
    <Office/>
    <Dnr>M2021/00279</Dnr>
    <ParagrafNr/>
    <DocumentTitle/>
    <VisitingAddress/>
    <Extra1/>
    <Extra2/>
    <Extra3>Cassandra Sundin</Extra3>
    <Number/>
    <Recipient>Till riksdagen</Recipient>
    <SenderText/>
    <DocNumber/>
    <Doclanguage>1053</Doclanguage>
    <Appendix/>
    <LogotypeName>RK_LOGO_SV_BW.emf</LogotypeName>
  </BaseInfo>
</DocumentInfo>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Miljö- och klimatministern samt vice statsministern</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2021-02-17T00:00:00</HeaderDate>
    <Office/>
    <Dnr>M2021/00279</Dnr>
    <ParagrafNr/>
    <DocumentTitle/>
    <VisitingAddress/>
    <Extra1/>
    <Extra2/>
    <Extra3>Cassandra Sundin</Extra3>
    <Number/>
    <Recipient>Till riksdagen</Recipient>
    <SenderText/>
    <DocNumber/>
    <Doclanguage>1053</Doclanguage>
    <Appendix/>
    <LogotypeName>RK_LOGO_SV_BW.emf</LogotypeName>
  </BaseInfo>
</DocumentInfo>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d148a267-659e-4ec3-94dc-5f30aafc9701</RD_Svarsid>
  </documentManagement>
</p:properties>
</file>

<file path=customXml/itemProps1.xml><?xml version="1.0" encoding="utf-8"?>
<ds:datastoreItem xmlns:ds="http://schemas.openxmlformats.org/officeDocument/2006/customXml" ds:itemID="{6E304962-6E7D-4D5C-9871-9BE1E34C2DC1}"/>
</file>

<file path=customXml/itemProps2.xml><?xml version="1.0" encoding="utf-8"?>
<ds:datastoreItem xmlns:ds="http://schemas.openxmlformats.org/officeDocument/2006/customXml" ds:itemID="{E15F83DE-D087-4809-BA34-4D65304D0BCC}"/>
</file>

<file path=customXml/itemProps3.xml><?xml version="1.0" encoding="utf-8"?>
<ds:datastoreItem xmlns:ds="http://schemas.openxmlformats.org/officeDocument/2006/customXml" ds:itemID="{EE2CEA9F-EEDB-421E-919E-D7389D1B8601}"/>
</file>

<file path=customXml/itemProps4.xml><?xml version="1.0" encoding="utf-8"?>
<ds:datastoreItem xmlns:ds="http://schemas.openxmlformats.org/officeDocument/2006/customXml" ds:itemID="{E15F83DE-D087-4809-BA34-4D65304D0BCC}">
  <ds:schemaRefs>
    <ds:schemaRef ds:uri="http://schemas.microsoft.com/sharepoint/v3/contenttype/forms"/>
  </ds:schemaRefs>
</ds:datastoreItem>
</file>

<file path=customXml/itemProps5.xml><?xml version="1.0" encoding="utf-8"?>
<ds:datastoreItem xmlns:ds="http://schemas.openxmlformats.org/officeDocument/2006/customXml" ds:itemID="{7145389A-A2E0-4E61-845A-FE6E7945842F}">
  <ds:schemaRefs>
    <ds:schemaRef ds:uri="http://lp/documentinfo/RK"/>
  </ds:schemaRefs>
</ds:datastoreItem>
</file>

<file path=customXml/itemProps6.xml><?xml version="1.0" encoding="utf-8"?>
<ds:datastoreItem xmlns:ds="http://schemas.openxmlformats.org/officeDocument/2006/customXml" ds:itemID="{B293D44A-381B-4A1E-AA6E-1C1F575D2EDA}">
  <ds:schemaRefs>
    <ds:schemaRef ds:uri="Microsoft.SharePoint.Taxonomy.ContentTypeSync"/>
  </ds:schemaRefs>
</ds:datastoreItem>
</file>

<file path=customXml/itemProps7.xml><?xml version="1.0" encoding="utf-8"?>
<ds:datastoreItem xmlns:ds="http://schemas.openxmlformats.org/officeDocument/2006/customXml" ds:itemID="{7145389A-A2E0-4E61-845A-FE6E7945842F}"/>
</file>

<file path=customXml/itemProps8.xml><?xml version="1.0" encoding="utf-8"?>
<ds:datastoreItem xmlns:ds="http://schemas.openxmlformats.org/officeDocument/2006/customXml" ds:itemID="{DC701229-E7B3-4B8A-B44F-3AF42CD6397F}"/>
</file>

<file path=docProps/app.xml><?xml version="1.0" encoding="utf-8"?>
<Properties xmlns="http://schemas.openxmlformats.org/officeDocument/2006/extended-properties" xmlns:vt="http://schemas.openxmlformats.org/officeDocument/2006/docPropsVTypes">
  <Template>RK Basmall</Template>
  <TotalTime>0</TotalTime>
  <Pages>1</Pages>
  <Words>458</Words>
  <Characters>2430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1699 Uppfyllnad av målen för friluftspolitiken slutlig.docx</dc:title>
  <dc:subject/>
  <dc:creator>Anna Torvestig</dc:creator>
  <cp:keywords/>
  <dc:description/>
  <cp:lastModifiedBy>Anna Torvestig</cp:lastModifiedBy>
  <cp:revision>4</cp:revision>
  <dcterms:created xsi:type="dcterms:W3CDTF">2021-02-17T09:12:00Z</dcterms:created>
  <dcterms:modified xsi:type="dcterms:W3CDTF">2021-02-17T09:25:00Z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138aaaef-352b-4b15-9d2c-d6984a1bc521</vt:lpwstr>
  </property>
  <property fmtid="{D5CDD505-2E9C-101B-9397-08002B2CF9AE}" pid="7" name="c9cd366cc722410295b9eacffbd73909">
    <vt:lpwstr/>
  </property>
  <property fmtid="{D5CDD505-2E9C-101B-9397-08002B2CF9AE}" pid="8" name="RKAktivitetskategori">
    <vt:lpwstr/>
  </property>
</Properties>
</file>