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8FACD" w14:textId="325A8C9E" w:rsidR="00D06C47" w:rsidRDefault="00D06C47" w:rsidP="0035682B">
      <w:pPr>
        <w:pStyle w:val="Rubrik"/>
        <w:spacing w:after="360"/>
      </w:pPr>
      <w:bookmarkStart w:id="0" w:name="Start"/>
      <w:bookmarkStart w:id="1" w:name="_GoBack"/>
      <w:bookmarkEnd w:id="0"/>
      <w:bookmarkEnd w:id="1"/>
      <w:r>
        <w:t xml:space="preserve">Svar på fråga 2020/21:321 av </w:t>
      </w:r>
      <w:r w:rsidRPr="00D06C47">
        <w:t>Ann-Sofie Alm</w:t>
      </w:r>
      <w:r>
        <w:t xml:space="preserve"> (M)</w:t>
      </w:r>
      <w:r>
        <w:br/>
      </w:r>
      <w:r w:rsidRPr="00D06C47">
        <w:t>Förlängda permitteringsstöd för gränshandelsregioner</w:t>
      </w:r>
    </w:p>
    <w:p w14:paraId="096A6C68" w14:textId="2CA66F33" w:rsidR="00D06C47" w:rsidRDefault="00D06C47" w:rsidP="00D06C47">
      <w:pPr>
        <w:pStyle w:val="Brdtext"/>
      </w:pPr>
      <w:r>
        <w:t>Ann-Sofie Alm har frågat mig om jag avser att förlänga korttidspermitteringarna för att rädda värdefulla arbetstillfällen i de hårt drabbade gränsregionerna.</w:t>
      </w:r>
    </w:p>
    <w:p w14:paraId="5D141BEF" w14:textId="5B5BFEE8" w:rsidR="003734CF" w:rsidRDefault="00674104" w:rsidP="003734CF">
      <w:pPr>
        <w:pStyle w:val="Brdtext"/>
      </w:pPr>
      <w:r>
        <w:t xml:space="preserve">Spridningen av det nya coronaviruset har påverkat svenska företag drastiskt. Detta gäller inte minst de företag som drabbats hårt av </w:t>
      </w:r>
      <w:r w:rsidR="00455664">
        <w:t>de</w:t>
      </w:r>
      <w:r>
        <w:t xml:space="preserve"> restriktioner som beslutas för att minska smittspridningen. Sedan utbrottet har regeringen, Centerpartiet och Liberalerna presenterat historiskt stora åtgärder för att bland annat begränsa smittspridningen och för att lindra effekterna för jobb och företag. Åtgärderna spänner brett och omfattar en rad områden. En av dessa åtgärder är stödet vid korttidspermitteringar. </w:t>
      </w:r>
    </w:p>
    <w:p w14:paraId="6854D992" w14:textId="77777777" w:rsidR="003734CF" w:rsidRDefault="003734CF" w:rsidP="003734CF">
      <w:pPr>
        <w:pStyle w:val="Brdtext"/>
      </w:pPr>
      <w:r>
        <w:t>Korttidspermittering kan i dag beviljas som längst i nio månader i följd. Regeringen kommer föreslå att den tidsgränsen tillfälligt tas bort under perioden fram till den 30 juni 2021. I praktiken innebär det att korttidspermitteringar som har beviljats under 2020 kommer kunna förlängas med upp till ytterligare sju månader, eller som längst till 30 juni 2021.</w:t>
      </w:r>
    </w:p>
    <w:p w14:paraId="1809F092" w14:textId="77777777" w:rsidR="003734CF" w:rsidRDefault="003734CF" w:rsidP="003734CF">
      <w:pPr>
        <w:pStyle w:val="Brdtext"/>
      </w:pPr>
      <w:r>
        <w:t>Under perioden fram till den 30 juni 2021 kommer stödet fortsatt vara förstärkt jämfört med de ordinarie nivåerna i lagen. I januari, februari och mars kommer subventioneringsgraden att vara 75 procent, vilket är samma nivå som stödet ligger på i år. Under april, maj och juni blir subventioneringsgraden 50 procent.  För december 2020 är subventionsgraden 75 procent enligt befintliga regler.</w:t>
      </w:r>
    </w:p>
    <w:p w14:paraId="0804B44C" w14:textId="5E1C5A2F" w:rsidR="00674104" w:rsidRDefault="003734CF" w:rsidP="003734CF">
      <w:pPr>
        <w:pStyle w:val="Brdtext"/>
      </w:pPr>
      <w:r>
        <w:t>Förlängningen kombineras med en striktare hantering vid ansökan om godkännande för stöd för att säkerställa att stöd bara lämnas till de arbetsgivare som uppfyller kraven för stöd och att missbruk förhindras.</w:t>
      </w:r>
    </w:p>
    <w:p w14:paraId="52CD94C4" w14:textId="589F19CE" w:rsidR="00D06C47" w:rsidRDefault="00D06C47" w:rsidP="006A12F1">
      <w:pPr>
        <w:pStyle w:val="Brdtext"/>
      </w:pPr>
      <w:r>
        <w:t xml:space="preserve">Stockholm den </w:t>
      </w:r>
      <w:sdt>
        <w:sdtPr>
          <w:id w:val="-1225218591"/>
          <w:placeholder>
            <w:docPart w:val="88D860CB9D8A498F83CC1F48828C52D2"/>
          </w:placeholder>
          <w:dataBinding w:prefixMappings="xmlns:ns0='http://lp/documentinfo/RK' " w:xpath="/ns0:DocumentInfo[1]/ns0:BaseInfo[1]/ns0:HeaderDate[1]" w:storeItemID="{D97CE25D-4C72-4738-ABA8-52C7348F303B}"/>
          <w:date w:fullDate="2020-11-11T00:00:00Z">
            <w:dateFormat w:val="d MMMM yyyy"/>
            <w:lid w:val="sv-SE"/>
            <w:storeMappedDataAs w:val="dateTime"/>
            <w:calendar w:val="gregorian"/>
          </w:date>
        </w:sdtPr>
        <w:sdtEndPr/>
        <w:sdtContent>
          <w:r>
            <w:t>11 november 2020</w:t>
          </w:r>
        </w:sdtContent>
      </w:sdt>
    </w:p>
    <w:p w14:paraId="480D78F7" w14:textId="77777777" w:rsidR="00FA4BD1" w:rsidRPr="0035682B" w:rsidRDefault="00FA4BD1" w:rsidP="00422A41">
      <w:pPr>
        <w:pStyle w:val="Brdtext"/>
        <w:rPr>
          <w:sz w:val="13"/>
          <w:szCs w:val="13"/>
        </w:rPr>
      </w:pPr>
    </w:p>
    <w:p w14:paraId="0582758F" w14:textId="184988F0" w:rsidR="00D06C47" w:rsidRDefault="00D06C47" w:rsidP="00E96532">
      <w:pPr>
        <w:pStyle w:val="Brdtext"/>
      </w:pPr>
      <w:r>
        <w:t>Magdalena Andersson</w:t>
      </w:r>
    </w:p>
    <w:sectPr w:rsidR="00D06C47" w:rsidSect="00D06C47">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26F9" w14:textId="77777777" w:rsidR="00577798" w:rsidRDefault="00577798" w:rsidP="00A87A54">
      <w:pPr>
        <w:spacing w:after="0" w:line="240" w:lineRule="auto"/>
      </w:pPr>
      <w:r>
        <w:separator/>
      </w:r>
    </w:p>
  </w:endnote>
  <w:endnote w:type="continuationSeparator" w:id="0">
    <w:p w14:paraId="6B5F6A3F" w14:textId="77777777" w:rsidR="00577798" w:rsidRDefault="0057779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06C47" w:rsidRPr="00347E11" w14:paraId="6D8FDB57" w14:textId="77777777" w:rsidTr="002C532A">
      <w:trPr>
        <w:trHeight w:val="227"/>
        <w:jc w:val="right"/>
      </w:trPr>
      <w:tc>
        <w:tcPr>
          <w:tcW w:w="708" w:type="dxa"/>
          <w:vAlign w:val="bottom"/>
        </w:tcPr>
        <w:p w14:paraId="0E0193CD" w14:textId="77777777" w:rsidR="00D06C47" w:rsidRPr="00B62610" w:rsidRDefault="00D06C47" w:rsidP="00D06C4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06C47" w:rsidRPr="00347E11" w14:paraId="6F0C60CA" w14:textId="77777777" w:rsidTr="002C532A">
      <w:trPr>
        <w:trHeight w:val="850"/>
        <w:jc w:val="right"/>
      </w:trPr>
      <w:tc>
        <w:tcPr>
          <w:tcW w:w="708" w:type="dxa"/>
          <w:vAlign w:val="bottom"/>
        </w:tcPr>
        <w:p w14:paraId="42DE8E78" w14:textId="77777777" w:rsidR="00D06C47" w:rsidRPr="00347E11" w:rsidRDefault="00D06C47" w:rsidP="00D06C47">
          <w:pPr>
            <w:pStyle w:val="Sidfot"/>
            <w:spacing w:line="276" w:lineRule="auto"/>
            <w:jc w:val="right"/>
          </w:pPr>
        </w:p>
      </w:tc>
    </w:tr>
  </w:tbl>
  <w:p w14:paraId="48EA255C" w14:textId="77777777" w:rsidR="00D06C47" w:rsidRPr="005606BC" w:rsidRDefault="00D06C47" w:rsidP="00D06C4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84298E4" w14:textId="77777777" w:rsidTr="001F4302">
      <w:trPr>
        <w:trHeight w:val="510"/>
      </w:trPr>
      <w:tc>
        <w:tcPr>
          <w:tcW w:w="8525" w:type="dxa"/>
          <w:gridSpan w:val="2"/>
          <w:vAlign w:val="bottom"/>
        </w:tcPr>
        <w:p w14:paraId="375C3AA5" w14:textId="77777777" w:rsidR="00347E11" w:rsidRPr="00347E11" w:rsidRDefault="00347E11" w:rsidP="00347E11">
          <w:pPr>
            <w:pStyle w:val="Sidfot"/>
            <w:rPr>
              <w:sz w:val="8"/>
            </w:rPr>
          </w:pPr>
        </w:p>
      </w:tc>
    </w:tr>
    <w:tr w:rsidR="00093408" w:rsidRPr="00EE3C0F" w14:paraId="3D90D5A2" w14:textId="77777777" w:rsidTr="00C26068">
      <w:trPr>
        <w:trHeight w:val="227"/>
      </w:trPr>
      <w:tc>
        <w:tcPr>
          <w:tcW w:w="4074" w:type="dxa"/>
        </w:tcPr>
        <w:p w14:paraId="5DF05192" w14:textId="77777777" w:rsidR="00347E11" w:rsidRPr="00F53AEA" w:rsidRDefault="00347E11" w:rsidP="00C26068">
          <w:pPr>
            <w:pStyle w:val="Sidfot"/>
            <w:spacing w:line="276" w:lineRule="auto"/>
          </w:pPr>
        </w:p>
      </w:tc>
      <w:tc>
        <w:tcPr>
          <w:tcW w:w="4451" w:type="dxa"/>
        </w:tcPr>
        <w:p w14:paraId="677639B5" w14:textId="77777777" w:rsidR="00093408" w:rsidRPr="00F53AEA" w:rsidRDefault="00093408" w:rsidP="00F53AEA">
          <w:pPr>
            <w:pStyle w:val="Sidfot"/>
            <w:spacing w:line="276" w:lineRule="auto"/>
          </w:pPr>
        </w:p>
      </w:tc>
    </w:tr>
  </w:tbl>
  <w:p w14:paraId="78606B8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ACAB6" w14:textId="77777777" w:rsidR="00577798" w:rsidRDefault="00577798" w:rsidP="00D06C47">
      <w:pPr>
        <w:spacing w:after="0" w:line="240" w:lineRule="auto"/>
      </w:pPr>
      <w:r>
        <w:separator/>
      </w:r>
    </w:p>
  </w:footnote>
  <w:footnote w:type="continuationSeparator" w:id="0">
    <w:p w14:paraId="2E69C0F3" w14:textId="77777777" w:rsidR="00577798" w:rsidRDefault="0057779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6C47" w14:paraId="1A7C2028" w14:textId="77777777" w:rsidTr="00C93EBA">
      <w:trPr>
        <w:trHeight w:val="227"/>
      </w:trPr>
      <w:tc>
        <w:tcPr>
          <w:tcW w:w="5534" w:type="dxa"/>
        </w:tcPr>
        <w:p w14:paraId="21828FFA" w14:textId="77777777" w:rsidR="00D06C47" w:rsidRPr="007D73AB" w:rsidRDefault="00D06C47">
          <w:pPr>
            <w:pStyle w:val="Sidhuvud"/>
          </w:pPr>
        </w:p>
      </w:tc>
      <w:tc>
        <w:tcPr>
          <w:tcW w:w="3170" w:type="dxa"/>
          <w:vAlign w:val="bottom"/>
        </w:tcPr>
        <w:p w14:paraId="28DA36EC" w14:textId="77777777" w:rsidR="00D06C47" w:rsidRPr="007D73AB" w:rsidRDefault="00D06C47" w:rsidP="00340DE0">
          <w:pPr>
            <w:pStyle w:val="Sidhuvud"/>
          </w:pPr>
        </w:p>
      </w:tc>
      <w:tc>
        <w:tcPr>
          <w:tcW w:w="1134" w:type="dxa"/>
        </w:tcPr>
        <w:p w14:paraId="5679D20D" w14:textId="77777777" w:rsidR="00D06C47" w:rsidRDefault="00D06C47" w:rsidP="005A703A">
          <w:pPr>
            <w:pStyle w:val="Sidhuvud"/>
          </w:pPr>
        </w:p>
      </w:tc>
    </w:tr>
    <w:tr w:rsidR="00D06C47" w14:paraId="46966EC6" w14:textId="77777777" w:rsidTr="00C93EBA">
      <w:trPr>
        <w:trHeight w:val="1928"/>
      </w:trPr>
      <w:tc>
        <w:tcPr>
          <w:tcW w:w="5534" w:type="dxa"/>
        </w:tcPr>
        <w:p w14:paraId="26EA536F" w14:textId="77777777" w:rsidR="00D06C47" w:rsidRPr="00340DE0" w:rsidRDefault="00D06C47" w:rsidP="00340DE0">
          <w:pPr>
            <w:pStyle w:val="Sidhuvud"/>
          </w:pPr>
          <w:r>
            <w:rPr>
              <w:noProof/>
            </w:rPr>
            <w:drawing>
              <wp:inline distT="0" distB="0" distL="0" distR="0" wp14:anchorId="18579B8E" wp14:editId="73F75A2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8F85F2" w14:textId="77777777" w:rsidR="00D06C47" w:rsidRPr="00710A6C" w:rsidRDefault="00D06C47" w:rsidP="00EE3C0F">
          <w:pPr>
            <w:pStyle w:val="Sidhuvud"/>
            <w:rPr>
              <w:b/>
            </w:rPr>
          </w:pPr>
        </w:p>
        <w:p w14:paraId="4B12465E" w14:textId="77777777" w:rsidR="00D06C47" w:rsidRDefault="00D06C47" w:rsidP="00EE3C0F">
          <w:pPr>
            <w:pStyle w:val="Sidhuvud"/>
          </w:pPr>
        </w:p>
        <w:p w14:paraId="1722597F" w14:textId="77777777" w:rsidR="00D06C47" w:rsidRDefault="00D06C47" w:rsidP="00EE3C0F">
          <w:pPr>
            <w:pStyle w:val="Sidhuvud"/>
          </w:pPr>
        </w:p>
        <w:p w14:paraId="1BD00C58" w14:textId="77777777" w:rsidR="00D06C47" w:rsidRDefault="00D06C47" w:rsidP="00EE3C0F">
          <w:pPr>
            <w:pStyle w:val="Sidhuvud"/>
          </w:pPr>
        </w:p>
        <w:sdt>
          <w:sdtPr>
            <w:alias w:val="Dnr"/>
            <w:tag w:val="ccRKShow_Dnr"/>
            <w:id w:val="-829283628"/>
            <w:placeholder>
              <w:docPart w:val="DF5139F7694047C2A73661BA5EB27859"/>
            </w:placeholder>
            <w:dataBinding w:prefixMappings="xmlns:ns0='http://lp/documentinfo/RK' " w:xpath="/ns0:DocumentInfo[1]/ns0:BaseInfo[1]/ns0:Dnr[1]" w:storeItemID="{D97CE25D-4C72-4738-ABA8-52C7348F303B}"/>
            <w:text/>
          </w:sdtPr>
          <w:sdtEndPr/>
          <w:sdtContent>
            <w:p w14:paraId="17765015" w14:textId="77777777" w:rsidR="00D06C47" w:rsidRDefault="00D06C47" w:rsidP="00EE3C0F">
              <w:pPr>
                <w:pStyle w:val="Sidhuvud"/>
              </w:pPr>
              <w:r w:rsidRPr="00D06C47">
                <w:t>Fi2020</w:t>
              </w:r>
              <w:r>
                <w:t>/</w:t>
              </w:r>
              <w:r w:rsidRPr="00D06C47">
                <w:t>04313</w:t>
              </w:r>
            </w:p>
          </w:sdtContent>
        </w:sdt>
        <w:sdt>
          <w:sdtPr>
            <w:alias w:val="DocNumber"/>
            <w:tag w:val="DocNumber"/>
            <w:id w:val="1726028884"/>
            <w:placeholder>
              <w:docPart w:val="C91D025ECC9049089D0900A7FAA8B4D6"/>
            </w:placeholder>
            <w:showingPlcHdr/>
            <w:dataBinding w:prefixMappings="xmlns:ns0='http://lp/documentinfo/RK' " w:xpath="/ns0:DocumentInfo[1]/ns0:BaseInfo[1]/ns0:DocNumber[1]" w:storeItemID="{D97CE25D-4C72-4738-ABA8-52C7348F303B}"/>
            <w:text/>
          </w:sdtPr>
          <w:sdtEndPr/>
          <w:sdtContent>
            <w:p w14:paraId="30EAED60" w14:textId="5F17A84B" w:rsidR="00D06C47" w:rsidRDefault="00D06C47" w:rsidP="00EE3C0F">
              <w:pPr>
                <w:pStyle w:val="Sidhuvud"/>
              </w:pPr>
              <w:r>
                <w:rPr>
                  <w:rStyle w:val="Platshllartext"/>
                </w:rPr>
                <w:t xml:space="preserve"> </w:t>
              </w:r>
            </w:p>
          </w:sdtContent>
        </w:sdt>
        <w:p w14:paraId="3FA15B1C" w14:textId="77777777" w:rsidR="00D06C47" w:rsidRDefault="00D06C47" w:rsidP="00EE3C0F">
          <w:pPr>
            <w:pStyle w:val="Sidhuvud"/>
          </w:pPr>
        </w:p>
      </w:tc>
      <w:tc>
        <w:tcPr>
          <w:tcW w:w="1134" w:type="dxa"/>
        </w:tcPr>
        <w:p w14:paraId="2C3115D8" w14:textId="77777777" w:rsidR="00D06C47" w:rsidRDefault="00D06C47" w:rsidP="0094502D">
          <w:pPr>
            <w:pStyle w:val="Sidhuvud"/>
          </w:pPr>
        </w:p>
        <w:p w14:paraId="721FBCAF" w14:textId="77777777" w:rsidR="00D06C47" w:rsidRPr="0094502D" w:rsidRDefault="00D06C47" w:rsidP="00EC71A6">
          <w:pPr>
            <w:pStyle w:val="Sidhuvud"/>
          </w:pPr>
        </w:p>
      </w:tc>
    </w:tr>
    <w:tr w:rsidR="00D06C47" w14:paraId="6293B5F5" w14:textId="77777777" w:rsidTr="00C93EBA">
      <w:trPr>
        <w:trHeight w:val="2268"/>
      </w:trPr>
      <w:sdt>
        <w:sdtPr>
          <w:rPr>
            <w:b/>
          </w:rPr>
          <w:alias w:val="SenderText"/>
          <w:tag w:val="ccRKShow_SenderText"/>
          <w:id w:val="1374046025"/>
          <w:placeholder>
            <w:docPart w:val="55D62643F2B34A0DA961D10624218862"/>
          </w:placeholder>
        </w:sdtPr>
        <w:sdtEndPr>
          <w:rPr>
            <w:b w:val="0"/>
          </w:rPr>
        </w:sdtEndPr>
        <w:sdtContent>
          <w:tc>
            <w:tcPr>
              <w:tcW w:w="5534" w:type="dxa"/>
              <w:tcMar>
                <w:right w:w="1134" w:type="dxa"/>
              </w:tcMar>
            </w:tcPr>
            <w:p w14:paraId="14247CAC" w14:textId="77777777" w:rsidR="00D06C47" w:rsidRPr="00D06C47" w:rsidRDefault="00D06C47" w:rsidP="00340DE0">
              <w:pPr>
                <w:pStyle w:val="Sidhuvud"/>
                <w:rPr>
                  <w:b/>
                </w:rPr>
              </w:pPr>
              <w:r w:rsidRPr="00D06C47">
                <w:rPr>
                  <w:b/>
                </w:rPr>
                <w:t>Finansdepartementet</w:t>
              </w:r>
            </w:p>
            <w:p w14:paraId="1B2A4DAC" w14:textId="77777777" w:rsidR="00F11EA4" w:rsidRDefault="00D06C47" w:rsidP="00340DE0">
              <w:pPr>
                <w:pStyle w:val="Sidhuvud"/>
              </w:pPr>
              <w:r w:rsidRPr="00D06C47">
                <w:t>Finansministern</w:t>
              </w:r>
            </w:p>
            <w:p w14:paraId="3452E973" w14:textId="77777777" w:rsidR="00F11EA4" w:rsidRDefault="00F11EA4" w:rsidP="00340DE0">
              <w:pPr>
                <w:pStyle w:val="Sidhuvud"/>
              </w:pPr>
            </w:p>
            <w:p w14:paraId="56CF84AF" w14:textId="3706C8C8" w:rsidR="00D06C47" w:rsidRPr="00340DE0" w:rsidRDefault="00D06C47" w:rsidP="00F11EA4">
              <w:pPr>
                <w:pStyle w:val="Sidhuvud"/>
              </w:pPr>
            </w:p>
          </w:tc>
        </w:sdtContent>
      </w:sdt>
      <w:sdt>
        <w:sdtPr>
          <w:alias w:val="Recipient"/>
          <w:tag w:val="ccRKShow_Recipient"/>
          <w:id w:val="-28344517"/>
          <w:placeholder>
            <w:docPart w:val="31C0575FEF0048D8BFEA75078E33CABC"/>
          </w:placeholder>
          <w:dataBinding w:prefixMappings="xmlns:ns0='http://lp/documentinfo/RK' " w:xpath="/ns0:DocumentInfo[1]/ns0:BaseInfo[1]/ns0:Recipient[1]" w:storeItemID="{D97CE25D-4C72-4738-ABA8-52C7348F303B}"/>
          <w:text w:multiLine="1"/>
        </w:sdtPr>
        <w:sdtEndPr/>
        <w:sdtContent>
          <w:tc>
            <w:tcPr>
              <w:tcW w:w="3170" w:type="dxa"/>
            </w:tcPr>
            <w:p w14:paraId="7222223C" w14:textId="77777777" w:rsidR="00D06C47" w:rsidRDefault="00D06C47" w:rsidP="00547B89">
              <w:pPr>
                <w:pStyle w:val="Sidhuvud"/>
              </w:pPr>
              <w:r>
                <w:t>Till riksdagen</w:t>
              </w:r>
            </w:p>
          </w:tc>
        </w:sdtContent>
      </w:sdt>
      <w:tc>
        <w:tcPr>
          <w:tcW w:w="1134" w:type="dxa"/>
        </w:tcPr>
        <w:p w14:paraId="228850E2" w14:textId="77777777" w:rsidR="00D06C47" w:rsidRDefault="00D06C47" w:rsidP="003E6020">
          <w:pPr>
            <w:pStyle w:val="Sidhuvud"/>
          </w:pPr>
        </w:p>
      </w:tc>
    </w:tr>
  </w:tbl>
  <w:p w14:paraId="57B8594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4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5682B"/>
    <w:rsid w:val="00365461"/>
    <w:rsid w:val="00370311"/>
    <w:rsid w:val="003734CF"/>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66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36BB"/>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779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104"/>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A71"/>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F32"/>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059"/>
    <w:rsid w:val="00CF45F2"/>
    <w:rsid w:val="00CF4FDC"/>
    <w:rsid w:val="00D00E9E"/>
    <w:rsid w:val="00D021D2"/>
    <w:rsid w:val="00D061BB"/>
    <w:rsid w:val="00D06C47"/>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1EA4"/>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4BD1"/>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B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06C47"/>
  </w:style>
  <w:style w:type="paragraph" w:styleId="Rubrik1">
    <w:name w:val="heading 1"/>
    <w:basedOn w:val="Brdtext"/>
    <w:next w:val="Brdtext"/>
    <w:link w:val="Rubrik1Char"/>
    <w:uiPriority w:val="1"/>
    <w:qFormat/>
    <w:rsid w:val="00D06C4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06C4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06C4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06C4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06C4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06C4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06C4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06C4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06C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06C47"/>
    <w:pPr>
      <w:tabs>
        <w:tab w:val="left" w:pos="1701"/>
        <w:tab w:val="left" w:pos="3600"/>
        <w:tab w:val="left" w:pos="5387"/>
      </w:tabs>
    </w:pPr>
  </w:style>
  <w:style w:type="character" w:customStyle="1" w:styleId="BrdtextChar">
    <w:name w:val="Brödtext Char"/>
    <w:basedOn w:val="Standardstycketeckensnitt"/>
    <w:link w:val="Brdtext"/>
    <w:rsid w:val="00D06C47"/>
  </w:style>
  <w:style w:type="paragraph" w:styleId="Brdtextmedindrag">
    <w:name w:val="Body Text Indent"/>
    <w:basedOn w:val="Normal"/>
    <w:link w:val="BrdtextmedindragChar"/>
    <w:qFormat/>
    <w:rsid w:val="00D06C4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06C47"/>
  </w:style>
  <w:style w:type="character" w:customStyle="1" w:styleId="Rubrik1Char">
    <w:name w:val="Rubrik 1 Char"/>
    <w:basedOn w:val="Standardstycketeckensnitt"/>
    <w:link w:val="Rubrik1"/>
    <w:uiPriority w:val="1"/>
    <w:rsid w:val="00D06C4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06C47"/>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06C4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06C4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06C4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06C47"/>
    <w:pPr>
      <w:numPr>
        <w:numId w:val="0"/>
      </w:numPr>
    </w:pPr>
  </w:style>
  <w:style w:type="paragraph" w:customStyle="1" w:styleId="Rubrik2utannumrering">
    <w:name w:val="Rubrik 2 utan numrering"/>
    <w:basedOn w:val="Rubrik2"/>
    <w:next w:val="Brdtext"/>
    <w:uiPriority w:val="1"/>
    <w:qFormat/>
    <w:rsid w:val="00D06C47"/>
    <w:pPr>
      <w:numPr>
        <w:ilvl w:val="0"/>
        <w:numId w:val="0"/>
      </w:numPr>
    </w:pPr>
  </w:style>
  <w:style w:type="paragraph" w:customStyle="1" w:styleId="Rubrik3utannumrering">
    <w:name w:val="Rubrik 3 utan numrering"/>
    <w:basedOn w:val="Rubrik3"/>
    <w:next w:val="Brdtext"/>
    <w:uiPriority w:val="1"/>
    <w:qFormat/>
    <w:rsid w:val="00D06C47"/>
    <w:pPr>
      <w:numPr>
        <w:ilvl w:val="0"/>
        <w:numId w:val="0"/>
      </w:numPr>
    </w:pPr>
  </w:style>
  <w:style w:type="character" w:customStyle="1" w:styleId="Rubrik4Char">
    <w:name w:val="Rubrik 4 Char"/>
    <w:basedOn w:val="Standardstycketeckensnitt"/>
    <w:link w:val="Rubrik4"/>
    <w:uiPriority w:val="1"/>
    <w:rsid w:val="00D06C47"/>
    <w:rPr>
      <w:rFonts w:asciiTheme="majorHAnsi" w:eastAsiaTheme="majorEastAsia" w:hAnsiTheme="majorHAnsi" w:cstheme="majorBidi"/>
      <w:b/>
      <w:iCs/>
      <w:sz w:val="20"/>
    </w:rPr>
  </w:style>
  <w:style w:type="paragraph" w:customStyle="1" w:styleId="Brdtextutanavstnd">
    <w:name w:val="Brödtext utan avstånd"/>
    <w:basedOn w:val="Normal"/>
    <w:qFormat/>
    <w:rsid w:val="00D06C47"/>
    <w:pPr>
      <w:tabs>
        <w:tab w:val="left" w:pos="1701"/>
        <w:tab w:val="left" w:pos="3600"/>
        <w:tab w:val="left" w:pos="5387"/>
      </w:tabs>
      <w:spacing w:after="0"/>
    </w:pPr>
  </w:style>
  <w:style w:type="paragraph" w:customStyle="1" w:styleId="Bildtext">
    <w:name w:val="Bildtext"/>
    <w:basedOn w:val="Brdtext"/>
    <w:next w:val="Brdtext"/>
    <w:uiPriority w:val="2"/>
    <w:qFormat/>
    <w:rsid w:val="00D06C4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06C47"/>
    <w:pPr>
      <w:numPr>
        <w:ilvl w:val="0"/>
        <w:numId w:val="0"/>
      </w:numPr>
    </w:pPr>
  </w:style>
  <w:style w:type="paragraph" w:customStyle="1" w:styleId="Rubrik5utannumrering">
    <w:name w:val="Rubrik 5 utan numrering"/>
    <w:basedOn w:val="Rubrik5"/>
    <w:next w:val="Brdtext"/>
    <w:uiPriority w:val="1"/>
    <w:qFormat/>
    <w:rsid w:val="00D06C47"/>
  </w:style>
  <w:style w:type="paragraph" w:styleId="Beskrivning">
    <w:name w:val="caption"/>
    <w:basedOn w:val="Bildtext"/>
    <w:next w:val="Normal"/>
    <w:uiPriority w:val="35"/>
    <w:semiHidden/>
    <w:qFormat/>
    <w:rsid w:val="00D06C47"/>
    <w:rPr>
      <w:iCs/>
      <w:szCs w:val="18"/>
    </w:rPr>
  </w:style>
  <w:style w:type="character" w:customStyle="1" w:styleId="Rubrik5Char">
    <w:name w:val="Rubrik 5 Char"/>
    <w:basedOn w:val="Standardstycketeckensnitt"/>
    <w:link w:val="Rubrik5"/>
    <w:uiPriority w:val="1"/>
    <w:rsid w:val="00D06C47"/>
    <w:rPr>
      <w:rFonts w:asciiTheme="majorHAnsi" w:eastAsiaTheme="majorEastAsia" w:hAnsiTheme="majorHAnsi" w:cstheme="majorBidi"/>
      <w:sz w:val="20"/>
    </w:rPr>
  </w:style>
  <w:style w:type="numbering" w:customStyle="1" w:styleId="RKNumreraderubriker">
    <w:name w:val="RK Numrerade rubriker"/>
    <w:uiPriority w:val="99"/>
    <w:rsid w:val="00D06C47"/>
    <w:pPr>
      <w:numPr>
        <w:numId w:val="1"/>
      </w:numPr>
    </w:pPr>
  </w:style>
  <w:style w:type="paragraph" w:customStyle="1" w:styleId="Klla">
    <w:name w:val="Källa"/>
    <w:basedOn w:val="Bildtext"/>
    <w:next w:val="Brdtext"/>
    <w:uiPriority w:val="2"/>
    <w:qFormat/>
    <w:rsid w:val="00D06C47"/>
  </w:style>
  <w:style w:type="paragraph" w:styleId="Sidhuvud">
    <w:name w:val="header"/>
    <w:basedOn w:val="Normal"/>
    <w:link w:val="SidhuvudChar"/>
    <w:uiPriority w:val="99"/>
    <w:rsid w:val="00D06C4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06C47"/>
    <w:rPr>
      <w:rFonts w:asciiTheme="majorHAnsi" w:hAnsiTheme="majorHAnsi"/>
      <w:sz w:val="19"/>
    </w:rPr>
  </w:style>
  <w:style w:type="paragraph" w:styleId="Sidfot">
    <w:name w:val="footer"/>
    <w:basedOn w:val="Normal"/>
    <w:link w:val="SidfotChar"/>
    <w:uiPriority w:val="99"/>
    <w:semiHidden/>
    <w:rsid w:val="00D06C4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06C47"/>
    <w:rPr>
      <w:rFonts w:asciiTheme="majorHAnsi" w:hAnsiTheme="majorHAnsi"/>
      <w:sz w:val="16"/>
    </w:rPr>
  </w:style>
  <w:style w:type="paragraph" w:styleId="Innehll2">
    <w:name w:val="toc 2"/>
    <w:basedOn w:val="Normal"/>
    <w:next w:val="Brdtext"/>
    <w:uiPriority w:val="28"/>
    <w:semiHidden/>
    <w:rsid w:val="00D06C47"/>
    <w:pPr>
      <w:tabs>
        <w:tab w:val="right" w:leader="dot" w:pos="7371"/>
      </w:tabs>
      <w:spacing w:after="0" w:line="240" w:lineRule="auto"/>
    </w:pPr>
  </w:style>
  <w:style w:type="character" w:styleId="Sidnummer">
    <w:name w:val="page number"/>
    <w:basedOn w:val="SidfotChar"/>
    <w:uiPriority w:val="99"/>
    <w:semiHidden/>
    <w:rsid w:val="00D06C47"/>
    <w:rPr>
      <w:rFonts w:asciiTheme="majorHAnsi" w:hAnsiTheme="majorHAnsi"/>
      <w:sz w:val="17"/>
    </w:rPr>
  </w:style>
  <w:style w:type="paragraph" w:styleId="Innehll1">
    <w:name w:val="toc 1"/>
    <w:basedOn w:val="Normal"/>
    <w:next w:val="Brdtext"/>
    <w:uiPriority w:val="28"/>
    <w:semiHidden/>
    <w:rsid w:val="00D06C4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06C47"/>
    <w:pPr>
      <w:tabs>
        <w:tab w:val="right" w:leader="dot" w:pos="7371"/>
      </w:tabs>
      <w:spacing w:after="0" w:line="240" w:lineRule="auto"/>
      <w:ind w:left="284"/>
    </w:pPr>
  </w:style>
  <w:style w:type="character" w:styleId="Hyperlnk">
    <w:name w:val="Hyperlink"/>
    <w:basedOn w:val="Standardstycketeckensnitt"/>
    <w:uiPriority w:val="99"/>
    <w:semiHidden/>
    <w:rsid w:val="00D06C47"/>
    <w:rPr>
      <w:noProof w:val="0"/>
      <w:color w:val="0563C1" w:themeColor="hyperlink"/>
      <w:u w:val="single"/>
    </w:rPr>
  </w:style>
  <w:style w:type="paragraph" w:styleId="Innehllsfrteckningsrubrik">
    <w:name w:val="TOC Heading"/>
    <w:basedOn w:val="Rubrik1utannumrering"/>
    <w:next w:val="Normal"/>
    <w:uiPriority w:val="39"/>
    <w:semiHidden/>
    <w:qFormat/>
    <w:rsid w:val="00D06C47"/>
    <w:pPr>
      <w:outlineLvl w:val="9"/>
    </w:pPr>
  </w:style>
  <w:style w:type="table" w:styleId="Tabellrutnt">
    <w:name w:val="Table Grid"/>
    <w:aliases w:val="Ärendeförteckning"/>
    <w:basedOn w:val="Normaltabell"/>
    <w:uiPriority w:val="39"/>
    <w:rsid w:val="00D06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06C47"/>
    <w:pPr>
      <w:spacing w:after="0"/>
    </w:pPr>
    <w:rPr>
      <w:szCs w:val="20"/>
    </w:rPr>
  </w:style>
  <w:style w:type="character" w:customStyle="1" w:styleId="FotnotstextChar">
    <w:name w:val="Fotnotstext Char"/>
    <w:basedOn w:val="Standardstycketeckensnitt"/>
    <w:link w:val="Fotnotstext"/>
    <w:uiPriority w:val="99"/>
    <w:semiHidden/>
    <w:rsid w:val="00D06C4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06C47"/>
    <w:rPr>
      <w:noProof w:val="0"/>
      <w:vertAlign w:val="superscript"/>
    </w:rPr>
  </w:style>
  <w:style w:type="paragraph" w:styleId="Numreradlista">
    <w:name w:val="List Number"/>
    <w:basedOn w:val="Normal"/>
    <w:uiPriority w:val="6"/>
    <w:rsid w:val="00D06C47"/>
    <w:pPr>
      <w:numPr>
        <w:numId w:val="36"/>
      </w:numPr>
      <w:spacing w:after="100"/>
    </w:pPr>
  </w:style>
  <w:style w:type="paragraph" w:styleId="Numreradlista2">
    <w:name w:val="List Number 2"/>
    <w:basedOn w:val="Normal"/>
    <w:uiPriority w:val="6"/>
    <w:rsid w:val="00D06C47"/>
    <w:pPr>
      <w:numPr>
        <w:ilvl w:val="1"/>
        <w:numId w:val="36"/>
      </w:numPr>
      <w:spacing w:after="100"/>
      <w:contextualSpacing/>
    </w:pPr>
  </w:style>
  <w:style w:type="paragraph" w:styleId="Punktlista">
    <w:name w:val="List Bullet"/>
    <w:basedOn w:val="Normal"/>
    <w:uiPriority w:val="6"/>
    <w:rsid w:val="00D06C47"/>
    <w:pPr>
      <w:numPr>
        <w:numId w:val="28"/>
      </w:numPr>
      <w:spacing w:after="100"/>
      <w:contextualSpacing/>
    </w:pPr>
  </w:style>
  <w:style w:type="paragraph" w:styleId="Punktlista2">
    <w:name w:val="List Bullet 2"/>
    <w:basedOn w:val="Normal"/>
    <w:uiPriority w:val="6"/>
    <w:rsid w:val="00D06C47"/>
    <w:pPr>
      <w:numPr>
        <w:ilvl w:val="1"/>
        <w:numId w:val="28"/>
      </w:numPr>
      <w:spacing w:after="100"/>
      <w:ind w:left="850" w:hanging="425"/>
      <w:contextualSpacing/>
    </w:pPr>
  </w:style>
  <w:style w:type="numbering" w:customStyle="1" w:styleId="RKNumreradlista">
    <w:name w:val="RK Numrerad lista"/>
    <w:uiPriority w:val="99"/>
    <w:rsid w:val="00D06C47"/>
    <w:pPr>
      <w:numPr>
        <w:numId w:val="7"/>
      </w:numPr>
    </w:pPr>
  </w:style>
  <w:style w:type="paragraph" w:customStyle="1" w:styleId="Strecklista">
    <w:name w:val="Strecklista"/>
    <w:basedOn w:val="Punktlista"/>
    <w:uiPriority w:val="6"/>
    <w:qFormat/>
    <w:rsid w:val="00D06C47"/>
    <w:pPr>
      <w:numPr>
        <w:numId w:val="34"/>
      </w:numPr>
    </w:pPr>
  </w:style>
  <w:style w:type="numbering" w:customStyle="1" w:styleId="RKPunktlista">
    <w:name w:val="RK Punktlista"/>
    <w:uiPriority w:val="99"/>
    <w:rsid w:val="00D06C47"/>
    <w:pPr>
      <w:numPr>
        <w:numId w:val="14"/>
      </w:numPr>
    </w:pPr>
  </w:style>
  <w:style w:type="paragraph" w:customStyle="1" w:styleId="Strecklista2">
    <w:name w:val="Strecklista 2"/>
    <w:basedOn w:val="Strecklista"/>
    <w:uiPriority w:val="6"/>
    <w:semiHidden/>
    <w:qFormat/>
    <w:rsid w:val="00D06C47"/>
    <w:pPr>
      <w:numPr>
        <w:ilvl w:val="1"/>
      </w:numPr>
    </w:pPr>
  </w:style>
  <w:style w:type="numbering" w:customStyle="1" w:styleId="Strecklistan">
    <w:name w:val="Strecklistan"/>
    <w:uiPriority w:val="99"/>
    <w:rsid w:val="00D06C47"/>
    <w:pPr>
      <w:numPr>
        <w:numId w:val="18"/>
      </w:numPr>
    </w:pPr>
  </w:style>
  <w:style w:type="character" w:styleId="Platshllartext">
    <w:name w:val="Placeholder Text"/>
    <w:basedOn w:val="Standardstycketeckensnitt"/>
    <w:uiPriority w:val="99"/>
    <w:semiHidden/>
    <w:rsid w:val="00D06C47"/>
    <w:rPr>
      <w:noProof w:val="0"/>
      <w:color w:val="808080"/>
    </w:rPr>
  </w:style>
  <w:style w:type="paragraph" w:styleId="Numreradlista3">
    <w:name w:val="List Number 3"/>
    <w:basedOn w:val="Normal"/>
    <w:uiPriority w:val="6"/>
    <w:rsid w:val="00D06C47"/>
    <w:pPr>
      <w:numPr>
        <w:ilvl w:val="2"/>
        <w:numId w:val="36"/>
      </w:numPr>
      <w:spacing w:after="100"/>
      <w:contextualSpacing/>
    </w:pPr>
  </w:style>
  <w:style w:type="paragraph" w:customStyle="1" w:styleId="Strecklista3">
    <w:name w:val="Strecklista 3"/>
    <w:basedOn w:val="Brdtext"/>
    <w:uiPriority w:val="6"/>
    <w:semiHidden/>
    <w:qFormat/>
    <w:rsid w:val="00D06C47"/>
    <w:pPr>
      <w:numPr>
        <w:ilvl w:val="2"/>
        <w:numId w:val="34"/>
      </w:numPr>
      <w:spacing w:after="100"/>
    </w:pPr>
  </w:style>
  <w:style w:type="paragraph" w:styleId="Punktlista3">
    <w:name w:val="List Bullet 3"/>
    <w:basedOn w:val="Normal"/>
    <w:uiPriority w:val="6"/>
    <w:rsid w:val="00D06C47"/>
    <w:pPr>
      <w:numPr>
        <w:ilvl w:val="2"/>
        <w:numId w:val="28"/>
      </w:numPr>
      <w:spacing w:after="100"/>
      <w:contextualSpacing/>
    </w:pPr>
  </w:style>
  <w:style w:type="paragraph" w:customStyle="1" w:styleId="Brdtextmedram">
    <w:name w:val="Brödtext med ram"/>
    <w:basedOn w:val="Brdtext"/>
    <w:qFormat/>
    <w:rsid w:val="00D06C4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06C47"/>
    <w:rPr>
      <w:rFonts w:ascii="Calibri" w:hAnsi="Calibri" w:cs="Calibri"/>
      <w:sz w:val="16"/>
    </w:rPr>
  </w:style>
  <w:style w:type="character" w:customStyle="1" w:styleId="DocNrChar">
    <w:name w:val="DocNr Char"/>
    <w:basedOn w:val="Standardstycketeckensnitt"/>
    <w:link w:val="DocNr"/>
    <w:semiHidden/>
    <w:rsid w:val="00D06C47"/>
    <w:rPr>
      <w:rFonts w:ascii="Calibri" w:hAnsi="Calibri" w:cs="Calibri"/>
      <w:sz w:val="16"/>
    </w:rPr>
  </w:style>
  <w:style w:type="paragraph" w:customStyle="1" w:styleId="RKnormal">
    <w:name w:val="RKnormal"/>
    <w:basedOn w:val="Normal"/>
    <w:semiHidden/>
    <w:rsid w:val="00D06C4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06C4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06C47"/>
    <w:pPr>
      <w:spacing w:after="0" w:line="240" w:lineRule="auto"/>
    </w:pPr>
  </w:style>
  <w:style w:type="character" w:customStyle="1" w:styleId="AnteckningsrubrikChar">
    <w:name w:val="Anteckningsrubrik Char"/>
    <w:basedOn w:val="Standardstycketeckensnitt"/>
    <w:link w:val="Anteckningsrubrik"/>
    <w:uiPriority w:val="99"/>
    <w:semiHidden/>
    <w:rsid w:val="00D06C47"/>
  </w:style>
  <w:style w:type="character" w:styleId="AnvndHyperlnk">
    <w:name w:val="FollowedHyperlink"/>
    <w:basedOn w:val="Standardstycketeckensnitt"/>
    <w:uiPriority w:val="99"/>
    <w:semiHidden/>
    <w:unhideWhenUsed/>
    <w:rsid w:val="00D06C47"/>
    <w:rPr>
      <w:noProof w:val="0"/>
      <w:color w:val="954F72" w:themeColor="followedHyperlink"/>
      <w:u w:val="single"/>
    </w:rPr>
  </w:style>
  <w:style w:type="paragraph" w:styleId="Avslutandetext">
    <w:name w:val="Closing"/>
    <w:basedOn w:val="Normal"/>
    <w:link w:val="AvslutandetextChar"/>
    <w:uiPriority w:val="99"/>
    <w:semiHidden/>
    <w:unhideWhenUsed/>
    <w:rsid w:val="00D06C47"/>
    <w:pPr>
      <w:spacing w:after="0" w:line="240" w:lineRule="auto"/>
      <w:ind w:left="4252"/>
    </w:pPr>
  </w:style>
  <w:style w:type="character" w:customStyle="1" w:styleId="AvslutandetextChar">
    <w:name w:val="Avslutande text Char"/>
    <w:basedOn w:val="Standardstycketeckensnitt"/>
    <w:link w:val="Avslutandetext"/>
    <w:uiPriority w:val="99"/>
    <w:semiHidden/>
    <w:rsid w:val="00D06C47"/>
  </w:style>
  <w:style w:type="paragraph" w:styleId="Avsndaradress-brev">
    <w:name w:val="envelope return"/>
    <w:basedOn w:val="Normal"/>
    <w:uiPriority w:val="99"/>
    <w:semiHidden/>
    <w:unhideWhenUsed/>
    <w:rsid w:val="00D06C4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06C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06C47"/>
    <w:rPr>
      <w:rFonts w:ascii="Segoe UI" w:hAnsi="Segoe UI" w:cs="Segoe UI"/>
      <w:sz w:val="18"/>
      <w:szCs w:val="18"/>
    </w:rPr>
  </w:style>
  <w:style w:type="character" w:styleId="Betoning">
    <w:name w:val="Emphasis"/>
    <w:basedOn w:val="Standardstycketeckensnitt"/>
    <w:uiPriority w:val="20"/>
    <w:semiHidden/>
    <w:qFormat/>
    <w:rsid w:val="00D06C47"/>
    <w:rPr>
      <w:i/>
      <w:iCs/>
      <w:noProof w:val="0"/>
    </w:rPr>
  </w:style>
  <w:style w:type="character" w:styleId="Bokenstitel">
    <w:name w:val="Book Title"/>
    <w:basedOn w:val="Standardstycketeckensnitt"/>
    <w:uiPriority w:val="33"/>
    <w:semiHidden/>
    <w:qFormat/>
    <w:rsid w:val="00D06C47"/>
    <w:rPr>
      <w:b/>
      <w:bCs/>
      <w:i/>
      <w:iCs/>
      <w:noProof w:val="0"/>
      <w:spacing w:val="5"/>
    </w:rPr>
  </w:style>
  <w:style w:type="paragraph" w:styleId="Brdtext2">
    <w:name w:val="Body Text 2"/>
    <w:basedOn w:val="Normal"/>
    <w:link w:val="Brdtext2Char"/>
    <w:uiPriority w:val="99"/>
    <w:semiHidden/>
    <w:unhideWhenUsed/>
    <w:rsid w:val="00D06C47"/>
    <w:pPr>
      <w:spacing w:after="120" w:line="480" w:lineRule="auto"/>
    </w:pPr>
  </w:style>
  <w:style w:type="character" w:customStyle="1" w:styleId="Brdtext2Char">
    <w:name w:val="Brödtext 2 Char"/>
    <w:basedOn w:val="Standardstycketeckensnitt"/>
    <w:link w:val="Brdtext2"/>
    <w:uiPriority w:val="99"/>
    <w:semiHidden/>
    <w:rsid w:val="00D06C47"/>
  </w:style>
  <w:style w:type="paragraph" w:styleId="Brdtext3">
    <w:name w:val="Body Text 3"/>
    <w:basedOn w:val="Normal"/>
    <w:link w:val="Brdtext3Char"/>
    <w:uiPriority w:val="99"/>
    <w:semiHidden/>
    <w:unhideWhenUsed/>
    <w:rsid w:val="00D06C47"/>
    <w:pPr>
      <w:spacing w:after="120"/>
    </w:pPr>
    <w:rPr>
      <w:sz w:val="16"/>
      <w:szCs w:val="16"/>
    </w:rPr>
  </w:style>
  <w:style w:type="character" w:customStyle="1" w:styleId="Brdtext3Char">
    <w:name w:val="Brödtext 3 Char"/>
    <w:basedOn w:val="Standardstycketeckensnitt"/>
    <w:link w:val="Brdtext3"/>
    <w:uiPriority w:val="99"/>
    <w:semiHidden/>
    <w:rsid w:val="00D06C47"/>
    <w:rPr>
      <w:sz w:val="16"/>
      <w:szCs w:val="16"/>
    </w:rPr>
  </w:style>
  <w:style w:type="paragraph" w:styleId="Brdtextmedfrstaindrag">
    <w:name w:val="Body Text First Indent"/>
    <w:basedOn w:val="Brdtext"/>
    <w:link w:val="BrdtextmedfrstaindragChar"/>
    <w:uiPriority w:val="99"/>
    <w:semiHidden/>
    <w:unhideWhenUsed/>
    <w:rsid w:val="00D06C4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06C47"/>
  </w:style>
  <w:style w:type="paragraph" w:styleId="Brdtextmedfrstaindrag2">
    <w:name w:val="Body Text First Indent 2"/>
    <w:basedOn w:val="Brdtextmedindrag"/>
    <w:link w:val="Brdtextmedfrstaindrag2Char"/>
    <w:uiPriority w:val="99"/>
    <w:semiHidden/>
    <w:unhideWhenUsed/>
    <w:rsid w:val="00D06C4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06C47"/>
  </w:style>
  <w:style w:type="paragraph" w:styleId="Brdtextmedindrag2">
    <w:name w:val="Body Text Indent 2"/>
    <w:basedOn w:val="Normal"/>
    <w:link w:val="Brdtextmedindrag2Char"/>
    <w:uiPriority w:val="99"/>
    <w:semiHidden/>
    <w:unhideWhenUsed/>
    <w:rsid w:val="00D06C4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06C47"/>
  </w:style>
  <w:style w:type="paragraph" w:styleId="Brdtextmedindrag3">
    <w:name w:val="Body Text Indent 3"/>
    <w:basedOn w:val="Normal"/>
    <w:link w:val="Brdtextmedindrag3Char"/>
    <w:uiPriority w:val="99"/>
    <w:semiHidden/>
    <w:unhideWhenUsed/>
    <w:rsid w:val="00D06C4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06C47"/>
    <w:rPr>
      <w:sz w:val="16"/>
      <w:szCs w:val="16"/>
    </w:rPr>
  </w:style>
  <w:style w:type="paragraph" w:styleId="Citat">
    <w:name w:val="Quote"/>
    <w:basedOn w:val="Normal"/>
    <w:next w:val="Normal"/>
    <w:link w:val="CitatChar"/>
    <w:uiPriority w:val="29"/>
    <w:semiHidden/>
    <w:qFormat/>
    <w:rsid w:val="00D06C4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06C47"/>
    <w:rPr>
      <w:i/>
      <w:iCs/>
      <w:color w:val="404040" w:themeColor="text1" w:themeTint="BF"/>
    </w:rPr>
  </w:style>
  <w:style w:type="paragraph" w:styleId="Citatfrteckning">
    <w:name w:val="table of authorities"/>
    <w:basedOn w:val="Normal"/>
    <w:next w:val="Normal"/>
    <w:uiPriority w:val="99"/>
    <w:semiHidden/>
    <w:unhideWhenUsed/>
    <w:rsid w:val="00D06C47"/>
    <w:pPr>
      <w:spacing w:after="0"/>
      <w:ind w:left="250" w:hanging="250"/>
    </w:pPr>
  </w:style>
  <w:style w:type="paragraph" w:styleId="Citatfrteckningsrubrik">
    <w:name w:val="toa heading"/>
    <w:basedOn w:val="Normal"/>
    <w:next w:val="Normal"/>
    <w:uiPriority w:val="99"/>
    <w:semiHidden/>
    <w:unhideWhenUsed/>
    <w:rsid w:val="00D06C4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06C47"/>
  </w:style>
  <w:style w:type="character" w:customStyle="1" w:styleId="DatumChar">
    <w:name w:val="Datum Char"/>
    <w:basedOn w:val="Standardstycketeckensnitt"/>
    <w:link w:val="Datum"/>
    <w:uiPriority w:val="99"/>
    <w:semiHidden/>
    <w:rsid w:val="00D06C47"/>
  </w:style>
  <w:style w:type="character" w:styleId="Diskretbetoning">
    <w:name w:val="Subtle Emphasis"/>
    <w:basedOn w:val="Standardstycketeckensnitt"/>
    <w:uiPriority w:val="19"/>
    <w:semiHidden/>
    <w:qFormat/>
    <w:rsid w:val="00D06C47"/>
    <w:rPr>
      <w:i/>
      <w:iCs/>
      <w:noProof w:val="0"/>
      <w:color w:val="404040" w:themeColor="text1" w:themeTint="BF"/>
    </w:rPr>
  </w:style>
  <w:style w:type="character" w:styleId="Diskretreferens">
    <w:name w:val="Subtle Reference"/>
    <w:basedOn w:val="Standardstycketeckensnitt"/>
    <w:uiPriority w:val="31"/>
    <w:semiHidden/>
    <w:qFormat/>
    <w:rsid w:val="00D06C47"/>
    <w:rPr>
      <w:smallCaps/>
      <w:noProof w:val="0"/>
      <w:color w:val="5A5A5A" w:themeColor="text1" w:themeTint="A5"/>
    </w:rPr>
  </w:style>
  <w:style w:type="table" w:styleId="Diskrettabell1">
    <w:name w:val="Table Subtle 1"/>
    <w:basedOn w:val="Normaltabell"/>
    <w:uiPriority w:val="99"/>
    <w:semiHidden/>
    <w:unhideWhenUsed/>
    <w:rsid w:val="00D06C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06C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06C4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06C47"/>
    <w:rPr>
      <w:rFonts w:ascii="Segoe UI" w:hAnsi="Segoe UI" w:cs="Segoe UI"/>
      <w:sz w:val="16"/>
      <w:szCs w:val="16"/>
    </w:rPr>
  </w:style>
  <w:style w:type="table" w:styleId="Eleganttabell">
    <w:name w:val="Table Elegant"/>
    <w:basedOn w:val="Normaltabell"/>
    <w:uiPriority w:val="99"/>
    <w:semiHidden/>
    <w:unhideWhenUsed/>
    <w:rsid w:val="00D06C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06C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06C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06C47"/>
    <w:pPr>
      <w:spacing w:after="0" w:line="240" w:lineRule="auto"/>
    </w:pPr>
  </w:style>
  <w:style w:type="character" w:customStyle="1" w:styleId="E-postsignaturChar">
    <w:name w:val="E-postsignatur Char"/>
    <w:basedOn w:val="Standardstycketeckensnitt"/>
    <w:link w:val="E-postsignatur"/>
    <w:uiPriority w:val="99"/>
    <w:semiHidden/>
    <w:rsid w:val="00D06C47"/>
  </w:style>
  <w:style w:type="paragraph" w:styleId="Figurfrteckning">
    <w:name w:val="table of figures"/>
    <w:basedOn w:val="Normal"/>
    <w:next w:val="Normal"/>
    <w:uiPriority w:val="99"/>
    <w:semiHidden/>
    <w:unhideWhenUsed/>
    <w:rsid w:val="00D06C47"/>
    <w:pPr>
      <w:spacing w:after="0"/>
    </w:pPr>
  </w:style>
  <w:style w:type="table" w:styleId="Frgadlista">
    <w:name w:val="Colorful List"/>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06C4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06C4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06C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06C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06C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06C4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06C47"/>
    <w:rPr>
      <w:noProof w:val="0"/>
      <w:color w:val="2B579A"/>
      <w:shd w:val="clear" w:color="auto" w:fill="E6E6E6"/>
    </w:rPr>
  </w:style>
  <w:style w:type="paragraph" w:styleId="HTML-adress">
    <w:name w:val="HTML Address"/>
    <w:basedOn w:val="Normal"/>
    <w:link w:val="HTML-adressChar"/>
    <w:uiPriority w:val="99"/>
    <w:semiHidden/>
    <w:unhideWhenUsed/>
    <w:rsid w:val="00D06C47"/>
    <w:pPr>
      <w:spacing w:after="0" w:line="240" w:lineRule="auto"/>
    </w:pPr>
    <w:rPr>
      <w:i/>
      <w:iCs/>
    </w:rPr>
  </w:style>
  <w:style w:type="character" w:customStyle="1" w:styleId="HTML-adressChar">
    <w:name w:val="HTML - adress Char"/>
    <w:basedOn w:val="Standardstycketeckensnitt"/>
    <w:link w:val="HTML-adress"/>
    <w:uiPriority w:val="99"/>
    <w:semiHidden/>
    <w:rsid w:val="00D06C47"/>
    <w:rPr>
      <w:i/>
      <w:iCs/>
    </w:rPr>
  </w:style>
  <w:style w:type="character" w:styleId="HTML-akronym">
    <w:name w:val="HTML Acronym"/>
    <w:basedOn w:val="Standardstycketeckensnitt"/>
    <w:uiPriority w:val="99"/>
    <w:semiHidden/>
    <w:unhideWhenUsed/>
    <w:rsid w:val="00D06C47"/>
    <w:rPr>
      <w:noProof w:val="0"/>
    </w:rPr>
  </w:style>
  <w:style w:type="character" w:styleId="HTML-citat">
    <w:name w:val="HTML Cite"/>
    <w:basedOn w:val="Standardstycketeckensnitt"/>
    <w:uiPriority w:val="99"/>
    <w:semiHidden/>
    <w:unhideWhenUsed/>
    <w:rsid w:val="00D06C47"/>
    <w:rPr>
      <w:i/>
      <w:iCs/>
      <w:noProof w:val="0"/>
    </w:rPr>
  </w:style>
  <w:style w:type="character" w:styleId="HTML-definition">
    <w:name w:val="HTML Definition"/>
    <w:basedOn w:val="Standardstycketeckensnitt"/>
    <w:uiPriority w:val="99"/>
    <w:semiHidden/>
    <w:unhideWhenUsed/>
    <w:rsid w:val="00D06C47"/>
    <w:rPr>
      <w:i/>
      <w:iCs/>
      <w:noProof w:val="0"/>
    </w:rPr>
  </w:style>
  <w:style w:type="character" w:styleId="HTML-exempel">
    <w:name w:val="HTML Sample"/>
    <w:basedOn w:val="Standardstycketeckensnitt"/>
    <w:uiPriority w:val="99"/>
    <w:semiHidden/>
    <w:unhideWhenUsed/>
    <w:rsid w:val="00D06C4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06C4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06C47"/>
    <w:rPr>
      <w:rFonts w:ascii="Consolas" w:hAnsi="Consolas"/>
      <w:sz w:val="20"/>
      <w:szCs w:val="20"/>
    </w:rPr>
  </w:style>
  <w:style w:type="character" w:styleId="HTML-kod">
    <w:name w:val="HTML Code"/>
    <w:basedOn w:val="Standardstycketeckensnitt"/>
    <w:uiPriority w:val="99"/>
    <w:semiHidden/>
    <w:unhideWhenUsed/>
    <w:rsid w:val="00D06C47"/>
    <w:rPr>
      <w:rFonts w:ascii="Consolas" w:hAnsi="Consolas"/>
      <w:noProof w:val="0"/>
      <w:sz w:val="20"/>
      <w:szCs w:val="20"/>
    </w:rPr>
  </w:style>
  <w:style w:type="character" w:styleId="HTML-skrivmaskin">
    <w:name w:val="HTML Typewriter"/>
    <w:basedOn w:val="Standardstycketeckensnitt"/>
    <w:uiPriority w:val="99"/>
    <w:semiHidden/>
    <w:unhideWhenUsed/>
    <w:rsid w:val="00D06C47"/>
    <w:rPr>
      <w:rFonts w:ascii="Consolas" w:hAnsi="Consolas"/>
      <w:noProof w:val="0"/>
      <w:sz w:val="20"/>
      <w:szCs w:val="20"/>
    </w:rPr>
  </w:style>
  <w:style w:type="character" w:styleId="HTML-tangentbord">
    <w:name w:val="HTML Keyboard"/>
    <w:basedOn w:val="Standardstycketeckensnitt"/>
    <w:uiPriority w:val="99"/>
    <w:semiHidden/>
    <w:unhideWhenUsed/>
    <w:rsid w:val="00D06C47"/>
    <w:rPr>
      <w:rFonts w:ascii="Consolas" w:hAnsi="Consolas"/>
      <w:noProof w:val="0"/>
      <w:sz w:val="20"/>
      <w:szCs w:val="20"/>
    </w:rPr>
  </w:style>
  <w:style w:type="character" w:styleId="HTML-variabel">
    <w:name w:val="HTML Variable"/>
    <w:basedOn w:val="Standardstycketeckensnitt"/>
    <w:uiPriority w:val="99"/>
    <w:semiHidden/>
    <w:unhideWhenUsed/>
    <w:rsid w:val="00D06C47"/>
    <w:rPr>
      <w:i/>
      <w:iCs/>
      <w:noProof w:val="0"/>
    </w:rPr>
  </w:style>
  <w:style w:type="paragraph" w:styleId="Index1">
    <w:name w:val="index 1"/>
    <w:basedOn w:val="Normal"/>
    <w:next w:val="Normal"/>
    <w:autoRedefine/>
    <w:uiPriority w:val="99"/>
    <w:semiHidden/>
    <w:unhideWhenUsed/>
    <w:rsid w:val="00D06C47"/>
    <w:pPr>
      <w:spacing w:after="0" w:line="240" w:lineRule="auto"/>
      <w:ind w:left="250" w:hanging="250"/>
    </w:pPr>
  </w:style>
  <w:style w:type="paragraph" w:styleId="Index2">
    <w:name w:val="index 2"/>
    <w:basedOn w:val="Normal"/>
    <w:next w:val="Normal"/>
    <w:autoRedefine/>
    <w:uiPriority w:val="99"/>
    <w:semiHidden/>
    <w:unhideWhenUsed/>
    <w:rsid w:val="00D06C47"/>
    <w:pPr>
      <w:spacing w:after="0" w:line="240" w:lineRule="auto"/>
      <w:ind w:left="500" w:hanging="250"/>
    </w:pPr>
  </w:style>
  <w:style w:type="paragraph" w:styleId="Index3">
    <w:name w:val="index 3"/>
    <w:basedOn w:val="Normal"/>
    <w:next w:val="Normal"/>
    <w:autoRedefine/>
    <w:uiPriority w:val="99"/>
    <w:semiHidden/>
    <w:unhideWhenUsed/>
    <w:rsid w:val="00D06C47"/>
    <w:pPr>
      <w:spacing w:after="0" w:line="240" w:lineRule="auto"/>
      <w:ind w:left="750" w:hanging="250"/>
    </w:pPr>
  </w:style>
  <w:style w:type="paragraph" w:styleId="Index4">
    <w:name w:val="index 4"/>
    <w:basedOn w:val="Normal"/>
    <w:next w:val="Normal"/>
    <w:autoRedefine/>
    <w:uiPriority w:val="99"/>
    <w:semiHidden/>
    <w:unhideWhenUsed/>
    <w:rsid w:val="00D06C47"/>
    <w:pPr>
      <w:spacing w:after="0" w:line="240" w:lineRule="auto"/>
      <w:ind w:left="1000" w:hanging="250"/>
    </w:pPr>
  </w:style>
  <w:style w:type="paragraph" w:styleId="Index5">
    <w:name w:val="index 5"/>
    <w:basedOn w:val="Normal"/>
    <w:next w:val="Normal"/>
    <w:autoRedefine/>
    <w:uiPriority w:val="99"/>
    <w:semiHidden/>
    <w:unhideWhenUsed/>
    <w:rsid w:val="00D06C47"/>
    <w:pPr>
      <w:spacing w:after="0" w:line="240" w:lineRule="auto"/>
      <w:ind w:left="1250" w:hanging="250"/>
    </w:pPr>
  </w:style>
  <w:style w:type="paragraph" w:styleId="Index6">
    <w:name w:val="index 6"/>
    <w:basedOn w:val="Normal"/>
    <w:next w:val="Normal"/>
    <w:autoRedefine/>
    <w:uiPriority w:val="99"/>
    <w:semiHidden/>
    <w:unhideWhenUsed/>
    <w:rsid w:val="00D06C47"/>
    <w:pPr>
      <w:spacing w:after="0" w:line="240" w:lineRule="auto"/>
      <w:ind w:left="1500" w:hanging="250"/>
    </w:pPr>
  </w:style>
  <w:style w:type="paragraph" w:styleId="Index7">
    <w:name w:val="index 7"/>
    <w:basedOn w:val="Normal"/>
    <w:next w:val="Normal"/>
    <w:autoRedefine/>
    <w:uiPriority w:val="99"/>
    <w:semiHidden/>
    <w:unhideWhenUsed/>
    <w:rsid w:val="00D06C47"/>
    <w:pPr>
      <w:spacing w:after="0" w:line="240" w:lineRule="auto"/>
      <w:ind w:left="1750" w:hanging="250"/>
    </w:pPr>
  </w:style>
  <w:style w:type="paragraph" w:styleId="Index8">
    <w:name w:val="index 8"/>
    <w:basedOn w:val="Normal"/>
    <w:next w:val="Normal"/>
    <w:autoRedefine/>
    <w:uiPriority w:val="99"/>
    <w:semiHidden/>
    <w:unhideWhenUsed/>
    <w:rsid w:val="00D06C47"/>
    <w:pPr>
      <w:spacing w:after="0" w:line="240" w:lineRule="auto"/>
      <w:ind w:left="2000" w:hanging="250"/>
    </w:pPr>
  </w:style>
  <w:style w:type="paragraph" w:styleId="Index9">
    <w:name w:val="index 9"/>
    <w:basedOn w:val="Normal"/>
    <w:next w:val="Normal"/>
    <w:autoRedefine/>
    <w:uiPriority w:val="99"/>
    <w:semiHidden/>
    <w:unhideWhenUsed/>
    <w:rsid w:val="00D06C47"/>
    <w:pPr>
      <w:spacing w:after="0" w:line="240" w:lineRule="auto"/>
      <w:ind w:left="2250" w:hanging="250"/>
    </w:pPr>
  </w:style>
  <w:style w:type="paragraph" w:styleId="Indexrubrik">
    <w:name w:val="index heading"/>
    <w:basedOn w:val="Normal"/>
    <w:next w:val="Index1"/>
    <w:uiPriority w:val="99"/>
    <w:semiHidden/>
    <w:unhideWhenUsed/>
    <w:rsid w:val="00D06C47"/>
    <w:rPr>
      <w:rFonts w:asciiTheme="majorHAnsi" w:eastAsiaTheme="majorEastAsia" w:hAnsiTheme="majorHAnsi" w:cstheme="majorBidi"/>
      <w:b/>
      <w:bCs/>
    </w:rPr>
  </w:style>
  <w:style w:type="paragraph" w:styleId="Indragetstycke">
    <w:name w:val="Block Text"/>
    <w:basedOn w:val="Normal"/>
    <w:uiPriority w:val="99"/>
    <w:semiHidden/>
    <w:unhideWhenUsed/>
    <w:rsid w:val="00D06C4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06C47"/>
    <w:pPr>
      <w:spacing w:after="0" w:line="240" w:lineRule="auto"/>
    </w:pPr>
  </w:style>
  <w:style w:type="paragraph" w:styleId="Inledning">
    <w:name w:val="Salutation"/>
    <w:basedOn w:val="Normal"/>
    <w:next w:val="Normal"/>
    <w:link w:val="InledningChar"/>
    <w:uiPriority w:val="99"/>
    <w:semiHidden/>
    <w:unhideWhenUsed/>
    <w:rsid w:val="00D06C47"/>
  </w:style>
  <w:style w:type="character" w:customStyle="1" w:styleId="InledningChar">
    <w:name w:val="Inledning Char"/>
    <w:basedOn w:val="Standardstycketeckensnitt"/>
    <w:link w:val="Inledning"/>
    <w:uiPriority w:val="99"/>
    <w:semiHidden/>
    <w:rsid w:val="00D06C47"/>
  </w:style>
  <w:style w:type="paragraph" w:styleId="Innehll4">
    <w:name w:val="toc 4"/>
    <w:basedOn w:val="Normal"/>
    <w:next w:val="Normal"/>
    <w:autoRedefine/>
    <w:uiPriority w:val="39"/>
    <w:semiHidden/>
    <w:unhideWhenUsed/>
    <w:rsid w:val="00D06C47"/>
    <w:pPr>
      <w:spacing w:after="100"/>
      <w:ind w:left="750"/>
    </w:pPr>
  </w:style>
  <w:style w:type="paragraph" w:styleId="Innehll5">
    <w:name w:val="toc 5"/>
    <w:basedOn w:val="Normal"/>
    <w:next w:val="Normal"/>
    <w:autoRedefine/>
    <w:uiPriority w:val="39"/>
    <w:semiHidden/>
    <w:unhideWhenUsed/>
    <w:rsid w:val="00D06C47"/>
    <w:pPr>
      <w:spacing w:after="100"/>
      <w:ind w:left="1000"/>
    </w:pPr>
  </w:style>
  <w:style w:type="paragraph" w:styleId="Innehll6">
    <w:name w:val="toc 6"/>
    <w:basedOn w:val="Normal"/>
    <w:next w:val="Normal"/>
    <w:autoRedefine/>
    <w:uiPriority w:val="39"/>
    <w:semiHidden/>
    <w:unhideWhenUsed/>
    <w:rsid w:val="00D06C47"/>
    <w:pPr>
      <w:spacing w:after="100"/>
      <w:ind w:left="1250"/>
    </w:pPr>
  </w:style>
  <w:style w:type="paragraph" w:styleId="Innehll7">
    <w:name w:val="toc 7"/>
    <w:basedOn w:val="Normal"/>
    <w:next w:val="Normal"/>
    <w:autoRedefine/>
    <w:uiPriority w:val="39"/>
    <w:semiHidden/>
    <w:unhideWhenUsed/>
    <w:rsid w:val="00D06C47"/>
    <w:pPr>
      <w:spacing w:after="100"/>
      <w:ind w:left="1500"/>
    </w:pPr>
  </w:style>
  <w:style w:type="paragraph" w:styleId="Innehll8">
    <w:name w:val="toc 8"/>
    <w:basedOn w:val="Normal"/>
    <w:next w:val="Normal"/>
    <w:autoRedefine/>
    <w:uiPriority w:val="39"/>
    <w:semiHidden/>
    <w:unhideWhenUsed/>
    <w:rsid w:val="00D06C47"/>
    <w:pPr>
      <w:spacing w:after="100"/>
      <w:ind w:left="1750"/>
    </w:pPr>
  </w:style>
  <w:style w:type="paragraph" w:styleId="Innehll9">
    <w:name w:val="toc 9"/>
    <w:basedOn w:val="Normal"/>
    <w:next w:val="Normal"/>
    <w:autoRedefine/>
    <w:uiPriority w:val="39"/>
    <w:semiHidden/>
    <w:unhideWhenUsed/>
    <w:rsid w:val="00D06C47"/>
    <w:pPr>
      <w:spacing w:after="100"/>
      <w:ind w:left="2000"/>
    </w:pPr>
  </w:style>
  <w:style w:type="paragraph" w:styleId="Kommentarer">
    <w:name w:val="annotation text"/>
    <w:basedOn w:val="Normal"/>
    <w:link w:val="KommentarerChar"/>
    <w:uiPriority w:val="99"/>
    <w:semiHidden/>
    <w:unhideWhenUsed/>
    <w:rsid w:val="00D06C47"/>
    <w:pPr>
      <w:spacing w:line="240" w:lineRule="auto"/>
    </w:pPr>
    <w:rPr>
      <w:sz w:val="20"/>
      <w:szCs w:val="20"/>
    </w:rPr>
  </w:style>
  <w:style w:type="character" w:customStyle="1" w:styleId="KommentarerChar">
    <w:name w:val="Kommentarer Char"/>
    <w:basedOn w:val="Standardstycketeckensnitt"/>
    <w:link w:val="Kommentarer"/>
    <w:uiPriority w:val="99"/>
    <w:semiHidden/>
    <w:rsid w:val="00D06C47"/>
    <w:rPr>
      <w:sz w:val="20"/>
      <w:szCs w:val="20"/>
    </w:rPr>
  </w:style>
  <w:style w:type="character" w:styleId="Kommentarsreferens">
    <w:name w:val="annotation reference"/>
    <w:basedOn w:val="Standardstycketeckensnitt"/>
    <w:uiPriority w:val="99"/>
    <w:semiHidden/>
    <w:unhideWhenUsed/>
    <w:rsid w:val="00D06C47"/>
    <w:rPr>
      <w:noProof w:val="0"/>
      <w:sz w:val="16"/>
      <w:szCs w:val="16"/>
    </w:rPr>
  </w:style>
  <w:style w:type="paragraph" w:styleId="Kommentarsmne">
    <w:name w:val="annotation subject"/>
    <w:basedOn w:val="Kommentarer"/>
    <w:next w:val="Kommentarer"/>
    <w:link w:val="KommentarsmneChar"/>
    <w:uiPriority w:val="99"/>
    <w:semiHidden/>
    <w:unhideWhenUsed/>
    <w:rsid w:val="00D06C47"/>
    <w:rPr>
      <w:b/>
      <w:bCs/>
    </w:rPr>
  </w:style>
  <w:style w:type="character" w:customStyle="1" w:styleId="KommentarsmneChar">
    <w:name w:val="Kommentarsämne Char"/>
    <w:basedOn w:val="KommentarerChar"/>
    <w:link w:val="Kommentarsmne"/>
    <w:uiPriority w:val="99"/>
    <w:semiHidden/>
    <w:rsid w:val="00D06C47"/>
    <w:rPr>
      <w:b/>
      <w:bCs/>
      <w:sz w:val="20"/>
      <w:szCs w:val="20"/>
    </w:rPr>
  </w:style>
  <w:style w:type="paragraph" w:styleId="Lista">
    <w:name w:val="List"/>
    <w:basedOn w:val="Normal"/>
    <w:uiPriority w:val="99"/>
    <w:semiHidden/>
    <w:unhideWhenUsed/>
    <w:rsid w:val="00D06C47"/>
    <w:pPr>
      <w:ind w:left="283" w:hanging="283"/>
      <w:contextualSpacing/>
    </w:pPr>
  </w:style>
  <w:style w:type="paragraph" w:styleId="Lista2">
    <w:name w:val="List 2"/>
    <w:basedOn w:val="Normal"/>
    <w:uiPriority w:val="99"/>
    <w:semiHidden/>
    <w:unhideWhenUsed/>
    <w:rsid w:val="00D06C47"/>
    <w:pPr>
      <w:ind w:left="566" w:hanging="283"/>
      <w:contextualSpacing/>
    </w:pPr>
  </w:style>
  <w:style w:type="paragraph" w:styleId="Lista3">
    <w:name w:val="List 3"/>
    <w:basedOn w:val="Normal"/>
    <w:uiPriority w:val="99"/>
    <w:semiHidden/>
    <w:unhideWhenUsed/>
    <w:rsid w:val="00D06C47"/>
    <w:pPr>
      <w:ind w:left="849" w:hanging="283"/>
      <w:contextualSpacing/>
    </w:pPr>
  </w:style>
  <w:style w:type="paragraph" w:styleId="Lista4">
    <w:name w:val="List 4"/>
    <w:basedOn w:val="Normal"/>
    <w:uiPriority w:val="99"/>
    <w:semiHidden/>
    <w:unhideWhenUsed/>
    <w:rsid w:val="00D06C47"/>
    <w:pPr>
      <w:ind w:left="1132" w:hanging="283"/>
      <w:contextualSpacing/>
    </w:pPr>
  </w:style>
  <w:style w:type="paragraph" w:styleId="Lista5">
    <w:name w:val="List 5"/>
    <w:basedOn w:val="Normal"/>
    <w:uiPriority w:val="99"/>
    <w:semiHidden/>
    <w:unhideWhenUsed/>
    <w:rsid w:val="00D06C47"/>
    <w:pPr>
      <w:ind w:left="1415" w:hanging="283"/>
      <w:contextualSpacing/>
    </w:pPr>
  </w:style>
  <w:style w:type="paragraph" w:styleId="Listafortstt">
    <w:name w:val="List Continue"/>
    <w:basedOn w:val="Normal"/>
    <w:uiPriority w:val="99"/>
    <w:semiHidden/>
    <w:unhideWhenUsed/>
    <w:rsid w:val="00D06C47"/>
    <w:pPr>
      <w:spacing w:after="120"/>
      <w:ind w:left="283"/>
      <w:contextualSpacing/>
    </w:pPr>
  </w:style>
  <w:style w:type="paragraph" w:styleId="Listafortstt2">
    <w:name w:val="List Continue 2"/>
    <w:basedOn w:val="Normal"/>
    <w:uiPriority w:val="99"/>
    <w:semiHidden/>
    <w:unhideWhenUsed/>
    <w:rsid w:val="00D06C47"/>
    <w:pPr>
      <w:spacing w:after="120"/>
      <w:ind w:left="566"/>
      <w:contextualSpacing/>
    </w:pPr>
  </w:style>
  <w:style w:type="paragraph" w:styleId="Listafortstt3">
    <w:name w:val="List Continue 3"/>
    <w:basedOn w:val="Normal"/>
    <w:uiPriority w:val="99"/>
    <w:semiHidden/>
    <w:unhideWhenUsed/>
    <w:rsid w:val="00D06C47"/>
    <w:pPr>
      <w:spacing w:after="120"/>
      <w:ind w:left="849"/>
      <w:contextualSpacing/>
    </w:pPr>
  </w:style>
  <w:style w:type="paragraph" w:styleId="Listafortstt4">
    <w:name w:val="List Continue 4"/>
    <w:basedOn w:val="Normal"/>
    <w:uiPriority w:val="99"/>
    <w:semiHidden/>
    <w:unhideWhenUsed/>
    <w:rsid w:val="00D06C47"/>
    <w:pPr>
      <w:spacing w:after="120"/>
      <w:ind w:left="1132"/>
      <w:contextualSpacing/>
    </w:pPr>
  </w:style>
  <w:style w:type="paragraph" w:styleId="Listafortstt5">
    <w:name w:val="List Continue 5"/>
    <w:basedOn w:val="Normal"/>
    <w:uiPriority w:val="99"/>
    <w:semiHidden/>
    <w:unhideWhenUsed/>
    <w:rsid w:val="00D06C47"/>
    <w:pPr>
      <w:spacing w:after="120"/>
      <w:ind w:left="1415"/>
      <w:contextualSpacing/>
    </w:pPr>
  </w:style>
  <w:style w:type="paragraph" w:styleId="Liststycke">
    <w:name w:val="List Paragraph"/>
    <w:basedOn w:val="Normal"/>
    <w:uiPriority w:val="34"/>
    <w:semiHidden/>
    <w:qFormat/>
    <w:rsid w:val="00D06C47"/>
    <w:pPr>
      <w:ind w:left="720"/>
      <w:contextualSpacing/>
    </w:pPr>
  </w:style>
  <w:style w:type="table" w:styleId="Listtabell1ljus">
    <w:name w:val="List Table 1 Light"/>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06C4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06C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06C4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06C4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06C4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06C4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06C4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06C4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06C4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06C4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06C4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06C4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06C4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06C4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06C4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06C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06C4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06C4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06C4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06C4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06C4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06C4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06C4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06C4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06C4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06C4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06C4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06C4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06C4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06C4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06C4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06C4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06C4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06C4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06C4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06C4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06C4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06C4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06C4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06C4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06C4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06C4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06C4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06C47"/>
  </w:style>
  <w:style w:type="table" w:styleId="Ljuslista">
    <w:name w:val="Light List"/>
    <w:basedOn w:val="Normaltabell"/>
    <w:uiPriority w:val="61"/>
    <w:semiHidden/>
    <w:unhideWhenUsed/>
    <w:rsid w:val="00D06C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06C4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06C4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06C4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06C4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06C4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06C4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06C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06C4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06C4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06C4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06C4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06C4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06C4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06C4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06C4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06C4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06C4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06C4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06C4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06C4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06C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06C47"/>
    <w:rPr>
      <w:rFonts w:ascii="Consolas" w:hAnsi="Consolas"/>
      <w:sz w:val="20"/>
      <w:szCs w:val="20"/>
    </w:rPr>
  </w:style>
  <w:style w:type="paragraph" w:styleId="Meddelanderubrik">
    <w:name w:val="Message Header"/>
    <w:basedOn w:val="Normal"/>
    <w:link w:val="MeddelanderubrikChar"/>
    <w:uiPriority w:val="99"/>
    <w:semiHidden/>
    <w:unhideWhenUsed/>
    <w:rsid w:val="00D06C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06C4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06C4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06C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06C4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06C4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06C4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06C4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06C4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06C4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06C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06C4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06C4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06C4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06C4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06C4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06C4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06C4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06C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06C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06C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06C4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06C47"/>
    <w:rPr>
      <w:rFonts w:ascii="Times New Roman" w:hAnsi="Times New Roman" w:cs="Times New Roman"/>
      <w:sz w:val="24"/>
      <w:szCs w:val="24"/>
    </w:rPr>
  </w:style>
  <w:style w:type="paragraph" w:styleId="Normaltindrag">
    <w:name w:val="Normal Indent"/>
    <w:basedOn w:val="Normal"/>
    <w:uiPriority w:val="99"/>
    <w:semiHidden/>
    <w:unhideWhenUsed/>
    <w:rsid w:val="00D06C47"/>
    <w:pPr>
      <w:ind w:left="1304"/>
    </w:pPr>
  </w:style>
  <w:style w:type="paragraph" w:styleId="Numreradlista4">
    <w:name w:val="List Number 4"/>
    <w:basedOn w:val="Normal"/>
    <w:uiPriority w:val="99"/>
    <w:semiHidden/>
    <w:unhideWhenUsed/>
    <w:rsid w:val="00D06C47"/>
    <w:pPr>
      <w:numPr>
        <w:numId w:val="40"/>
      </w:numPr>
      <w:contextualSpacing/>
    </w:pPr>
  </w:style>
  <w:style w:type="paragraph" w:styleId="Numreradlista5">
    <w:name w:val="List Number 5"/>
    <w:basedOn w:val="Normal"/>
    <w:uiPriority w:val="99"/>
    <w:semiHidden/>
    <w:unhideWhenUsed/>
    <w:rsid w:val="00D06C47"/>
    <w:pPr>
      <w:numPr>
        <w:numId w:val="41"/>
      </w:numPr>
      <w:contextualSpacing/>
    </w:pPr>
  </w:style>
  <w:style w:type="character" w:styleId="Nmn">
    <w:name w:val="Mention"/>
    <w:basedOn w:val="Standardstycketeckensnitt"/>
    <w:uiPriority w:val="99"/>
    <w:semiHidden/>
    <w:unhideWhenUsed/>
    <w:rsid w:val="00D06C47"/>
    <w:rPr>
      <w:noProof w:val="0"/>
      <w:color w:val="2B579A"/>
      <w:shd w:val="clear" w:color="auto" w:fill="E6E6E6"/>
    </w:rPr>
  </w:style>
  <w:style w:type="table" w:styleId="Oformateradtabell1">
    <w:name w:val="Plain Table 1"/>
    <w:basedOn w:val="Normaltabell"/>
    <w:uiPriority w:val="41"/>
    <w:rsid w:val="00D06C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06C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06C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06C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06C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06C4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06C47"/>
    <w:rPr>
      <w:rFonts w:ascii="Consolas" w:hAnsi="Consolas"/>
      <w:sz w:val="21"/>
      <w:szCs w:val="21"/>
    </w:rPr>
  </w:style>
  <w:style w:type="character" w:styleId="Olstomnmnande">
    <w:name w:val="Unresolved Mention"/>
    <w:basedOn w:val="Standardstycketeckensnitt"/>
    <w:uiPriority w:val="99"/>
    <w:semiHidden/>
    <w:unhideWhenUsed/>
    <w:rsid w:val="00D06C47"/>
    <w:rPr>
      <w:noProof w:val="0"/>
      <w:color w:val="808080"/>
      <w:shd w:val="clear" w:color="auto" w:fill="E6E6E6"/>
    </w:rPr>
  </w:style>
  <w:style w:type="table" w:styleId="Professionelltabell">
    <w:name w:val="Table Professional"/>
    <w:basedOn w:val="Normaltabell"/>
    <w:uiPriority w:val="99"/>
    <w:semiHidden/>
    <w:unhideWhenUsed/>
    <w:rsid w:val="00D06C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06C47"/>
    <w:pPr>
      <w:numPr>
        <w:numId w:val="42"/>
      </w:numPr>
      <w:contextualSpacing/>
    </w:pPr>
  </w:style>
  <w:style w:type="paragraph" w:styleId="Punktlista5">
    <w:name w:val="List Bullet 5"/>
    <w:basedOn w:val="Normal"/>
    <w:uiPriority w:val="99"/>
    <w:semiHidden/>
    <w:unhideWhenUsed/>
    <w:rsid w:val="00D06C47"/>
    <w:pPr>
      <w:numPr>
        <w:numId w:val="43"/>
      </w:numPr>
      <w:contextualSpacing/>
    </w:pPr>
  </w:style>
  <w:style w:type="character" w:styleId="Radnummer">
    <w:name w:val="line number"/>
    <w:basedOn w:val="Standardstycketeckensnitt"/>
    <w:uiPriority w:val="99"/>
    <w:semiHidden/>
    <w:unhideWhenUsed/>
    <w:rsid w:val="00D06C47"/>
    <w:rPr>
      <w:noProof w:val="0"/>
    </w:rPr>
  </w:style>
  <w:style w:type="character" w:customStyle="1" w:styleId="Rubrik6Char">
    <w:name w:val="Rubrik 6 Char"/>
    <w:basedOn w:val="Standardstycketeckensnitt"/>
    <w:link w:val="Rubrik6"/>
    <w:uiPriority w:val="9"/>
    <w:semiHidden/>
    <w:rsid w:val="00D06C4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06C4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06C4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06C4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06C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06C4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06C4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06C4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06C4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06C4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06C4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06C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06C4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06C4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06C4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06C4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06C4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06C4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06C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06C4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06C4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06C4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06C4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06C4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06C4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06C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06C4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06C4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06C4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06C4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06C4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06C4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06C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06C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06C4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06C4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06C4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06C4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06C4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06C4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06C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06C4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06C4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06C4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06C4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06C4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06C4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06C47"/>
    <w:pPr>
      <w:spacing w:after="0" w:line="240" w:lineRule="auto"/>
      <w:ind w:left="4252"/>
    </w:pPr>
  </w:style>
  <w:style w:type="character" w:customStyle="1" w:styleId="SignaturChar">
    <w:name w:val="Signatur Char"/>
    <w:basedOn w:val="Standardstycketeckensnitt"/>
    <w:link w:val="Signatur"/>
    <w:uiPriority w:val="99"/>
    <w:semiHidden/>
    <w:rsid w:val="00D06C47"/>
  </w:style>
  <w:style w:type="character" w:styleId="Slutnotsreferens">
    <w:name w:val="endnote reference"/>
    <w:basedOn w:val="Standardstycketeckensnitt"/>
    <w:uiPriority w:val="99"/>
    <w:semiHidden/>
    <w:unhideWhenUsed/>
    <w:rsid w:val="00D06C47"/>
    <w:rPr>
      <w:noProof w:val="0"/>
      <w:vertAlign w:val="superscript"/>
    </w:rPr>
  </w:style>
  <w:style w:type="paragraph" w:styleId="Slutnotstext">
    <w:name w:val="endnote text"/>
    <w:basedOn w:val="Normal"/>
    <w:link w:val="SlutnotstextChar"/>
    <w:uiPriority w:val="99"/>
    <w:semiHidden/>
    <w:unhideWhenUsed/>
    <w:rsid w:val="00D06C4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06C47"/>
    <w:rPr>
      <w:sz w:val="20"/>
      <w:szCs w:val="20"/>
    </w:rPr>
  </w:style>
  <w:style w:type="character" w:styleId="Smarthyperlnk">
    <w:name w:val="Smart Hyperlink"/>
    <w:basedOn w:val="Standardstycketeckensnitt"/>
    <w:uiPriority w:val="99"/>
    <w:semiHidden/>
    <w:unhideWhenUsed/>
    <w:rsid w:val="00D06C47"/>
    <w:rPr>
      <w:noProof w:val="0"/>
      <w:u w:val="dotted"/>
    </w:rPr>
  </w:style>
  <w:style w:type="table" w:styleId="Standardtabell1">
    <w:name w:val="Table Classic 1"/>
    <w:basedOn w:val="Normaltabell"/>
    <w:uiPriority w:val="99"/>
    <w:semiHidden/>
    <w:unhideWhenUsed/>
    <w:rsid w:val="00D06C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06C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06C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06C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06C47"/>
    <w:rPr>
      <w:b/>
      <w:bCs/>
      <w:noProof w:val="0"/>
    </w:rPr>
  </w:style>
  <w:style w:type="character" w:styleId="Starkbetoning">
    <w:name w:val="Intense Emphasis"/>
    <w:basedOn w:val="Standardstycketeckensnitt"/>
    <w:uiPriority w:val="21"/>
    <w:semiHidden/>
    <w:qFormat/>
    <w:rsid w:val="00D06C47"/>
    <w:rPr>
      <w:i/>
      <w:iCs/>
      <w:noProof w:val="0"/>
      <w:color w:val="1A3050" w:themeColor="accent1"/>
    </w:rPr>
  </w:style>
  <w:style w:type="character" w:styleId="Starkreferens">
    <w:name w:val="Intense Reference"/>
    <w:basedOn w:val="Standardstycketeckensnitt"/>
    <w:uiPriority w:val="32"/>
    <w:semiHidden/>
    <w:qFormat/>
    <w:rsid w:val="00D06C4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06C4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06C47"/>
    <w:rPr>
      <w:i/>
      <w:iCs/>
      <w:color w:val="1A3050" w:themeColor="accent1"/>
    </w:rPr>
  </w:style>
  <w:style w:type="table" w:styleId="Tabellmed3D-effekter1">
    <w:name w:val="Table 3D effects 1"/>
    <w:basedOn w:val="Normaltabell"/>
    <w:uiPriority w:val="99"/>
    <w:semiHidden/>
    <w:unhideWhenUsed/>
    <w:rsid w:val="00D06C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06C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06C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06C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06C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06C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06C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06C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06C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06C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06C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06C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06C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06C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06C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06C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06C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06C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06C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06C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06C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06C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06C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06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06C4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06C4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06C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06C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06C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5139F7694047C2A73661BA5EB27859"/>
        <w:category>
          <w:name w:val="Allmänt"/>
          <w:gallery w:val="placeholder"/>
        </w:category>
        <w:types>
          <w:type w:val="bbPlcHdr"/>
        </w:types>
        <w:behaviors>
          <w:behavior w:val="content"/>
        </w:behaviors>
        <w:guid w:val="{662E77C9-4947-4550-BD22-85D90BC52495}"/>
      </w:docPartPr>
      <w:docPartBody>
        <w:p w:rsidR="00D95F43" w:rsidRDefault="00BE669C" w:rsidP="00BE669C">
          <w:pPr>
            <w:pStyle w:val="DF5139F7694047C2A73661BA5EB27859"/>
          </w:pPr>
          <w:r>
            <w:rPr>
              <w:rStyle w:val="Platshllartext"/>
            </w:rPr>
            <w:t xml:space="preserve"> </w:t>
          </w:r>
        </w:p>
      </w:docPartBody>
    </w:docPart>
    <w:docPart>
      <w:docPartPr>
        <w:name w:val="C91D025ECC9049089D0900A7FAA8B4D6"/>
        <w:category>
          <w:name w:val="Allmänt"/>
          <w:gallery w:val="placeholder"/>
        </w:category>
        <w:types>
          <w:type w:val="bbPlcHdr"/>
        </w:types>
        <w:behaviors>
          <w:behavior w:val="content"/>
        </w:behaviors>
        <w:guid w:val="{6A80C125-7295-4C57-974C-274285D22854}"/>
      </w:docPartPr>
      <w:docPartBody>
        <w:p w:rsidR="00D95F43" w:rsidRDefault="00BE669C" w:rsidP="00BE669C">
          <w:pPr>
            <w:pStyle w:val="C91D025ECC9049089D0900A7FAA8B4D61"/>
          </w:pPr>
          <w:r>
            <w:rPr>
              <w:rStyle w:val="Platshllartext"/>
            </w:rPr>
            <w:t xml:space="preserve"> </w:t>
          </w:r>
        </w:p>
      </w:docPartBody>
    </w:docPart>
    <w:docPart>
      <w:docPartPr>
        <w:name w:val="55D62643F2B34A0DA961D10624218862"/>
        <w:category>
          <w:name w:val="Allmänt"/>
          <w:gallery w:val="placeholder"/>
        </w:category>
        <w:types>
          <w:type w:val="bbPlcHdr"/>
        </w:types>
        <w:behaviors>
          <w:behavior w:val="content"/>
        </w:behaviors>
        <w:guid w:val="{CE53C71E-315A-4B30-9CB0-C0927D29B4C5}"/>
      </w:docPartPr>
      <w:docPartBody>
        <w:p w:rsidR="00D95F43" w:rsidRDefault="00BE669C" w:rsidP="00BE669C">
          <w:pPr>
            <w:pStyle w:val="55D62643F2B34A0DA961D106242188621"/>
          </w:pPr>
          <w:r>
            <w:rPr>
              <w:rStyle w:val="Platshllartext"/>
            </w:rPr>
            <w:t xml:space="preserve"> </w:t>
          </w:r>
        </w:p>
      </w:docPartBody>
    </w:docPart>
    <w:docPart>
      <w:docPartPr>
        <w:name w:val="31C0575FEF0048D8BFEA75078E33CABC"/>
        <w:category>
          <w:name w:val="Allmänt"/>
          <w:gallery w:val="placeholder"/>
        </w:category>
        <w:types>
          <w:type w:val="bbPlcHdr"/>
        </w:types>
        <w:behaviors>
          <w:behavior w:val="content"/>
        </w:behaviors>
        <w:guid w:val="{C6895749-3CFA-4B50-9119-E91AE5F03367}"/>
      </w:docPartPr>
      <w:docPartBody>
        <w:p w:rsidR="00D95F43" w:rsidRDefault="00BE669C" w:rsidP="00BE669C">
          <w:pPr>
            <w:pStyle w:val="31C0575FEF0048D8BFEA75078E33CABC"/>
          </w:pPr>
          <w:r>
            <w:rPr>
              <w:rStyle w:val="Platshllartext"/>
            </w:rPr>
            <w:t xml:space="preserve"> </w:t>
          </w:r>
        </w:p>
      </w:docPartBody>
    </w:docPart>
    <w:docPart>
      <w:docPartPr>
        <w:name w:val="88D860CB9D8A498F83CC1F48828C52D2"/>
        <w:category>
          <w:name w:val="Allmänt"/>
          <w:gallery w:val="placeholder"/>
        </w:category>
        <w:types>
          <w:type w:val="bbPlcHdr"/>
        </w:types>
        <w:behaviors>
          <w:behavior w:val="content"/>
        </w:behaviors>
        <w:guid w:val="{E947C2CC-F393-4992-9243-813275D144EE}"/>
      </w:docPartPr>
      <w:docPartBody>
        <w:p w:rsidR="00D95F43" w:rsidRDefault="00BE669C" w:rsidP="00BE669C">
          <w:pPr>
            <w:pStyle w:val="88D860CB9D8A498F83CC1F48828C52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9C"/>
    <w:rsid w:val="007B1C74"/>
    <w:rsid w:val="00BE669C"/>
    <w:rsid w:val="00D95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03188997554882A9AC0009674EA070">
    <w:name w:val="0003188997554882A9AC0009674EA070"/>
    <w:rsid w:val="00BE669C"/>
  </w:style>
  <w:style w:type="character" w:styleId="Platshllartext">
    <w:name w:val="Placeholder Text"/>
    <w:basedOn w:val="Standardstycketeckensnitt"/>
    <w:uiPriority w:val="99"/>
    <w:semiHidden/>
    <w:rsid w:val="00BE669C"/>
    <w:rPr>
      <w:noProof w:val="0"/>
      <w:color w:val="808080"/>
    </w:rPr>
  </w:style>
  <w:style w:type="paragraph" w:customStyle="1" w:styleId="EE5A20F20A9F4B08841A358567742841">
    <w:name w:val="EE5A20F20A9F4B08841A358567742841"/>
    <w:rsid w:val="00BE669C"/>
  </w:style>
  <w:style w:type="paragraph" w:customStyle="1" w:styleId="7093F3212EB8432FA0E0B15EA9EE3A6B">
    <w:name w:val="7093F3212EB8432FA0E0B15EA9EE3A6B"/>
    <w:rsid w:val="00BE669C"/>
  </w:style>
  <w:style w:type="paragraph" w:customStyle="1" w:styleId="566B66670062497F834D7CED08CBBE6E">
    <w:name w:val="566B66670062497F834D7CED08CBBE6E"/>
    <w:rsid w:val="00BE669C"/>
  </w:style>
  <w:style w:type="paragraph" w:customStyle="1" w:styleId="DF5139F7694047C2A73661BA5EB27859">
    <w:name w:val="DF5139F7694047C2A73661BA5EB27859"/>
    <w:rsid w:val="00BE669C"/>
  </w:style>
  <w:style w:type="paragraph" w:customStyle="1" w:styleId="C91D025ECC9049089D0900A7FAA8B4D6">
    <w:name w:val="C91D025ECC9049089D0900A7FAA8B4D6"/>
    <w:rsid w:val="00BE669C"/>
  </w:style>
  <w:style w:type="paragraph" w:customStyle="1" w:styleId="EEAE5C52095C487A97DAF830F6ABD0AF">
    <w:name w:val="EEAE5C52095C487A97DAF830F6ABD0AF"/>
    <w:rsid w:val="00BE669C"/>
  </w:style>
  <w:style w:type="paragraph" w:customStyle="1" w:styleId="6EA612E4768F42B39DD8A907B6FB717D">
    <w:name w:val="6EA612E4768F42B39DD8A907B6FB717D"/>
    <w:rsid w:val="00BE669C"/>
  </w:style>
  <w:style w:type="paragraph" w:customStyle="1" w:styleId="573163DEBE9A4258AFD6B1929D467E3E">
    <w:name w:val="573163DEBE9A4258AFD6B1929D467E3E"/>
    <w:rsid w:val="00BE669C"/>
  </w:style>
  <w:style w:type="paragraph" w:customStyle="1" w:styleId="55D62643F2B34A0DA961D10624218862">
    <w:name w:val="55D62643F2B34A0DA961D10624218862"/>
    <w:rsid w:val="00BE669C"/>
  </w:style>
  <w:style w:type="paragraph" w:customStyle="1" w:styleId="31C0575FEF0048D8BFEA75078E33CABC">
    <w:name w:val="31C0575FEF0048D8BFEA75078E33CABC"/>
    <w:rsid w:val="00BE669C"/>
  </w:style>
  <w:style w:type="paragraph" w:customStyle="1" w:styleId="C91D025ECC9049089D0900A7FAA8B4D61">
    <w:name w:val="C91D025ECC9049089D0900A7FAA8B4D61"/>
    <w:rsid w:val="00BE66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D62643F2B34A0DA961D106242188621">
    <w:name w:val="55D62643F2B34A0DA961D106242188621"/>
    <w:rsid w:val="00BE66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44B6383677461E809D205685F5CF0A">
    <w:name w:val="9944B6383677461E809D205685F5CF0A"/>
    <w:rsid w:val="00BE669C"/>
  </w:style>
  <w:style w:type="paragraph" w:customStyle="1" w:styleId="54D4B7038C5745789B9C7F1E6BB4DE7D">
    <w:name w:val="54D4B7038C5745789B9C7F1E6BB4DE7D"/>
    <w:rsid w:val="00BE669C"/>
  </w:style>
  <w:style w:type="paragraph" w:customStyle="1" w:styleId="704C6D0271264923B57D84580BBCE75A">
    <w:name w:val="704C6D0271264923B57D84580BBCE75A"/>
    <w:rsid w:val="00BE669C"/>
  </w:style>
  <w:style w:type="paragraph" w:customStyle="1" w:styleId="01D7B405A98A4C09B40C5E6E206F65D1">
    <w:name w:val="01D7B405A98A4C09B40C5E6E206F65D1"/>
    <w:rsid w:val="00BE669C"/>
  </w:style>
  <w:style w:type="paragraph" w:customStyle="1" w:styleId="F0F9B4E91E304C57947509F24DD42456">
    <w:name w:val="F0F9B4E91E304C57947509F24DD42456"/>
    <w:rsid w:val="00BE669C"/>
  </w:style>
  <w:style w:type="paragraph" w:customStyle="1" w:styleId="88D860CB9D8A498F83CC1F48828C52D2">
    <w:name w:val="88D860CB9D8A498F83CC1F48828C52D2"/>
    <w:rsid w:val="00BE669C"/>
  </w:style>
  <w:style w:type="paragraph" w:customStyle="1" w:styleId="451674943BF54CD2829134A7D7115024">
    <w:name w:val="451674943BF54CD2829134A7D7115024"/>
    <w:rsid w:val="00BE6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2020-11-11T00:00:00</HeaderDate>
    <Office/>
    <Dnr>Fi2020/04313</Dnr>
    <ParagrafNr/>
    <DocumentTitle/>
    <VisitingAddress/>
    <Extra1/>
    <Extra2/>
    <Extra3>Ann-Sofie Alm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0a9f8c52-3a65-4d38-8c37-0abc72907959</RD_Svarsid>
  </documentManagement>
</p:properties>
</file>

<file path=customXml/itemProps1.xml><?xml version="1.0" encoding="utf-8"?>
<ds:datastoreItem xmlns:ds="http://schemas.openxmlformats.org/officeDocument/2006/customXml" ds:itemID="{DF344B6D-4E4A-4F70-9170-954E7410BE22}"/>
</file>

<file path=customXml/itemProps2.xml><?xml version="1.0" encoding="utf-8"?>
<ds:datastoreItem xmlns:ds="http://schemas.openxmlformats.org/officeDocument/2006/customXml" ds:itemID="{35F7876F-5C0B-43A3-A5D8-D42D300B03BE}"/>
</file>

<file path=customXml/itemProps3.xml><?xml version="1.0" encoding="utf-8"?>
<ds:datastoreItem xmlns:ds="http://schemas.openxmlformats.org/officeDocument/2006/customXml" ds:itemID="{EE75482C-52A9-4CA8-B930-A94449A48A78}"/>
</file>

<file path=customXml/itemProps4.xml><?xml version="1.0" encoding="utf-8"?>
<ds:datastoreItem xmlns:ds="http://schemas.openxmlformats.org/officeDocument/2006/customXml" ds:itemID="{D97CE25D-4C72-4738-ABA8-52C7348F303B}"/>
</file>

<file path=customXml/itemProps5.xml><?xml version="1.0" encoding="utf-8"?>
<ds:datastoreItem xmlns:ds="http://schemas.openxmlformats.org/officeDocument/2006/customXml" ds:itemID="{46BF793B-D455-490F-AA41-4E5535574EB2}"/>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1501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321_slutlig.docx</dc:title>
  <dc:subject/>
  <dc:creator/>
  <cp:keywords/>
  <dc:description/>
  <cp:lastModifiedBy/>
  <cp:revision>1</cp:revision>
  <dcterms:created xsi:type="dcterms:W3CDTF">2020-11-11T10:06:00Z</dcterms:created>
  <dcterms:modified xsi:type="dcterms:W3CDTF">2020-11-11T10:06:00Z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