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3BA24" w14:textId="432AC500" w:rsidR="00BB428C" w:rsidRDefault="00BB428C" w:rsidP="00DA0661">
      <w:pPr>
        <w:pStyle w:val="Rubrik"/>
      </w:pPr>
      <w:bookmarkStart w:id="0" w:name="Start"/>
      <w:bookmarkEnd w:id="0"/>
      <w:r>
        <w:t>Svar på fråga 2020/21:</w:t>
      </w:r>
      <w:r w:rsidRPr="00BB428C">
        <w:t>2234</w:t>
      </w:r>
      <w:r>
        <w:t xml:space="preserve"> av Björn Söder (SD)</w:t>
      </w:r>
      <w:r>
        <w:br/>
      </w:r>
      <w:r w:rsidRPr="00BB428C">
        <w:t>Socialministerns ställningstagande om munskydd</w:t>
      </w:r>
    </w:p>
    <w:p w14:paraId="76C28C1E" w14:textId="77703716" w:rsidR="00BB428C" w:rsidRDefault="00BB428C" w:rsidP="002749F7">
      <w:pPr>
        <w:pStyle w:val="Brdtext"/>
      </w:pPr>
      <w:r>
        <w:t>Björn Söder har frågat mig om jag har</w:t>
      </w:r>
      <w:r w:rsidRPr="00BB428C">
        <w:t xml:space="preserve"> under år 2020, före pressträffen den 18 december, hävdat att munskydd ska användas av allmänheten, när </w:t>
      </w:r>
      <w:r w:rsidR="00D4091C">
        <w:t xml:space="preserve">i så fall detta </w:t>
      </w:r>
      <w:r w:rsidRPr="00BB428C">
        <w:t xml:space="preserve">skedde, och </w:t>
      </w:r>
      <w:r w:rsidR="00D4091C">
        <w:t>om</w:t>
      </w:r>
      <w:r w:rsidRPr="00BB428C">
        <w:t xml:space="preserve"> bärandet av munskydd hela tiden varit en rekommendation från regeringens sida</w:t>
      </w:r>
      <w:r>
        <w:t>.</w:t>
      </w:r>
    </w:p>
    <w:p w14:paraId="02B005F3" w14:textId="588F5B73" w:rsidR="00BB428C" w:rsidRDefault="001748F9" w:rsidP="001748F9">
      <w:pPr>
        <w:pStyle w:val="Brdtext"/>
      </w:pPr>
      <w:r>
        <w:t xml:space="preserve">Jag får konstatera att frågeställaren alltjämt väljer ut en del av mitt citat och baserar sin tolkning på denna utvalda del. Det jag </w:t>
      </w:r>
      <w:r w:rsidR="00562F33">
        <w:t>har sagt</w:t>
      </w:r>
      <w:r>
        <w:t xml:space="preserve"> och säger om munskydd är att de bör</w:t>
      </w:r>
      <w:r w:rsidR="00BB428C" w:rsidRPr="00BB428C">
        <w:t xml:space="preserve"> </w:t>
      </w:r>
      <w:r w:rsidRPr="00BB428C">
        <w:t>användas i de miljöer och sammanhang som Folkhälsomyndigheten eller smittskyddsläkare rekommenderar</w:t>
      </w:r>
      <w:r w:rsidR="00E84897">
        <w:t xml:space="preserve"> det</w:t>
      </w:r>
      <w:r>
        <w:t xml:space="preserve">. </w:t>
      </w:r>
      <w:r w:rsidR="00562F33">
        <w:t>Jag lämnar</w:t>
      </w:r>
      <w:r w:rsidR="002A69AC">
        <w:t xml:space="preserve"> </w:t>
      </w:r>
      <w:r w:rsidR="00562F33">
        <w:t>inte några egna rekommendationer</w:t>
      </w:r>
      <w:r>
        <w:t xml:space="preserve"> eftersom användning av munskydd inte är </w:t>
      </w:r>
      <w:r w:rsidR="00B84CBB">
        <w:t>en</w:t>
      </w:r>
      <w:r>
        <w:t xml:space="preserve"> politisk fråga.</w:t>
      </w:r>
    </w:p>
    <w:p w14:paraId="2086412E" w14:textId="2A2A7A56" w:rsidR="00BB428C" w:rsidRDefault="00BB428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2FBA7CDA1A14F88A4A275EC031B9B9F"/>
          </w:placeholder>
          <w:dataBinding w:prefixMappings="xmlns:ns0='http://lp/documentinfo/RK' " w:xpath="/ns0:DocumentInfo[1]/ns0:BaseInfo[1]/ns0:HeaderDate[1]" w:storeItemID="{C7838560-A23A-4DFD-A587-04467D74E41F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mars 2021</w:t>
          </w:r>
        </w:sdtContent>
      </w:sdt>
    </w:p>
    <w:p w14:paraId="597F32F0" w14:textId="77777777" w:rsidR="00BB428C" w:rsidRDefault="00BB428C" w:rsidP="004E7A8F">
      <w:pPr>
        <w:pStyle w:val="Brdtextutanavstnd"/>
      </w:pPr>
    </w:p>
    <w:p w14:paraId="7FD207FC" w14:textId="77777777" w:rsidR="00BB428C" w:rsidRDefault="00BB428C" w:rsidP="004E7A8F">
      <w:pPr>
        <w:pStyle w:val="Brdtextutanavstnd"/>
      </w:pPr>
    </w:p>
    <w:p w14:paraId="378956D8" w14:textId="77777777" w:rsidR="00BB428C" w:rsidRDefault="00BB428C" w:rsidP="004E7A8F">
      <w:pPr>
        <w:pStyle w:val="Brdtextutanavstnd"/>
      </w:pPr>
    </w:p>
    <w:p w14:paraId="2AD55F88" w14:textId="4B093658" w:rsidR="00BB428C" w:rsidRDefault="00BB428C" w:rsidP="00422A41">
      <w:pPr>
        <w:pStyle w:val="Brdtext"/>
      </w:pPr>
      <w:r>
        <w:t>Lena Hallengren</w:t>
      </w:r>
    </w:p>
    <w:p w14:paraId="6078D5C9" w14:textId="1586409E" w:rsidR="00BB428C" w:rsidRPr="00DB48AB" w:rsidRDefault="00BB428C" w:rsidP="00DB48AB">
      <w:pPr>
        <w:pStyle w:val="Brdtext"/>
      </w:pPr>
    </w:p>
    <w:sectPr w:rsidR="00BB428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21026" w14:textId="77777777" w:rsidR="00194628" w:rsidRDefault="00194628" w:rsidP="00A87A54">
      <w:pPr>
        <w:spacing w:after="0" w:line="240" w:lineRule="auto"/>
      </w:pPr>
      <w:r>
        <w:separator/>
      </w:r>
    </w:p>
  </w:endnote>
  <w:endnote w:type="continuationSeparator" w:id="0">
    <w:p w14:paraId="4CC3BCB7" w14:textId="77777777" w:rsidR="00194628" w:rsidRDefault="0019462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1FE92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DF779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4478E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9172A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DFC63E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4E8538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FD69D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55F75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06F0A2" w14:textId="77777777" w:rsidTr="00C26068">
      <w:trPr>
        <w:trHeight w:val="227"/>
      </w:trPr>
      <w:tc>
        <w:tcPr>
          <w:tcW w:w="4074" w:type="dxa"/>
        </w:tcPr>
        <w:p w14:paraId="42D141C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D55AB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4A46F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E3A6A" w14:textId="77777777" w:rsidR="00194628" w:rsidRDefault="00194628" w:rsidP="00A87A54">
      <w:pPr>
        <w:spacing w:after="0" w:line="240" w:lineRule="auto"/>
      </w:pPr>
      <w:r>
        <w:separator/>
      </w:r>
    </w:p>
  </w:footnote>
  <w:footnote w:type="continuationSeparator" w:id="0">
    <w:p w14:paraId="5B9BB98D" w14:textId="77777777" w:rsidR="00194628" w:rsidRDefault="0019462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79DA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FC2FB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B428C" w14:paraId="656BC421" w14:textId="77777777" w:rsidTr="00C93EBA">
      <w:trPr>
        <w:trHeight w:val="227"/>
      </w:trPr>
      <w:tc>
        <w:tcPr>
          <w:tcW w:w="5534" w:type="dxa"/>
        </w:tcPr>
        <w:p w14:paraId="1138A9D4" w14:textId="77777777" w:rsidR="00BB428C" w:rsidRPr="007D73AB" w:rsidRDefault="00BB428C">
          <w:pPr>
            <w:pStyle w:val="Sidhuvud"/>
          </w:pPr>
        </w:p>
      </w:tc>
      <w:tc>
        <w:tcPr>
          <w:tcW w:w="3170" w:type="dxa"/>
          <w:vAlign w:val="bottom"/>
        </w:tcPr>
        <w:p w14:paraId="45D7D879" w14:textId="77777777" w:rsidR="00BB428C" w:rsidRPr="007D73AB" w:rsidRDefault="00BB428C" w:rsidP="00340DE0">
          <w:pPr>
            <w:pStyle w:val="Sidhuvud"/>
          </w:pPr>
        </w:p>
      </w:tc>
      <w:tc>
        <w:tcPr>
          <w:tcW w:w="1134" w:type="dxa"/>
        </w:tcPr>
        <w:p w14:paraId="0498651D" w14:textId="77777777" w:rsidR="00BB428C" w:rsidRDefault="00BB428C" w:rsidP="005A703A">
          <w:pPr>
            <w:pStyle w:val="Sidhuvud"/>
          </w:pPr>
        </w:p>
      </w:tc>
    </w:tr>
    <w:tr w:rsidR="00BB428C" w14:paraId="21CF9DD3" w14:textId="77777777" w:rsidTr="00C93EBA">
      <w:trPr>
        <w:trHeight w:val="1928"/>
      </w:trPr>
      <w:tc>
        <w:tcPr>
          <w:tcW w:w="5534" w:type="dxa"/>
        </w:tcPr>
        <w:p w14:paraId="72500179" w14:textId="77777777" w:rsidR="00BB428C" w:rsidRPr="00340DE0" w:rsidRDefault="00BB42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CD5CB3" wp14:editId="156A086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5576D9" w14:textId="77777777" w:rsidR="00BB428C" w:rsidRPr="00710A6C" w:rsidRDefault="00BB428C" w:rsidP="00EE3C0F">
          <w:pPr>
            <w:pStyle w:val="Sidhuvud"/>
            <w:rPr>
              <w:b/>
            </w:rPr>
          </w:pPr>
        </w:p>
        <w:p w14:paraId="23BD07EC" w14:textId="77777777" w:rsidR="00BB428C" w:rsidRDefault="00BB428C" w:rsidP="00EE3C0F">
          <w:pPr>
            <w:pStyle w:val="Sidhuvud"/>
          </w:pPr>
        </w:p>
        <w:p w14:paraId="25E5BF35" w14:textId="77777777" w:rsidR="00BB428C" w:rsidRDefault="00BB428C" w:rsidP="00EE3C0F">
          <w:pPr>
            <w:pStyle w:val="Sidhuvud"/>
          </w:pPr>
        </w:p>
        <w:p w14:paraId="79E50FE5" w14:textId="77777777" w:rsidR="00BB428C" w:rsidRDefault="00BB428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018B7E749A42C0ABE614F19F49CC25"/>
            </w:placeholder>
            <w:dataBinding w:prefixMappings="xmlns:ns0='http://lp/documentinfo/RK' " w:xpath="/ns0:DocumentInfo[1]/ns0:BaseInfo[1]/ns0:Dnr[1]" w:storeItemID="{C7838560-A23A-4DFD-A587-04467D74E41F}"/>
            <w:text/>
          </w:sdtPr>
          <w:sdtEndPr/>
          <w:sdtContent>
            <w:p w14:paraId="639FB482" w14:textId="709796B5" w:rsidR="00BB428C" w:rsidRDefault="0035797B" w:rsidP="00EE3C0F">
              <w:pPr>
                <w:pStyle w:val="Sidhuvud"/>
              </w:pPr>
              <w:r>
                <w:t>S2021/02617</w:t>
              </w:r>
              <w:r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3B4DF0B79749EE9B6E132BB26019B3"/>
            </w:placeholder>
            <w:showingPlcHdr/>
            <w:dataBinding w:prefixMappings="xmlns:ns0='http://lp/documentinfo/RK' " w:xpath="/ns0:DocumentInfo[1]/ns0:BaseInfo[1]/ns0:DocNumber[1]" w:storeItemID="{C7838560-A23A-4DFD-A587-04467D74E41F}"/>
            <w:text/>
          </w:sdtPr>
          <w:sdtEndPr/>
          <w:sdtContent>
            <w:p w14:paraId="00DCC3DC" w14:textId="77777777" w:rsidR="00BB428C" w:rsidRDefault="00BB42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52803A" w14:textId="77777777" w:rsidR="00BB428C" w:rsidRDefault="00BB428C" w:rsidP="00EE3C0F">
          <w:pPr>
            <w:pStyle w:val="Sidhuvud"/>
          </w:pPr>
        </w:p>
      </w:tc>
      <w:tc>
        <w:tcPr>
          <w:tcW w:w="1134" w:type="dxa"/>
        </w:tcPr>
        <w:p w14:paraId="680DF87A" w14:textId="77777777" w:rsidR="00BB428C" w:rsidRDefault="00BB428C" w:rsidP="0094502D">
          <w:pPr>
            <w:pStyle w:val="Sidhuvud"/>
          </w:pPr>
        </w:p>
        <w:p w14:paraId="7B0249A1" w14:textId="77777777" w:rsidR="00BB428C" w:rsidRPr="0094502D" w:rsidRDefault="00BB428C" w:rsidP="00EC71A6">
          <w:pPr>
            <w:pStyle w:val="Sidhuvud"/>
          </w:pPr>
        </w:p>
      </w:tc>
    </w:tr>
    <w:tr w:rsidR="00BB428C" w14:paraId="3BC515D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43F19EEBD442DEA27BF22A3439C41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5DB4315" w14:textId="77777777" w:rsidR="00BB428C" w:rsidRPr="00BB428C" w:rsidRDefault="00BB428C" w:rsidP="00340DE0">
              <w:pPr>
                <w:pStyle w:val="Sidhuvud"/>
                <w:rPr>
                  <w:b/>
                </w:rPr>
              </w:pPr>
              <w:r w:rsidRPr="00BB428C">
                <w:rPr>
                  <w:b/>
                </w:rPr>
                <w:t>Socialdepartementet</w:t>
              </w:r>
            </w:p>
            <w:p w14:paraId="34E676B4" w14:textId="47A93EA4" w:rsidR="00BB428C" w:rsidRPr="00340DE0" w:rsidRDefault="00BB428C" w:rsidP="00340DE0">
              <w:pPr>
                <w:pStyle w:val="Sidhuvud"/>
              </w:pPr>
              <w:r w:rsidRPr="00BB428C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E513616021843B492A62F1C7FAD8BA0"/>
          </w:placeholder>
          <w:dataBinding w:prefixMappings="xmlns:ns0='http://lp/documentinfo/RK' " w:xpath="/ns0:DocumentInfo[1]/ns0:BaseInfo[1]/ns0:Recipient[1]" w:storeItemID="{C7838560-A23A-4DFD-A587-04467D74E41F}"/>
          <w:text w:multiLine="1"/>
        </w:sdtPr>
        <w:sdtEndPr/>
        <w:sdtContent>
          <w:tc>
            <w:tcPr>
              <w:tcW w:w="3170" w:type="dxa"/>
            </w:tcPr>
            <w:p w14:paraId="0864A312" w14:textId="77777777" w:rsidR="00BB428C" w:rsidRDefault="00BB428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7D0AE8D" w14:textId="77777777" w:rsidR="00BB428C" w:rsidRDefault="00BB428C" w:rsidP="003E6020">
          <w:pPr>
            <w:pStyle w:val="Sidhuvud"/>
          </w:pPr>
        </w:p>
      </w:tc>
    </w:tr>
  </w:tbl>
  <w:p w14:paraId="12E493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8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48F9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628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239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A69AC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97B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2F33"/>
    <w:rsid w:val="00563E73"/>
    <w:rsid w:val="0056426C"/>
    <w:rsid w:val="00565792"/>
    <w:rsid w:val="00567799"/>
    <w:rsid w:val="005710DE"/>
    <w:rsid w:val="00571A0B"/>
    <w:rsid w:val="00573DFD"/>
    <w:rsid w:val="005747D0"/>
    <w:rsid w:val="005774B9"/>
    <w:rsid w:val="005827D5"/>
    <w:rsid w:val="00582918"/>
    <w:rsid w:val="00584119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E7EEE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F5B"/>
    <w:rsid w:val="00703D3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CBB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28C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3F0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91C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897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CF93C"/>
  <w15:docId w15:val="{E9FA7200-F924-4E44-BE05-627D8D3B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0018B7E749A42C0ABE614F19F49C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6288C-FC1C-41E5-B977-37B275007543}"/>
      </w:docPartPr>
      <w:docPartBody>
        <w:p w:rsidR="00493921" w:rsidRDefault="00FC2609" w:rsidP="00FC2609">
          <w:pPr>
            <w:pStyle w:val="50018B7E749A42C0ABE614F19F49CC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3B4DF0B79749EE9B6E132BB2601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A6831-B9A3-4E1B-8EB9-54B46DF9334D}"/>
      </w:docPartPr>
      <w:docPartBody>
        <w:p w:rsidR="00493921" w:rsidRDefault="00FC2609" w:rsidP="00FC2609">
          <w:pPr>
            <w:pStyle w:val="D43B4DF0B79749EE9B6E132BB26019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43F19EEBD442DEA27BF22A3439C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691A26-1688-4E94-8991-F4A4B8C3B6A0}"/>
      </w:docPartPr>
      <w:docPartBody>
        <w:p w:rsidR="00493921" w:rsidRDefault="00FC2609" w:rsidP="00FC2609">
          <w:pPr>
            <w:pStyle w:val="4143F19EEBD442DEA27BF22A3439C41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513616021843B492A62F1C7FAD8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2DE52-E255-402A-A20F-2241984B35FA}"/>
      </w:docPartPr>
      <w:docPartBody>
        <w:p w:rsidR="00493921" w:rsidRDefault="00FC2609" w:rsidP="00FC2609">
          <w:pPr>
            <w:pStyle w:val="1E513616021843B492A62F1C7FAD8B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FBA7CDA1A14F88A4A275EC031B9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84E18-3EDD-486B-ABC6-0CA94092FC1A}"/>
      </w:docPartPr>
      <w:docPartBody>
        <w:p w:rsidR="00493921" w:rsidRDefault="00FC2609" w:rsidP="00FC2609">
          <w:pPr>
            <w:pStyle w:val="D2FBA7CDA1A14F88A4A275EC031B9B9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09"/>
    <w:rsid w:val="002B7CA4"/>
    <w:rsid w:val="00493921"/>
    <w:rsid w:val="00BD02C6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23F7F2C978419AB8DEE09354D59DB5">
    <w:name w:val="4623F7F2C978419AB8DEE09354D59DB5"/>
    <w:rsid w:val="00FC2609"/>
  </w:style>
  <w:style w:type="character" w:styleId="Platshllartext">
    <w:name w:val="Placeholder Text"/>
    <w:basedOn w:val="Standardstycketeckensnitt"/>
    <w:uiPriority w:val="99"/>
    <w:semiHidden/>
    <w:rsid w:val="00FC2609"/>
    <w:rPr>
      <w:noProof w:val="0"/>
      <w:color w:val="808080"/>
    </w:rPr>
  </w:style>
  <w:style w:type="paragraph" w:customStyle="1" w:styleId="3DD46A54898F4CF9BE3FAC4A08700845">
    <w:name w:val="3DD46A54898F4CF9BE3FAC4A08700845"/>
    <w:rsid w:val="00FC2609"/>
  </w:style>
  <w:style w:type="paragraph" w:customStyle="1" w:styleId="952FC49AC29D44EB986D6B5953865689">
    <w:name w:val="952FC49AC29D44EB986D6B5953865689"/>
    <w:rsid w:val="00FC2609"/>
  </w:style>
  <w:style w:type="paragraph" w:customStyle="1" w:styleId="05CB3591ACDC4E37A8F950704172A92F">
    <w:name w:val="05CB3591ACDC4E37A8F950704172A92F"/>
    <w:rsid w:val="00FC2609"/>
  </w:style>
  <w:style w:type="paragraph" w:customStyle="1" w:styleId="50018B7E749A42C0ABE614F19F49CC25">
    <w:name w:val="50018B7E749A42C0ABE614F19F49CC25"/>
    <w:rsid w:val="00FC2609"/>
  </w:style>
  <w:style w:type="paragraph" w:customStyle="1" w:styleId="D43B4DF0B79749EE9B6E132BB26019B3">
    <w:name w:val="D43B4DF0B79749EE9B6E132BB26019B3"/>
    <w:rsid w:val="00FC2609"/>
  </w:style>
  <w:style w:type="paragraph" w:customStyle="1" w:styleId="FF19968FF40F4F648D24CF673EA05759">
    <w:name w:val="FF19968FF40F4F648D24CF673EA05759"/>
    <w:rsid w:val="00FC2609"/>
  </w:style>
  <w:style w:type="paragraph" w:customStyle="1" w:styleId="AF3680482C8B400FAF5D959B8C7789F5">
    <w:name w:val="AF3680482C8B400FAF5D959B8C7789F5"/>
    <w:rsid w:val="00FC2609"/>
  </w:style>
  <w:style w:type="paragraph" w:customStyle="1" w:styleId="E5D5C855AE654F52A513CABA53A161DA">
    <w:name w:val="E5D5C855AE654F52A513CABA53A161DA"/>
    <w:rsid w:val="00FC2609"/>
  </w:style>
  <w:style w:type="paragraph" w:customStyle="1" w:styleId="4143F19EEBD442DEA27BF22A3439C41C">
    <w:name w:val="4143F19EEBD442DEA27BF22A3439C41C"/>
    <w:rsid w:val="00FC2609"/>
  </w:style>
  <w:style w:type="paragraph" w:customStyle="1" w:styleId="1E513616021843B492A62F1C7FAD8BA0">
    <w:name w:val="1E513616021843B492A62F1C7FAD8BA0"/>
    <w:rsid w:val="00FC2609"/>
  </w:style>
  <w:style w:type="paragraph" w:customStyle="1" w:styleId="D43B4DF0B79749EE9B6E132BB26019B31">
    <w:name w:val="D43B4DF0B79749EE9B6E132BB26019B31"/>
    <w:rsid w:val="00FC26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43F19EEBD442DEA27BF22A3439C41C1">
    <w:name w:val="4143F19EEBD442DEA27BF22A3439C41C1"/>
    <w:rsid w:val="00FC26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7BF7D0D02B4B73B0004285FEECC22A">
    <w:name w:val="7D7BF7D0D02B4B73B0004285FEECC22A"/>
    <w:rsid w:val="00FC2609"/>
  </w:style>
  <w:style w:type="paragraph" w:customStyle="1" w:styleId="F159F28E36354AC097F87D5389D18F21">
    <w:name w:val="F159F28E36354AC097F87D5389D18F21"/>
    <w:rsid w:val="00FC2609"/>
  </w:style>
  <w:style w:type="paragraph" w:customStyle="1" w:styleId="C520F22DFC02483B8AF90621C9BE36F0">
    <w:name w:val="C520F22DFC02483B8AF90621C9BE36F0"/>
    <w:rsid w:val="00FC2609"/>
  </w:style>
  <w:style w:type="paragraph" w:customStyle="1" w:styleId="E7E36C21AE5E48EA97B22FE8F5201059">
    <w:name w:val="E7E36C21AE5E48EA97B22FE8F5201059"/>
    <w:rsid w:val="00FC2609"/>
  </w:style>
  <w:style w:type="paragraph" w:customStyle="1" w:styleId="B3DA88E098894C329CCC49D54EA79A56">
    <w:name w:val="B3DA88E098894C329CCC49D54EA79A56"/>
    <w:rsid w:val="00FC2609"/>
  </w:style>
  <w:style w:type="paragraph" w:customStyle="1" w:styleId="D2FBA7CDA1A14F88A4A275EC031B9B9F">
    <w:name w:val="D2FBA7CDA1A14F88A4A275EC031B9B9F"/>
    <w:rsid w:val="00FC2609"/>
  </w:style>
  <w:style w:type="paragraph" w:customStyle="1" w:styleId="39A495BC55EC437FB4B8C49D457A60F9">
    <w:name w:val="39A495BC55EC437FB4B8C49D457A60F9"/>
    <w:rsid w:val="00FC2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a937c6e1-cf7c-40a0-bdb0-e906d65c4d54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PANP3H6M3MHX-1495422866-4747</_dlc_DocId>
    <_dlc_DocIdUrl xmlns="a68c6c55-4fbb-48c7-bd04-03a904b43046">
      <Url>https://dhs.sp.regeringskansliet.se/dep/s/FS_fragor/_layouts/15/DocIdRedir.aspx?ID=PANP3H6M3MHX-1495422866-4747</Url>
      <Description>PANP3H6M3MHX-1495422866-4747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2021-03-24T00:00:00</HeaderDate>
    <Office/>
    <Dnr>S2021/02617	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EBCF4C7-B5D7-406D-A0FE-88CE141105A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EF01B0B-4811-481C-9C17-40445138B8D6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5105DD-77E1-49E4-95CF-37227568D22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EF01B0B-4811-481C-9C17-40445138B8D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265105DD-77E1-49E4-95CF-37227568D22F}"/>
</file>

<file path=customXml/itemProps8.xml><?xml version="1.0" encoding="utf-8"?>
<ds:datastoreItem xmlns:ds="http://schemas.openxmlformats.org/officeDocument/2006/customXml" ds:itemID="{C7838560-A23A-4DFD-A587-04467D74E4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2020_2234.docx</dc:title>
  <dc:subject/>
  <dc:creator>Jenni Lundh</dc:creator>
  <cp:keywords/>
  <dc:description/>
  <cp:lastModifiedBy>Jenni Lundh</cp:lastModifiedBy>
  <cp:revision>2</cp:revision>
  <dcterms:created xsi:type="dcterms:W3CDTF">2021-03-19T13:44:00Z</dcterms:created>
  <dcterms:modified xsi:type="dcterms:W3CDTF">2021-03-19T13:44:00Z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c3217847-8457-422b-90c8-19443fbb61a7</vt:lpwstr>
  </property>
</Properties>
</file>