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EC4691" w14:textId="34FC5701" w:rsidR="00231373" w:rsidRPr="00231373" w:rsidRDefault="00231373" w:rsidP="00231373">
      <w:pPr>
        <w:pStyle w:val="Rubrik"/>
      </w:pPr>
      <w:bookmarkStart w:id="0" w:name="Start"/>
      <w:bookmarkEnd w:id="0"/>
      <w:r>
        <w:t xml:space="preserve">Svar på fråga </w:t>
      </w:r>
      <w:r w:rsidR="009E7BFA" w:rsidRPr="009E7BFA">
        <w:t xml:space="preserve">2020/21:2464 </w:t>
      </w:r>
      <w:r w:rsidR="00E15313">
        <w:t xml:space="preserve">av </w:t>
      </w:r>
      <w:sdt>
        <w:sdtPr>
          <w:alias w:val="Frågeställare"/>
          <w:tag w:val="delete"/>
          <w:id w:val="1134453710"/>
          <w:placeholder>
            <w:docPart w:val="1012EB7B8C8E40DFA07CBC1F608C71A7"/>
          </w:placeholder>
          <w:dataBinding w:prefixMappings="xmlns:ns0='http://lp/documentinfo/RK' " w:xpath="/ns0:DocumentInfo[1]/ns0:BaseInfo[1]/ns0:Extra3[1]" w:storeItemID="{C04E753B-5E0D-40FF-B1B0-D3972CC0058B}"/>
          <w:text/>
        </w:sdtPr>
        <w:sdtEndPr/>
        <w:sdtContent>
          <w:r w:rsidR="00717575">
            <w:t>Sten Bergheden</w:t>
          </w:r>
        </w:sdtContent>
      </w:sdt>
      <w:r w:rsidR="00717575">
        <w:t xml:space="preserve"> </w:t>
      </w:r>
      <w:sdt>
        <w:sdtPr>
          <w:alias w:val="Parti"/>
          <w:tag w:val="Parti_delete"/>
          <w:id w:val="1620417071"/>
          <w:placeholder>
            <w:docPart w:val="AFF401F362AC49E48C54D2D4ACF98AFF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 w:rsidR="00E15313">
            <w:t>(M</w:t>
          </w:r>
        </w:sdtContent>
      </w:sdt>
      <w:r w:rsidR="00E15313">
        <w:t>)</w:t>
      </w:r>
      <w:r w:rsidR="004C48CB">
        <w:t xml:space="preserve"> Skogsvårdslagen</w:t>
      </w:r>
    </w:p>
    <w:p w14:paraId="294AEB6A" w14:textId="5794D4EC" w:rsidR="00C83928" w:rsidRDefault="00D614CA" w:rsidP="00231373">
      <w:pPr>
        <w:pStyle w:val="Brdtext"/>
      </w:pPr>
      <w:sdt>
        <w:sdtPr>
          <w:alias w:val="Frågeställare"/>
          <w:tag w:val="delete"/>
          <w:id w:val="-1635256365"/>
          <w:placeholder>
            <w:docPart w:val="9229BF53A8DB4EB294AA47E4CE155949"/>
          </w:placeholder>
          <w:dataBinding w:prefixMappings="xmlns:ns0='http://lp/documentinfo/RK' " w:xpath="/ns0:DocumentInfo[1]/ns0:BaseInfo[1]/ns0:Extra3[1]" w:storeItemID="{C04E753B-5E0D-40FF-B1B0-D3972CC0058B}"/>
          <w:text/>
        </w:sdtPr>
        <w:sdtEndPr/>
        <w:sdtContent>
          <w:r w:rsidR="00E15313">
            <w:t>Sten Bergheden</w:t>
          </w:r>
        </w:sdtContent>
      </w:sdt>
      <w:r w:rsidR="00231373">
        <w:t xml:space="preserve"> har frågat mig</w:t>
      </w:r>
      <w:r w:rsidR="00E15313" w:rsidRPr="00E15313">
        <w:t xml:space="preserve"> </w:t>
      </w:r>
      <w:r w:rsidR="00E15313">
        <w:t>vilka åtgärder jag avser vidta med anledning av att de tidigare nyckelbiotopsinventeringarna</w:t>
      </w:r>
      <w:r>
        <w:t>,</w:t>
      </w:r>
      <w:r w:rsidR="006024D5">
        <w:t xml:space="preserve"> </w:t>
      </w:r>
      <w:r w:rsidR="00E15313">
        <w:t xml:space="preserve">enligt </w:t>
      </w:r>
      <w:r w:rsidR="004C48CB">
        <w:t>Skogs</w:t>
      </w:r>
      <w:r w:rsidR="00E15313">
        <w:t>utredningen, har genomförts på ett sätt som inte är förenligt med skogsvårdslagen</w:t>
      </w:r>
      <w:r w:rsidR="004C48CB">
        <w:t xml:space="preserve"> (1979:429)</w:t>
      </w:r>
      <w:r w:rsidR="00682312">
        <w:t>.</w:t>
      </w:r>
    </w:p>
    <w:p w14:paraId="6D818741" w14:textId="01B758FB" w:rsidR="00C6317C" w:rsidRDefault="008372E0" w:rsidP="00717575">
      <w:pPr>
        <w:pStyle w:val="Brdtext"/>
      </w:pPr>
      <w:r w:rsidRPr="008372E0">
        <w:t xml:space="preserve">Regeringen </w:t>
      </w:r>
      <w:r w:rsidR="00C6317C">
        <w:t>har remitterat utredningens betänkande</w:t>
      </w:r>
      <w:r w:rsidR="00C45276">
        <w:t xml:space="preserve"> (SOU 2020:73)</w:t>
      </w:r>
      <w:r w:rsidR="00C6317C">
        <w:t xml:space="preserve"> med svarstid senast den 30 april 2021. Därefter kommer förslagen och bedömningarna i betänkandet att beredas inom Regeringskansliet. </w:t>
      </w:r>
    </w:p>
    <w:p w14:paraId="30CCD8CB" w14:textId="6932C6C3" w:rsidR="00717575" w:rsidRDefault="00717575" w:rsidP="00231373">
      <w:pPr>
        <w:pStyle w:val="Brdtext"/>
      </w:pPr>
    </w:p>
    <w:p w14:paraId="57FFB1CD" w14:textId="77777777" w:rsidR="00801747" w:rsidRPr="00E15313" w:rsidRDefault="00801747" w:rsidP="00231373">
      <w:pPr>
        <w:pStyle w:val="Brdtext"/>
      </w:pPr>
    </w:p>
    <w:p w14:paraId="22E795D5" w14:textId="06BBE5F5" w:rsidR="00231373" w:rsidRPr="007B77E4" w:rsidRDefault="00231373" w:rsidP="009E7BFA">
      <w:pPr>
        <w:pStyle w:val="Brdtext"/>
        <w:rPr>
          <w:lang w:val="de-DE"/>
        </w:rPr>
      </w:pPr>
      <w:r w:rsidRPr="007B77E4">
        <w:rPr>
          <w:lang w:val="de-DE"/>
        </w:rPr>
        <w:t xml:space="preserve">Stockholm den </w:t>
      </w:r>
      <w:sdt>
        <w:sdtPr>
          <w:rPr>
            <w:lang w:val="de-DE"/>
          </w:rPr>
          <w:id w:val="-1225218591"/>
          <w:placeholder>
            <w:docPart w:val="84BC515FC23642528C325D4B558F053C"/>
          </w:placeholder>
          <w:dataBinding w:prefixMappings="xmlns:ns0='http://lp/documentinfo/RK' " w:xpath="/ns0:DocumentInfo[1]/ns0:BaseInfo[1]/ns0:HeaderDate[1]" w:storeItemID="{C04E753B-5E0D-40FF-B1B0-D3972CC0058B}"/>
          <w:date w:fullDate="2021-04-1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7B77E4" w:rsidRPr="007B77E4">
            <w:rPr>
              <w:lang w:val="de-DE"/>
            </w:rPr>
            <w:t>14 april 2021</w:t>
          </w:r>
        </w:sdtContent>
      </w:sdt>
    </w:p>
    <w:p w14:paraId="296BD835" w14:textId="77777777" w:rsidR="00231373" w:rsidRPr="007B77E4" w:rsidRDefault="00231373" w:rsidP="009E7BFA">
      <w:pPr>
        <w:pStyle w:val="Brdtextutanavstnd"/>
        <w:rPr>
          <w:lang w:val="de-DE"/>
        </w:rPr>
      </w:pPr>
    </w:p>
    <w:p w14:paraId="29523C34" w14:textId="77777777" w:rsidR="00231373" w:rsidRPr="007B77E4" w:rsidRDefault="00231373" w:rsidP="009E7BFA">
      <w:pPr>
        <w:pStyle w:val="Brdtextutanavstnd"/>
        <w:rPr>
          <w:lang w:val="de-DE"/>
        </w:rPr>
      </w:pPr>
    </w:p>
    <w:p w14:paraId="52DC4D4A" w14:textId="77777777" w:rsidR="00231373" w:rsidRPr="007B77E4" w:rsidRDefault="00231373" w:rsidP="009E7BFA">
      <w:pPr>
        <w:pStyle w:val="Brdtextutanavstnd"/>
        <w:rPr>
          <w:lang w:val="de-DE"/>
        </w:rPr>
      </w:pPr>
    </w:p>
    <w:sdt>
      <w:sdtPr>
        <w:rPr>
          <w:lang w:val="de-DE"/>
        </w:rPr>
        <w:alias w:val="Klicka på listpilen"/>
        <w:tag w:val="run-loadAllMinistersFromDep_delete"/>
        <w:id w:val="-122627287"/>
        <w:placeholder>
          <w:docPart w:val="952915189F7242B39C384BD7A05F8F9C"/>
        </w:placeholder>
        <w:dataBinding w:prefixMappings="xmlns:ns0='http://lp/documentinfo/RK' " w:xpath="/ns0:DocumentInfo[1]/ns0:BaseInfo[1]/ns0:TopSender[1]" w:storeItemID="{C04E753B-5E0D-40FF-B1B0-D3972CC0058B}"/>
        <w:comboBox w:lastValue="Landsbygdsministern">
          <w:listItem w:displayText="Ibrahim Baylan" w:value="Näringsministern"/>
          <w:listItem w:displayText="Jennie Nilsson" w:value="Landsbygdsministern"/>
        </w:comboBox>
      </w:sdtPr>
      <w:sdtEndPr/>
      <w:sdtContent>
        <w:p w14:paraId="59D7397C" w14:textId="21ADEF9E" w:rsidR="00231373" w:rsidRPr="007B77E4" w:rsidRDefault="00C83928" w:rsidP="009E7BFA">
          <w:pPr>
            <w:pStyle w:val="Brdtext"/>
            <w:rPr>
              <w:lang w:val="de-DE"/>
            </w:rPr>
          </w:pPr>
          <w:r w:rsidRPr="007B77E4">
            <w:rPr>
              <w:lang w:val="de-DE"/>
            </w:rPr>
            <w:t>Jennie Nilsson</w:t>
          </w:r>
        </w:p>
      </w:sdtContent>
    </w:sdt>
    <w:sectPr w:rsidR="00231373" w:rsidRPr="007B77E4" w:rsidSect="00571A0B">
      <w:footerReference w:type="default" r:id="rId13"/>
      <w:headerReference w:type="first" r:id="rId14"/>
      <w:footerReference w:type="first" r:id="rId15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690B8A" w14:textId="77777777" w:rsidR="00F2732D" w:rsidRDefault="00F2732D" w:rsidP="00A87A54">
      <w:pPr>
        <w:spacing w:after="0" w:line="240" w:lineRule="auto"/>
      </w:pPr>
      <w:r>
        <w:separator/>
      </w:r>
    </w:p>
  </w:endnote>
  <w:endnote w:type="continuationSeparator" w:id="0">
    <w:p w14:paraId="40674018" w14:textId="77777777" w:rsidR="00F2732D" w:rsidRDefault="00F2732D" w:rsidP="00A87A54">
      <w:pPr>
        <w:spacing w:after="0" w:line="240" w:lineRule="auto"/>
      </w:pPr>
      <w:r>
        <w:continuationSeparator/>
      </w:r>
    </w:p>
  </w:endnote>
  <w:endnote w:type="continuationNotice" w:id="1">
    <w:p w14:paraId="6A703F9B" w14:textId="77777777" w:rsidR="00F2732D" w:rsidRDefault="00F2732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9E7BFA" w:rsidRPr="00347E11" w14:paraId="0BF7B0B9" w14:textId="77777777" w:rsidTr="009E7BFA">
      <w:trPr>
        <w:trHeight w:val="227"/>
        <w:jc w:val="right"/>
      </w:trPr>
      <w:tc>
        <w:tcPr>
          <w:tcW w:w="708" w:type="dxa"/>
          <w:vAlign w:val="bottom"/>
        </w:tcPr>
        <w:p w14:paraId="5E4158C7" w14:textId="77777777" w:rsidR="009E7BFA" w:rsidRPr="00B62610" w:rsidRDefault="009E7BFA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9E7BFA" w:rsidRPr="00347E11" w14:paraId="0D050334" w14:textId="77777777" w:rsidTr="009E7BFA">
      <w:trPr>
        <w:trHeight w:val="850"/>
        <w:jc w:val="right"/>
      </w:trPr>
      <w:tc>
        <w:tcPr>
          <w:tcW w:w="708" w:type="dxa"/>
          <w:vAlign w:val="bottom"/>
        </w:tcPr>
        <w:p w14:paraId="3843684C" w14:textId="77777777" w:rsidR="009E7BFA" w:rsidRPr="00347E11" w:rsidRDefault="009E7BFA" w:rsidP="005606BC">
          <w:pPr>
            <w:pStyle w:val="Sidfot"/>
            <w:spacing w:line="276" w:lineRule="auto"/>
            <w:jc w:val="right"/>
          </w:pPr>
        </w:p>
      </w:tc>
    </w:tr>
  </w:tbl>
  <w:p w14:paraId="1458A255" w14:textId="77777777" w:rsidR="009E7BFA" w:rsidRPr="005606BC" w:rsidRDefault="009E7BFA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9E7BFA" w:rsidRPr="00347E11" w14:paraId="0F40F8CC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088E835" w14:textId="77777777" w:rsidR="009E7BFA" w:rsidRPr="00347E11" w:rsidRDefault="009E7BFA" w:rsidP="00347E11">
          <w:pPr>
            <w:pStyle w:val="Sidfot"/>
            <w:rPr>
              <w:sz w:val="8"/>
            </w:rPr>
          </w:pPr>
        </w:p>
      </w:tc>
    </w:tr>
    <w:tr w:rsidR="009E7BFA" w:rsidRPr="00EE3C0F" w14:paraId="508363E6" w14:textId="77777777" w:rsidTr="00C26068">
      <w:trPr>
        <w:trHeight w:val="227"/>
      </w:trPr>
      <w:tc>
        <w:tcPr>
          <w:tcW w:w="4074" w:type="dxa"/>
        </w:tcPr>
        <w:p w14:paraId="4A955EC9" w14:textId="77777777" w:rsidR="009E7BFA" w:rsidRPr="00F53AEA" w:rsidRDefault="009E7BFA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F621318" w14:textId="77777777" w:rsidR="009E7BFA" w:rsidRPr="00F53AEA" w:rsidRDefault="009E7BFA" w:rsidP="00F53AEA">
          <w:pPr>
            <w:pStyle w:val="Sidfot"/>
            <w:spacing w:line="276" w:lineRule="auto"/>
          </w:pPr>
        </w:p>
      </w:tc>
    </w:tr>
  </w:tbl>
  <w:p w14:paraId="5B9C42C6" w14:textId="77777777" w:rsidR="009E7BFA" w:rsidRPr="00EE3C0F" w:rsidRDefault="009E7BFA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B45664" w14:textId="77777777" w:rsidR="00F2732D" w:rsidRDefault="00F2732D" w:rsidP="00A87A54">
      <w:pPr>
        <w:spacing w:after="0" w:line="240" w:lineRule="auto"/>
      </w:pPr>
      <w:r>
        <w:separator/>
      </w:r>
    </w:p>
  </w:footnote>
  <w:footnote w:type="continuationSeparator" w:id="0">
    <w:p w14:paraId="4259ACA7" w14:textId="77777777" w:rsidR="00F2732D" w:rsidRDefault="00F2732D" w:rsidP="00A87A54">
      <w:pPr>
        <w:spacing w:after="0" w:line="240" w:lineRule="auto"/>
      </w:pPr>
      <w:r>
        <w:continuationSeparator/>
      </w:r>
    </w:p>
  </w:footnote>
  <w:footnote w:type="continuationNotice" w:id="1">
    <w:p w14:paraId="36B7C236" w14:textId="77777777" w:rsidR="00F2732D" w:rsidRDefault="00F2732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E7BFA" w14:paraId="120E92D9" w14:textId="77777777" w:rsidTr="00C93EBA">
      <w:trPr>
        <w:trHeight w:val="227"/>
      </w:trPr>
      <w:tc>
        <w:tcPr>
          <w:tcW w:w="5534" w:type="dxa"/>
        </w:tcPr>
        <w:p w14:paraId="025FC8C4" w14:textId="77777777" w:rsidR="009E7BFA" w:rsidRPr="007D73AB" w:rsidRDefault="009E7BFA">
          <w:pPr>
            <w:pStyle w:val="Sidhuvud"/>
          </w:pPr>
        </w:p>
      </w:tc>
      <w:tc>
        <w:tcPr>
          <w:tcW w:w="3170" w:type="dxa"/>
          <w:vAlign w:val="bottom"/>
        </w:tcPr>
        <w:p w14:paraId="2FA5C984" w14:textId="77777777" w:rsidR="009E7BFA" w:rsidRPr="007D73AB" w:rsidRDefault="009E7BFA" w:rsidP="00340DE0">
          <w:pPr>
            <w:pStyle w:val="Sidhuvud"/>
          </w:pPr>
        </w:p>
      </w:tc>
      <w:tc>
        <w:tcPr>
          <w:tcW w:w="1134" w:type="dxa"/>
        </w:tcPr>
        <w:p w14:paraId="06309D48" w14:textId="77777777" w:rsidR="009E7BFA" w:rsidRDefault="009E7BFA" w:rsidP="009E7BFA">
          <w:pPr>
            <w:pStyle w:val="Sidhuvud"/>
          </w:pPr>
        </w:p>
      </w:tc>
    </w:tr>
    <w:tr w:rsidR="009E7BFA" w14:paraId="10E2955A" w14:textId="77777777" w:rsidTr="00C93EBA">
      <w:trPr>
        <w:trHeight w:val="1928"/>
      </w:trPr>
      <w:tc>
        <w:tcPr>
          <w:tcW w:w="5534" w:type="dxa"/>
        </w:tcPr>
        <w:p w14:paraId="54245171" w14:textId="77777777" w:rsidR="009E7BFA" w:rsidRPr="00340DE0" w:rsidRDefault="009E7BFA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8AD0E5E" wp14:editId="120CF37C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0554840" w14:textId="77777777" w:rsidR="009E7BFA" w:rsidRPr="00710A6C" w:rsidRDefault="009E7BFA" w:rsidP="00EE3C0F">
          <w:pPr>
            <w:pStyle w:val="Sidhuvud"/>
            <w:rPr>
              <w:b/>
            </w:rPr>
          </w:pPr>
        </w:p>
        <w:p w14:paraId="32C17DD1" w14:textId="77777777" w:rsidR="009E7BFA" w:rsidRDefault="009E7BFA" w:rsidP="00EE3C0F">
          <w:pPr>
            <w:pStyle w:val="Sidhuvud"/>
          </w:pPr>
        </w:p>
        <w:p w14:paraId="4404881A" w14:textId="77777777" w:rsidR="009E7BFA" w:rsidRDefault="009E7BFA" w:rsidP="00EE3C0F">
          <w:pPr>
            <w:pStyle w:val="Sidhuvud"/>
          </w:pPr>
        </w:p>
        <w:p w14:paraId="7CE62ABA" w14:textId="77777777" w:rsidR="009E7BFA" w:rsidRDefault="009E7BFA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FB2D83A89B2B483EA17703715A186CFF"/>
            </w:placeholder>
            <w:dataBinding w:prefixMappings="xmlns:ns0='http://lp/documentinfo/RK' " w:xpath="/ns0:DocumentInfo[1]/ns0:BaseInfo[1]/ns0:Dnr[1]" w:storeItemID="{C04E753B-5E0D-40FF-B1B0-D3972CC0058B}"/>
            <w:text/>
          </w:sdtPr>
          <w:sdtContent>
            <w:p w14:paraId="2502273F" w14:textId="2D03ED46" w:rsidR="009E7BFA" w:rsidRDefault="00801747" w:rsidP="00EE3C0F">
              <w:pPr>
                <w:pStyle w:val="Sidhuvud"/>
              </w:pPr>
              <w:r w:rsidRPr="00717575">
                <w:t xml:space="preserve">N2021/01186 </w:t>
              </w:r>
            </w:p>
          </w:sdtContent>
        </w:sdt>
        <w:p w14:paraId="5EA85129" w14:textId="67BD8A9E" w:rsidR="009E7BFA" w:rsidRDefault="00D614CA" w:rsidP="00EE3C0F">
          <w:pPr>
            <w:pStyle w:val="Sidhuvud"/>
          </w:pPr>
          <w:sdt>
            <w:sdtPr>
              <w:alias w:val="DocNumber"/>
              <w:tag w:val="DocNumber"/>
              <w:id w:val="1726028884"/>
              <w:placeholder>
                <w:docPart w:val="3FD5393573BC4CEC888FE8EAB7D01395"/>
              </w:placeholder>
              <w:showingPlcHdr/>
              <w:dataBinding w:prefixMappings="xmlns:ns0='http://lp/documentinfo/RK' " w:xpath="/ns0:DocumentInfo[1]/ns0:BaseInfo[1]/ns0:DocNumber[1]" w:storeItemID="{C04E753B-5E0D-40FF-B1B0-D3972CC0058B}"/>
              <w:text/>
            </w:sdtPr>
            <w:sdtEndPr/>
            <w:sdtContent>
              <w:r w:rsidR="009E7BFA">
                <w:rPr>
                  <w:rStyle w:val="Platshllartext"/>
                </w:rPr>
                <w:t xml:space="preserve"> </w:t>
              </w:r>
            </w:sdtContent>
          </w:sdt>
        </w:p>
        <w:p w14:paraId="7A3E715A" w14:textId="77777777" w:rsidR="009E7BFA" w:rsidRDefault="009E7BFA" w:rsidP="00EE3C0F">
          <w:pPr>
            <w:pStyle w:val="Sidhuvud"/>
          </w:pPr>
        </w:p>
      </w:tc>
      <w:tc>
        <w:tcPr>
          <w:tcW w:w="1134" w:type="dxa"/>
        </w:tcPr>
        <w:p w14:paraId="488F7345" w14:textId="77777777" w:rsidR="009E7BFA" w:rsidRDefault="009E7BFA" w:rsidP="0094502D">
          <w:pPr>
            <w:pStyle w:val="Sidhuvud"/>
          </w:pPr>
        </w:p>
        <w:p w14:paraId="4245F55C" w14:textId="77777777" w:rsidR="009E7BFA" w:rsidRPr="0094502D" w:rsidRDefault="009E7BFA" w:rsidP="00EC71A6">
          <w:pPr>
            <w:pStyle w:val="Sidhuvud"/>
          </w:pPr>
        </w:p>
      </w:tc>
    </w:tr>
    <w:tr w:rsidR="009E7BFA" w14:paraId="644BF3F7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F3336476CB0442C3A54195B72D7ECE09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EA34636" w14:textId="77777777" w:rsidR="009E7BFA" w:rsidRPr="00550076" w:rsidRDefault="009E7BFA" w:rsidP="00340DE0">
              <w:pPr>
                <w:pStyle w:val="Sidhuvud"/>
                <w:rPr>
                  <w:b/>
                </w:rPr>
              </w:pPr>
              <w:r w:rsidRPr="00550076">
                <w:rPr>
                  <w:b/>
                </w:rPr>
                <w:t>Näringsdepartementet</w:t>
              </w:r>
            </w:p>
            <w:p w14:paraId="5F8869BF" w14:textId="262939B0" w:rsidR="009E7BFA" w:rsidRPr="00340DE0" w:rsidRDefault="009E7BFA" w:rsidP="00EB520A">
              <w:pPr>
                <w:pStyle w:val="Sidhuvud"/>
              </w:pPr>
              <w:r w:rsidRPr="00550076">
                <w:t>Landsbygdsministern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8A807FD9A0B49E39CFCDB40BA2A137B"/>
          </w:placeholder>
          <w:dataBinding w:prefixMappings="xmlns:ns0='http://lp/documentinfo/RK' " w:xpath="/ns0:DocumentInfo[1]/ns0:BaseInfo[1]/ns0:Recipient[1]" w:storeItemID="{C04E753B-5E0D-40FF-B1B0-D3972CC0058B}"/>
          <w:text w:multiLine="1"/>
        </w:sdtPr>
        <w:sdtEndPr/>
        <w:sdtContent>
          <w:tc>
            <w:tcPr>
              <w:tcW w:w="3170" w:type="dxa"/>
            </w:tcPr>
            <w:p w14:paraId="0F4DAC3E" w14:textId="43DBA162" w:rsidR="009E7BFA" w:rsidRDefault="009E7BFA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1D5708F" w14:textId="77777777" w:rsidR="009E7BFA" w:rsidRDefault="009E7BFA" w:rsidP="003E6020">
          <w:pPr>
            <w:pStyle w:val="Sidhuvud"/>
          </w:pPr>
        </w:p>
      </w:tc>
    </w:tr>
  </w:tbl>
  <w:p w14:paraId="50DB38A6" w14:textId="77777777" w:rsidR="009E7BFA" w:rsidRDefault="009E7BF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74F035C"/>
    <w:multiLevelType w:val="hybridMultilevel"/>
    <w:tmpl w:val="877AB324"/>
    <w:lvl w:ilvl="0" w:tplc="CB26F368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29"/>
  </w:num>
  <w:num w:numId="33">
    <w:abstractNumId w:val="33"/>
  </w:num>
  <w:num w:numId="34">
    <w:abstractNumId w:val="40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373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2609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94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95FA7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0E18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E3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4A52"/>
    <w:rsid w:val="00176A26"/>
    <w:rsid w:val="001774F8"/>
    <w:rsid w:val="00177E4E"/>
    <w:rsid w:val="00180BE1"/>
    <w:rsid w:val="001813DF"/>
    <w:rsid w:val="00184DA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041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373"/>
    <w:rsid w:val="002315F5"/>
    <w:rsid w:val="00232EC3"/>
    <w:rsid w:val="00233D52"/>
    <w:rsid w:val="00237147"/>
    <w:rsid w:val="00242AD1"/>
    <w:rsid w:val="0024412C"/>
    <w:rsid w:val="0024537C"/>
    <w:rsid w:val="00255E09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655"/>
    <w:rsid w:val="00296B7A"/>
    <w:rsid w:val="002974DC"/>
    <w:rsid w:val="002A0CB3"/>
    <w:rsid w:val="002A39EF"/>
    <w:rsid w:val="002A40E3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1C01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096D"/>
    <w:rsid w:val="004911D9"/>
    <w:rsid w:val="00491796"/>
    <w:rsid w:val="004917D8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48CB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26D44"/>
    <w:rsid w:val="005302E0"/>
    <w:rsid w:val="00544738"/>
    <w:rsid w:val="005456E4"/>
    <w:rsid w:val="00547B89"/>
    <w:rsid w:val="00550076"/>
    <w:rsid w:val="00551027"/>
    <w:rsid w:val="005539AD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768C4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24D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2870"/>
    <w:rsid w:val="00663196"/>
    <w:rsid w:val="0066378C"/>
    <w:rsid w:val="006700F0"/>
    <w:rsid w:val="006706EA"/>
    <w:rsid w:val="00670A48"/>
    <w:rsid w:val="00672F6F"/>
    <w:rsid w:val="00674C2F"/>
    <w:rsid w:val="00674C8B"/>
    <w:rsid w:val="0068124F"/>
    <w:rsid w:val="00682312"/>
    <w:rsid w:val="00685C94"/>
    <w:rsid w:val="00687ABB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17575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B77E4"/>
    <w:rsid w:val="007C44FF"/>
    <w:rsid w:val="007C6456"/>
    <w:rsid w:val="007C7BDB"/>
    <w:rsid w:val="007D2FF5"/>
    <w:rsid w:val="007D4BCF"/>
    <w:rsid w:val="007D73AB"/>
    <w:rsid w:val="007D790E"/>
    <w:rsid w:val="007D79ED"/>
    <w:rsid w:val="007E2712"/>
    <w:rsid w:val="007E4A9C"/>
    <w:rsid w:val="007E5516"/>
    <w:rsid w:val="007E69E1"/>
    <w:rsid w:val="007E7EE2"/>
    <w:rsid w:val="007F06CA"/>
    <w:rsid w:val="007F0DD0"/>
    <w:rsid w:val="007F1A1A"/>
    <w:rsid w:val="007F61D0"/>
    <w:rsid w:val="007F77CA"/>
    <w:rsid w:val="00800DD8"/>
    <w:rsid w:val="00801747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2E0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2FB9"/>
    <w:rsid w:val="00935814"/>
    <w:rsid w:val="00937DA5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A55"/>
    <w:rsid w:val="009A4D0A"/>
    <w:rsid w:val="009A759C"/>
    <w:rsid w:val="009B2F70"/>
    <w:rsid w:val="009B4594"/>
    <w:rsid w:val="009B4DEC"/>
    <w:rsid w:val="009B5B31"/>
    <w:rsid w:val="009B65C2"/>
    <w:rsid w:val="009B7F9B"/>
    <w:rsid w:val="009C2459"/>
    <w:rsid w:val="009C255A"/>
    <w:rsid w:val="009C2B46"/>
    <w:rsid w:val="009C4448"/>
    <w:rsid w:val="009C5D9A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E7BFA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C6B13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1430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49A6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541C"/>
    <w:rsid w:val="00B66AC0"/>
    <w:rsid w:val="00B71634"/>
    <w:rsid w:val="00B73091"/>
    <w:rsid w:val="00B73C38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5276"/>
    <w:rsid w:val="00C461E6"/>
    <w:rsid w:val="00C50045"/>
    <w:rsid w:val="00C50771"/>
    <w:rsid w:val="00C508BE"/>
    <w:rsid w:val="00C55FE8"/>
    <w:rsid w:val="00C6317C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3928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5E17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14CA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5F7"/>
    <w:rsid w:val="00DC3E45"/>
    <w:rsid w:val="00DC4598"/>
    <w:rsid w:val="00DD0722"/>
    <w:rsid w:val="00DD0B3D"/>
    <w:rsid w:val="00DD212F"/>
    <w:rsid w:val="00DE18C7"/>
    <w:rsid w:val="00DE18F5"/>
    <w:rsid w:val="00DE73D2"/>
    <w:rsid w:val="00DF5BFB"/>
    <w:rsid w:val="00DF5CD6"/>
    <w:rsid w:val="00E022DA"/>
    <w:rsid w:val="00E03BCB"/>
    <w:rsid w:val="00E124DC"/>
    <w:rsid w:val="00E15313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2F86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5187"/>
    <w:rsid w:val="00E96532"/>
    <w:rsid w:val="00E973A0"/>
    <w:rsid w:val="00EA1688"/>
    <w:rsid w:val="00EA1AFC"/>
    <w:rsid w:val="00EA2317"/>
    <w:rsid w:val="00EA3A7D"/>
    <w:rsid w:val="00EA4C83"/>
    <w:rsid w:val="00EB0A37"/>
    <w:rsid w:val="00EB520A"/>
    <w:rsid w:val="00EB763D"/>
    <w:rsid w:val="00EB7FE4"/>
    <w:rsid w:val="00EC0A92"/>
    <w:rsid w:val="00EC1DA0"/>
    <w:rsid w:val="00EC2416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2732D"/>
    <w:rsid w:val="00F32D05"/>
    <w:rsid w:val="00F35263"/>
    <w:rsid w:val="00F35E34"/>
    <w:rsid w:val="00F403BF"/>
    <w:rsid w:val="00F4342F"/>
    <w:rsid w:val="00F45227"/>
    <w:rsid w:val="00F4765B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24CDE87"/>
  <w15:docId w15:val="{378BDA8A-3593-4557-951F-8801420D0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14" Type="http://schemas.openxmlformats.org/officeDocument/2006/relationships/header" Target="header1.xml"/><Relationship Id="rId9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B2D83A89B2B483EA17703715A186C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263FCF-759A-40BD-852B-301B523E8498}"/>
      </w:docPartPr>
      <w:docPartBody>
        <w:p w:rsidR="002D22C5" w:rsidRDefault="00A158D7" w:rsidP="00A158D7">
          <w:pPr>
            <w:pStyle w:val="FB2D83A89B2B483EA17703715A186CF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FD5393573BC4CEC888FE8EAB7D013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3A2E54-D320-424E-82F7-6811B0428639}"/>
      </w:docPartPr>
      <w:docPartBody>
        <w:p w:rsidR="002D22C5" w:rsidRDefault="00A158D7" w:rsidP="00A158D7">
          <w:pPr>
            <w:pStyle w:val="3FD5393573BC4CEC888FE8EAB7D01395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3336476CB0442C3A54195B72D7ECE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EDBD55-BEBB-4230-A6C1-DA0B95C73C6D}"/>
      </w:docPartPr>
      <w:docPartBody>
        <w:p w:rsidR="002D22C5" w:rsidRDefault="00A158D7" w:rsidP="00A158D7">
          <w:pPr>
            <w:pStyle w:val="F3336476CB0442C3A54195B72D7ECE0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8A807FD9A0B49E39CFCDB40BA2A13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08F134-913E-4844-AF6D-ED03181280BD}"/>
      </w:docPartPr>
      <w:docPartBody>
        <w:p w:rsidR="002D22C5" w:rsidRDefault="00A158D7" w:rsidP="00A158D7">
          <w:pPr>
            <w:pStyle w:val="88A807FD9A0B49E39CFCDB40BA2A137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FF401F362AC49E48C54D2D4ACF98A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882A21-8F80-4F2E-8A29-3D6C5388A0D6}"/>
      </w:docPartPr>
      <w:docPartBody>
        <w:p w:rsidR="002D22C5" w:rsidRDefault="00A158D7" w:rsidP="00A158D7">
          <w:pPr>
            <w:pStyle w:val="AFF401F362AC49E48C54D2D4ACF98AFF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9229BF53A8DB4EB294AA47E4CE1559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320552-6B1F-4C45-975E-316816D80396}"/>
      </w:docPartPr>
      <w:docPartBody>
        <w:p w:rsidR="002D22C5" w:rsidRDefault="00A158D7" w:rsidP="00A158D7">
          <w:pPr>
            <w:pStyle w:val="9229BF53A8DB4EB294AA47E4CE155949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84BC515FC23642528C325D4B558F05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CAC8A8-1A4B-4017-92CF-39D1EFF6E8B5}"/>
      </w:docPartPr>
      <w:docPartBody>
        <w:p w:rsidR="002D22C5" w:rsidRDefault="00A158D7" w:rsidP="00A158D7">
          <w:pPr>
            <w:pStyle w:val="84BC515FC23642528C325D4B558F053C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952915189F7242B39C384BD7A05F8F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2B33A2-63AB-460A-9932-19AF31A8E22E}"/>
      </w:docPartPr>
      <w:docPartBody>
        <w:p w:rsidR="002D22C5" w:rsidRDefault="00A158D7" w:rsidP="00A158D7">
          <w:pPr>
            <w:pStyle w:val="952915189F7242B39C384BD7A05F8F9C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1012EB7B8C8E40DFA07CBC1F608C71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F3E752-DCE4-4ABE-B218-DD46C8F51C1A}"/>
      </w:docPartPr>
      <w:docPartBody>
        <w:p w:rsidR="008D29D3" w:rsidRDefault="00A071D2" w:rsidP="00A071D2">
          <w:pPr>
            <w:pStyle w:val="1012EB7B8C8E40DFA07CBC1F608C71A7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8D7"/>
    <w:rsid w:val="002D22C5"/>
    <w:rsid w:val="003963FF"/>
    <w:rsid w:val="003D3760"/>
    <w:rsid w:val="0044344B"/>
    <w:rsid w:val="008D29D3"/>
    <w:rsid w:val="00A071D2"/>
    <w:rsid w:val="00A158D7"/>
    <w:rsid w:val="00AC3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034BE32DFCBC4F0FBCBA864E5D2785F2">
    <w:name w:val="034BE32DFCBC4F0FBCBA864E5D2785F2"/>
    <w:rsid w:val="00A158D7"/>
  </w:style>
  <w:style w:type="character" w:styleId="Platshllartext">
    <w:name w:val="Placeholder Text"/>
    <w:basedOn w:val="Standardstycketeckensnitt"/>
    <w:uiPriority w:val="99"/>
    <w:semiHidden/>
    <w:rsid w:val="00A071D2"/>
    <w:rPr>
      <w:noProof w:val="0"/>
      <w:color w:val="808080"/>
    </w:rPr>
  </w:style>
  <w:style w:type="paragraph" w:customStyle="1" w:styleId="CB5B6BD397A448BDBD0C0F856A581A06">
    <w:name w:val="CB5B6BD397A448BDBD0C0F856A581A06"/>
    <w:rsid w:val="00A158D7"/>
  </w:style>
  <w:style w:type="paragraph" w:customStyle="1" w:styleId="5AB63ACCDF7E4263B61FBC8457DE5589">
    <w:name w:val="5AB63ACCDF7E4263B61FBC8457DE5589"/>
    <w:rsid w:val="00A158D7"/>
  </w:style>
  <w:style w:type="paragraph" w:customStyle="1" w:styleId="DE944C872A4F4096AF88B1CD83BECDAE">
    <w:name w:val="DE944C872A4F4096AF88B1CD83BECDAE"/>
    <w:rsid w:val="00A158D7"/>
  </w:style>
  <w:style w:type="paragraph" w:customStyle="1" w:styleId="FB2D83A89B2B483EA17703715A186CFF">
    <w:name w:val="FB2D83A89B2B483EA17703715A186CFF"/>
    <w:rsid w:val="00A158D7"/>
  </w:style>
  <w:style w:type="paragraph" w:customStyle="1" w:styleId="3FD5393573BC4CEC888FE8EAB7D01395">
    <w:name w:val="3FD5393573BC4CEC888FE8EAB7D01395"/>
    <w:rsid w:val="00A158D7"/>
  </w:style>
  <w:style w:type="paragraph" w:customStyle="1" w:styleId="9B685AB354BB4D9FB08A16DB74989D68">
    <w:name w:val="9B685AB354BB4D9FB08A16DB74989D68"/>
    <w:rsid w:val="00A158D7"/>
  </w:style>
  <w:style w:type="paragraph" w:customStyle="1" w:styleId="F64AD3BD19BF41C8BF743AB29F8FB91D">
    <w:name w:val="F64AD3BD19BF41C8BF743AB29F8FB91D"/>
    <w:rsid w:val="00A158D7"/>
  </w:style>
  <w:style w:type="paragraph" w:customStyle="1" w:styleId="4CA430597AA748A0860D69A33E1FA8F2">
    <w:name w:val="4CA430597AA748A0860D69A33E1FA8F2"/>
    <w:rsid w:val="00A158D7"/>
  </w:style>
  <w:style w:type="paragraph" w:customStyle="1" w:styleId="F3336476CB0442C3A54195B72D7ECE09">
    <w:name w:val="F3336476CB0442C3A54195B72D7ECE09"/>
    <w:rsid w:val="00A158D7"/>
  </w:style>
  <w:style w:type="paragraph" w:customStyle="1" w:styleId="88A807FD9A0B49E39CFCDB40BA2A137B">
    <w:name w:val="88A807FD9A0B49E39CFCDB40BA2A137B"/>
    <w:rsid w:val="00A158D7"/>
  </w:style>
  <w:style w:type="paragraph" w:customStyle="1" w:styleId="3FD5393573BC4CEC888FE8EAB7D013951">
    <w:name w:val="3FD5393573BC4CEC888FE8EAB7D013951"/>
    <w:rsid w:val="00A158D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3336476CB0442C3A54195B72D7ECE091">
    <w:name w:val="F3336476CB0442C3A54195B72D7ECE091"/>
    <w:rsid w:val="00A158D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D22983C8461425CB18FE2F9CE3CFFDA">
    <w:name w:val="FD22983C8461425CB18FE2F9CE3CFFDA"/>
    <w:rsid w:val="00A158D7"/>
  </w:style>
  <w:style w:type="paragraph" w:customStyle="1" w:styleId="AFF401F362AC49E48C54D2D4ACF98AFF">
    <w:name w:val="AFF401F362AC49E48C54D2D4ACF98AFF"/>
    <w:rsid w:val="00A158D7"/>
  </w:style>
  <w:style w:type="paragraph" w:customStyle="1" w:styleId="74E0044DAF074B0098BFBDF1148C0CFD">
    <w:name w:val="74E0044DAF074B0098BFBDF1148C0CFD"/>
    <w:rsid w:val="00A158D7"/>
  </w:style>
  <w:style w:type="paragraph" w:customStyle="1" w:styleId="888159F988B14A2B89F5CB5EB3063B77">
    <w:name w:val="888159F988B14A2B89F5CB5EB3063B77"/>
    <w:rsid w:val="00A158D7"/>
  </w:style>
  <w:style w:type="paragraph" w:customStyle="1" w:styleId="9229BF53A8DB4EB294AA47E4CE155949">
    <w:name w:val="9229BF53A8DB4EB294AA47E4CE155949"/>
    <w:rsid w:val="00A158D7"/>
  </w:style>
  <w:style w:type="paragraph" w:customStyle="1" w:styleId="84BC515FC23642528C325D4B558F053C">
    <w:name w:val="84BC515FC23642528C325D4B558F053C"/>
    <w:rsid w:val="00A158D7"/>
  </w:style>
  <w:style w:type="paragraph" w:customStyle="1" w:styleId="952915189F7242B39C384BD7A05F8F9C">
    <w:name w:val="952915189F7242B39C384BD7A05F8F9C"/>
    <w:rsid w:val="00A158D7"/>
  </w:style>
  <w:style w:type="paragraph" w:customStyle="1" w:styleId="1012EB7B8C8E40DFA07CBC1F608C71A7">
    <w:name w:val="1012EB7B8C8E40DFA07CBC1F608C71A7"/>
    <w:rsid w:val="00A071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Landsbygdsministern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2021-04-14T00:00:00</HeaderDate>
    <Office/>
    <Dnr>N2021/01186 </Dnr>
    <ParagrafNr/>
    <DocumentTitle/>
    <VisitingAddress/>
    <Extra1/>
    <Extra2/>
    <Extra3>Sten Bergheden</Extra3>
    <Number/>
    <Recipient>Till riksdagen</Recipient>
    <SenderText/>
    <DocNumber/>
    <Doclanguage>1053</Doclanguage>
    <Appendix/>
    <LogotypeName>RK_LOGO_SV_BW.emf</LogotypeName>
  </BaseInfo>
</DocumentInfo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f5ee1ee6-a0da-4f46-a116-45b5307b210a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4E753B-5E0D-40FF-B1B0-D3972CC0058B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53D0879D-AF83-4B31-B7CA-AF979BA48915}"/>
</file>

<file path=customXml/itemProps4.xml><?xml version="1.0" encoding="utf-8"?>
<ds:datastoreItem xmlns:ds="http://schemas.openxmlformats.org/officeDocument/2006/customXml" ds:itemID="{9FA3DFD0-E3EA-4FA2-A93D-D9D3C0E9C54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6787B37-BD2A-4D1E-8853-A39E1816FE93}"/>
</file>

<file path=customXml/itemProps6.xml><?xml version="1.0" encoding="utf-8"?>
<ds:datastoreItem xmlns:ds="http://schemas.openxmlformats.org/officeDocument/2006/customXml" ds:itemID="{9FA3DFD0-E3EA-4FA2-A93D-D9D3C0E9C54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87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 på fråga 2464 Skogsvårdslagen av Sten Bergheden (M) (Slutlig)_SB sam.docx</dc:title>
  <dc:subject/>
  <dc:creator>Lena Odland</dc:creator>
  <cp:keywords/>
  <dc:description/>
  <cp:lastModifiedBy>Pär-Olof Stål</cp:lastModifiedBy>
  <cp:revision>6</cp:revision>
  <dcterms:created xsi:type="dcterms:W3CDTF">2021-04-13T11:14:00Z</dcterms:created>
  <dcterms:modified xsi:type="dcterms:W3CDTF">2021-04-13T11:18:00Z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ActivityCategory">
    <vt:lpwstr/>
  </property>
  <property fmtid="{D5CDD505-2E9C-101B-9397-08002B2CF9AE}" pid="5" name="Organisation">
    <vt:lpwstr/>
  </property>
  <property fmtid="{D5CDD505-2E9C-101B-9397-08002B2CF9AE}" pid="6" name="_dlc_DocIdItemGuid">
    <vt:lpwstr>cd2ae568-86b2-472f-9786-0da929266614</vt:lpwstr>
  </property>
</Properties>
</file>