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BB8BC" w14:textId="2CCE41CD" w:rsidR="001A2110" w:rsidRDefault="001A2110" w:rsidP="00075E36">
      <w:pPr>
        <w:pStyle w:val="Rubrik"/>
        <w:spacing w:after="360"/>
      </w:pPr>
      <w:bookmarkStart w:id="0" w:name="Start"/>
      <w:bookmarkEnd w:id="0"/>
      <w:r>
        <w:t xml:space="preserve">Svar på fråga 2020/21:2917 av Ulrika </w:t>
      </w:r>
      <w:proofErr w:type="spellStart"/>
      <w:r>
        <w:t>Heindorff</w:t>
      </w:r>
      <w:proofErr w:type="spellEnd"/>
      <w:r>
        <w:t xml:space="preserve"> (M)</w:t>
      </w:r>
      <w:r>
        <w:br/>
        <w:t>Kompetensen i LSS-boenden</w:t>
      </w:r>
    </w:p>
    <w:p w14:paraId="34EAD2EC" w14:textId="528DAF25" w:rsidR="00644DFE" w:rsidRDefault="001A2110" w:rsidP="00075E36">
      <w:pPr>
        <w:pStyle w:val="Brdtext"/>
      </w:pPr>
      <w:r>
        <w:t xml:space="preserve">Ulrika </w:t>
      </w:r>
      <w:proofErr w:type="spellStart"/>
      <w:r>
        <w:t>Heindorff</w:t>
      </w:r>
      <w:proofErr w:type="spellEnd"/>
      <w:r>
        <w:t xml:space="preserve"> har frågat mig vilka åtgärder jag och regeringen kommer att vidta för att höja kompetensen i LSS-boenden.</w:t>
      </w:r>
    </w:p>
    <w:p w14:paraId="6F068126" w14:textId="2085028C" w:rsidR="001A2110" w:rsidRDefault="00644DFE" w:rsidP="00075E36">
      <w:pPr>
        <w:pStyle w:val="Brdtext"/>
      </w:pPr>
      <w:r>
        <w:t xml:space="preserve">Jag vill börja med att betona att personer med funktionsnedsättning som bor i något av landets LSS-boenden ska känna trygghet och frihet, och för mig betyder det att verksamheter i LSS ska vara grundad på respekt för den enskildes självbestämmanderätt och integritet. Lagen är tydlig i detta hänseende. I LSS framgår även att det ska finnas den personal som behövs för att ett gott stöd och en god service och omvårdnad ska kunna ges. </w:t>
      </w:r>
      <w:r w:rsidR="0096111E">
        <w:t>I Socialstyrelsens allmänna råd finns rekommendationer om vilka kunskaper och förmågor motsvarande gymnasienivå som personal minst bör ha för att kunna arbeta i verksamheter enligt LSS.</w:t>
      </w:r>
    </w:p>
    <w:p w14:paraId="599BF4C9" w14:textId="29BF821D" w:rsidR="00F32C3F" w:rsidRDefault="00644DFE" w:rsidP="00075E36">
      <w:pPr>
        <w:pStyle w:val="Brdtext"/>
      </w:pPr>
      <w:r>
        <w:t xml:space="preserve">För att få en nationell bild av situationen vad gäller kompetensen </w:t>
      </w:r>
      <w:r w:rsidR="00F32C3F">
        <w:t>vid</w:t>
      </w:r>
      <w:r>
        <w:t xml:space="preserve"> landet</w:t>
      </w:r>
      <w:r w:rsidR="00F32C3F">
        <w:t>s</w:t>
      </w:r>
      <w:r>
        <w:t xml:space="preserve"> LSS-boenden gav regeringen i </w:t>
      </w:r>
      <w:r w:rsidR="00F32C3F">
        <w:t>regleringsbrevet för år 2020</w:t>
      </w:r>
      <w:r>
        <w:t xml:space="preserve"> Socialstyrelsen i uppdrag att göra en kartläggning och analys. Socialstyrelsen redovisade uppdraget i </w:t>
      </w:r>
      <w:r w:rsidR="00F32C3F">
        <w:t>mars 2021</w:t>
      </w:r>
      <w:r>
        <w:t xml:space="preserve"> genom rapporten </w:t>
      </w:r>
      <w:r w:rsidRPr="00D919F4">
        <w:t>Kompetens i LSS-boenden</w:t>
      </w:r>
      <w:r>
        <w:t xml:space="preserve">. </w:t>
      </w:r>
    </w:p>
    <w:p w14:paraId="76D6F535" w14:textId="32EF506D" w:rsidR="00075E36" w:rsidRDefault="00E41989" w:rsidP="00075E36">
      <w:pPr>
        <w:pStyle w:val="Brdtext"/>
      </w:pPr>
      <w:r>
        <w:t>Socialstyrelsens bedömning är</w:t>
      </w:r>
      <w:r w:rsidR="00644DFE">
        <w:t xml:space="preserve"> att det finns behov av att höja kompetensen hos personalen på LSS-boenden inom flera områden. Socialstyrelsen lämnade också ett antal förslag på åtgärder vilka nu bereds inom Regeringskansliet.</w:t>
      </w:r>
    </w:p>
    <w:p w14:paraId="60F6B74A" w14:textId="66F45046" w:rsidR="001A2110" w:rsidRDefault="001A2110" w:rsidP="00075E36">
      <w:pPr>
        <w:pStyle w:val="Brdtext"/>
      </w:pPr>
      <w:r>
        <w:t xml:space="preserve">Stockholm den </w:t>
      </w:r>
      <w:sdt>
        <w:sdtPr>
          <w:id w:val="-1225218591"/>
          <w:placeholder>
            <w:docPart w:val="69E026F4ACB04FD8916090D515AC0E2A"/>
          </w:placeholder>
          <w:dataBinding w:prefixMappings="xmlns:ns0='http://lp/documentinfo/RK' " w:xpath="/ns0:DocumentInfo[1]/ns0:BaseInfo[1]/ns0:HeaderDate[1]" w:storeItemID="{D131C1DB-53E2-4B0B-AE9A-218CE9FC58EE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350D5B">
            <w:t>6</w:t>
          </w:r>
          <w:r>
            <w:t xml:space="preserve"> maj 2021</w:t>
          </w:r>
        </w:sdtContent>
      </w:sdt>
    </w:p>
    <w:p w14:paraId="755F117D" w14:textId="77777777" w:rsidR="00075E36" w:rsidRDefault="00075E36" w:rsidP="00DB48AB">
      <w:pPr>
        <w:pStyle w:val="Brdtext"/>
      </w:pPr>
    </w:p>
    <w:p w14:paraId="32EB0314" w14:textId="0C09F740" w:rsidR="001A2110" w:rsidRPr="00DB48AB" w:rsidRDefault="00350D5B" w:rsidP="00DB48AB">
      <w:pPr>
        <w:pStyle w:val="Brdtext"/>
      </w:pPr>
      <w:r>
        <w:t>Lena Hallengren</w:t>
      </w:r>
    </w:p>
    <w:sectPr w:rsidR="001A2110" w:rsidRPr="00DB48AB" w:rsidSect="00075E3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9C085" w14:textId="77777777" w:rsidR="00F70ABE" w:rsidRDefault="00F70ABE" w:rsidP="00A87A54">
      <w:pPr>
        <w:spacing w:after="0" w:line="240" w:lineRule="auto"/>
      </w:pPr>
      <w:r>
        <w:separator/>
      </w:r>
    </w:p>
  </w:endnote>
  <w:endnote w:type="continuationSeparator" w:id="0">
    <w:p w14:paraId="6FA0EFAA" w14:textId="77777777" w:rsidR="00F70ABE" w:rsidRDefault="00F70A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D91F1" w14:textId="77777777" w:rsidR="006C436F" w:rsidRDefault="006C43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4E128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A7533B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D47F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2A9C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21C9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BD094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0D941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0D4C82" w14:textId="77777777" w:rsidTr="00C26068">
      <w:trPr>
        <w:trHeight w:val="227"/>
      </w:trPr>
      <w:tc>
        <w:tcPr>
          <w:tcW w:w="4074" w:type="dxa"/>
        </w:tcPr>
        <w:p w14:paraId="341A5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276A7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3CEB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35B7F" w14:textId="77777777" w:rsidR="00F70ABE" w:rsidRDefault="00F70ABE" w:rsidP="00A87A54">
      <w:pPr>
        <w:spacing w:after="0" w:line="240" w:lineRule="auto"/>
      </w:pPr>
      <w:r>
        <w:separator/>
      </w:r>
    </w:p>
  </w:footnote>
  <w:footnote w:type="continuationSeparator" w:id="0">
    <w:p w14:paraId="2644A410" w14:textId="77777777" w:rsidR="00F70ABE" w:rsidRDefault="00F70A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1D0F5" w14:textId="77777777" w:rsidR="006C436F" w:rsidRDefault="006C43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33E3D" w14:textId="77777777" w:rsidR="006C436F" w:rsidRDefault="006C436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110" w14:paraId="40058231" w14:textId="77777777" w:rsidTr="00C93EBA">
      <w:trPr>
        <w:trHeight w:val="227"/>
      </w:trPr>
      <w:tc>
        <w:tcPr>
          <w:tcW w:w="5534" w:type="dxa"/>
        </w:tcPr>
        <w:p w14:paraId="5200BF78" w14:textId="77777777" w:rsidR="001A2110" w:rsidRPr="007D73AB" w:rsidRDefault="001A2110">
          <w:pPr>
            <w:pStyle w:val="Sidhuvud"/>
          </w:pPr>
        </w:p>
      </w:tc>
      <w:tc>
        <w:tcPr>
          <w:tcW w:w="3170" w:type="dxa"/>
          <w:vAlign w:val="bottom"/>
        </w:tcPr>
        <w:p w14:paraId="01BE43FA" w14:textId="77777777" w:rsidR="001A2110" w:rsidRPr="007D73AB" w:rsidRDefault="001A2110" w:rsidP="00340DE0">
          <w:pPr>
            <w:pStyle w:val="Sidhuvud"/>
          </w:pPr>
        </w:p>
      </w:tc>
      <w:tc>
        <w:tcPr>
          <w:tcW w:w="1134" w:type="dxa"/>
        </w:tcPr>
        <w:p w14:paraId="7B427814" w14:textId="77777777" w:rsidR="001A2110" w:rsidRDefault="001A2110" w:rsidP="005A703A">
          <w:pPr>
            <w:pStyle w:val="Sidhuvud"/>
          </w:pPr>
        </w:p>
      </w:tc>
    </w:tr>
    <w:tr w:rsidR="001A2110" w14:paraId="41E8E2D4" w14:textId="77777777" w:rsidTr="00C93EBA">
      <w:trPr>
        <w:trHeight w:val="1928"/>
      </w:trPr>
      <w:tc>
        <w:tcPr>
          <w:tcW w:w="5534" w:type="dxa"/>
        </w:tcPr>
        <w:p w14:paraId="2E606400" w14:textId="77777777" w:rsidR="001A2110" w:rsidRPr="00340DE0" w:rsidRDefault="001A211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DD28B6" wp14:editId="396FA70F">
                <wp:extent cx="1748028" cy="505968"/>
                <wp:effectExtent l="0" t="0" r="5080" b="8890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E91171" w14:textId="77777777" w:rsidR="001A2110" w:rsidRPr="00710A6C" w:rsidRDefault="001A2110" w:rsidP="00EE3C0F">
          <w:pPr>
            <w:pStyle w:val="Sidhuvud"/>
            <w:rPr>
              <w:b/>
            </w:rPr>
          </w:pPr>
        </w:p>
        <w:p w14:paraId="024EF3CC" w14:textId="77777777" w:rsidR="001A2110" w:rsidRDefault="001A2110" w:rsidP="00EE3C0F">
          <w:pPr>
            <w:pStyle w:val="Sidhuvud"/>
          </w:pPr>
        </w:p>
        <w:p w14:paraId="29EB811F" w14:textId="77777777" w:rsidR="001A2110" w:rsidRDefault="001A2110" w:rsidP="00EE3C0F">
          <w:pPr>
            <w:pStyle w:val="Sidhuvud"/>
          </w:pPr>
        </w:p>
        <w:p w14:paraId="4AC55BF4" w14:textId="77777777" w:rsidR="001A2110" w:rsidRDefault="001A211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7EBD58E47F4A1E891B40D1F9C4602E"/>
            </w:placeholder>
            <w:dataBinding w:prefixMappings="xmlns:ns0='http://lp/documentinfo/RK' " w:xpath="/ns0:DocumentInfo[1]/ns0:BaseInfo[1]/ns0:Dnr[1]" w:storeItemID="{D131C1DB-53E2-4B0B-AE9A-218CE9FC58EE}"/>
            <w:text/>
          </w:sdtPr>
          <w:sdtEndPr/>
          <w:sdtContent>
            <w:p w14:paraId="10657A62" w14:textId="527C04F2" w:rsidR="001A2110" w:rsidRDefault="001A2110" w:rsidP="00EE3C0F">
              <w:pPr>
                <w:pStyle w:val="Sidhuvud"/>
              </w:pPr>
              <w:r>
                <w:t>S2021/</w:t>
              </w:r>
              <w:r w:rsidR="003B5083">
                <w:t>04442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E29CE7F92A47FEB16BF4F79673C08D"/>
            </w:placeholder>
            <w:showingPlcHdr/>
            <w:dataBinding w:prefixMappings="xmlns:ns0='http://lp/documentinfo/RK' " w:xpath="/ns0:DocumentInfo[1]/ns0:BaseInfo[1]/ns0:DocNumber[1]" w:storeItemID="{D131C1DB-53E2-4B0B-AE9A-218CE9FC58EE}"/>
            <w:text/>
          </w:sdtPr>
          <w:sdtEndPr/>
          <w:sdtContent>
            <w:p w14:paraId="2014B3CE" w14:textId="77777777" w:rsidR="001A2110" w:rsidRDefault="001A211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42B423" w14:textId="77777777" w:rsidR="001A2110" w:rsidRDefault="001A2110" w:rsidP="00EE3C0F">
          <w:pPr>
            <w:pStyle w:val="Sidhuvud"/>
          </w:pPr>
        </w:p>
      </w:tc>
      <w:tc>
        <w:tcPr>
          <w:tcW w:w="1134" w:type="dxa"/>
        </w:tcPr>
        <w:p w14:paraId="7B05756F" w14:textId="77777777" w:rsidR="001A2110" w:rsidRDefault="001A2110" w:rsidP="0094502D">
          <w:pPr>
            <w:pStyle w:val="Sidhuvud"/>
          </w:pPr>
        </w:p>
        <w:p w14:paraId="1B77118C" w14:textId="77777777" w:rsidR="001A2110" w:rsidRPr="0094502D" w:rsidRDefault="001A2110" w:rsidP="00EC71A6">
          <w:pPr>
            <w:pStyle w:val="Sidhuvud"/>
          </w:pPr>
        </w:p>
      </w:tc>
    </w:tr>
    <w:tr w:rsidR="001A2110" w14:paraId="5C431AC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3B109A9DFC04C9695ED3A12F171398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0FAA2D3" w14:textId="77777777" w:rsidR="00F45710" w:rsidRPr="00F45710" w:rsidRDefault="00F45710" w:rsidP="00F45710">
              <w:pPr>
                <w:pStyle w:val="Sidhuvud"/>
                <w:rPr>
                  <w:b/>
                  <w:bCs/>
                </w:rPr>
              </w:pPr>
              <w:r w:rsidRPr="00F45710">
                <w:rPr>
                  <w:b/>
                  <w:bCs/>
                </w:rPr>
                <w:t>Socialdepartementet</w:t>
              </w:r>
            </w:p>
            <w:p w14:paraId="1E52B6FC" w14:textId="089DB649" w:rsidR="001A2110" w:rsidRPr="003A621A" w:rsidRDefault="00F45710" w:rsidP="00F45710">
              <w:pPr>
                <w:pStyle w:val="Sidhuvud"/>
              </w:pPr>
              <w:r>
                <w:t>Socialministern</w:t>
              </w: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7DB6C8220FC49A0A148174B98221525"/>
            </w:placeholder>
            <w:dataBinding w:prefixMappings="xmlns:ns0='http://lp/documentinfo/RK' " w:xpath="/ns0:DocumentInfo[1]/ns0:BaseInfo[1]/ns0:Recipient[1]" w:storeItemID="{D131C1DB-53E2-4B0B-AE9A-218CE9FC58EE}"/>
            <w:text w:multiLine="1"/>
          </w:sdtPr>
          <w:sdtEndPr/>
          <w:sdtContent>
            <w:p w14:paraId="66429E76" w14:textId="77777777" w:rsidR="001A2110" w:rsidRDefault="001A2110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4C6088F" w14:textId="77777777" w:rsidR="001A2110" w:rsidRDefault="001A2110" w:rsidP="003E6020">
          <w:pPr>
            <w:pStyle w:val="Sidhuvud"/>
          </w:pPr>
        </w:p>
      </w:tc>
    </w:tr>
  </w:tbl>
  <w:p w14:paraId="15684E4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1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E36"/>
    <w:rsid w:val="00076667"/>
    <w:rsid w:val="00080631"/>
    <w:rsid w:val="00082374"/>
    <w:rsid w:val="000862E0"/>
    <w:rsid w:val="000873C3"/>
    <w:rsid w:val="000926E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110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0D5B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21A"/>
    <w:rsid w:val="003B0C81"/>
    <w:rsid w:val="003B201F"/>
    <w:rsid w:val="003B508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6A0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DF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36F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111E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79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3D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98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D2D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C3F"/>
    <w:rsid w:val="00F32D05"/>
    <w:rsid w:val="00F35263"/>
    <w:rsid w:val="00F35E34"/>
    <w:rsid w:val="00F403BF"/>
    <w:rsid w:val="00F4342F"/>
    <w:rsid w:val="00F45227"/>
    <w:rsid w:val="00F45710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ABE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D568C"/>
  <w15:docId w15:val="{CAC12C1F-4F6B-4013-8963-ACE0EFAC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7EBD58E47F4A1E891B40D1F9C46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A3B02-0603-4372-B7A4-B0FAC8FDBB74}"/>
      </w:docPartPr>
      <w:docPartBody>
        <w:p w:rsidR="007B1A78" w:rsidRDefault="00656A4C" w:rsidP="00656A4C">
          <w:pPr>
            <w:pStyle w:val="937EBD58E47F4A1E891B40D1F9C460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29CE7F92A47FEB16BF4F79673C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E74E25-0B5A-42EB-8168-9CD9134A1368}"/>
      </w:docPartPr>
      <w:docPartBody>
        <w:p w:rsidR="007B1A78" w:rsidRDefault="00656A4C" w:rsidP="00656A4C">
          <w:pPr>
            <w:pStyle w:val="EEE29CE7F92A47FEB16BF4F79673C0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B109A9DFC04C9695ED3A12F1713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AAEA0-A727-43D5-B1C3-1B1EB3F794D5}"/>
      </w:docPartPr>
      <w:docPartBody>
        <w:p w:rsidR="007B1A78" w:rsidRDefault="00656A4C" w:rsidP="00656A4C">
          <w:pPr>
            <w:pStyle w:val="E3B109A9DFC04C9695ED3A12F17139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B6C8220FC49A0A148174B98221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BC21F-E21D-46D7-A0E6-D9DDBB5B30BA}"/>
      </w:docPartPr>
      <w:docPartBody>
        <w:p w:rsidR="007B1A78" w:rsidRDefault="00656A4C" w:rsidP="00656A4C">
          <w:pPr>
            <w:pStyle w:val="67DB6C8220FC49A0A148174B9822152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E026F4ACB04FD8916090D515AC0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AB51C-2F8D-4531-BACC-D26E033C3CA2}"/>
      </w:docPartPr>
      <w:docPartBody>
        <w:p w:rsidR="007B1A78" w:rsidRDefault="00656A4C" w:rsidP="00656A4C">
          <w:pPr>
            <w:pStyle w:val="69E026F4ACB04FD8916090D515AC0E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4C"/>
    <w:rsid w:val="00041C91"/>
    <w:rsid w:val="00177459"/>
    <w:rsid w:val="00656A4C"/>
    <w:rsid w:val="007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BB542FABFD43958C1DF8326DFF8C68">
    <w:name w:val="80BB542FABFD43958C1DF8326DFF8C68"/>
    <w:rsid w:val="00656A4C"/>
  </w:style>
  <w:style w:type="character" w:styleId="Platshllartext">
    <w:name w:val="Placeholder Text"/>
    <w:basedOn w:val="Standardstycketeckensnitt"/>
    <w:uiPriority w:val="99"/>
    <w:semiHidden/>
    <w:rsid w:val="00041C91"/>
    <w:rPr>
      <w:noProof w:val="0"/>
      <w:color w:val="808080"/>
    </w:rPr>
  </w:style>
  <w:style w:type="paragraph" w:customStyle="1" w:styleId="CD006C586B614CD8A997F8068B33F787">
    <w:name w:val="CD006C586B614CD8A997F8068B33F787"/>
    <w:rsid w:val="00656A4C"/>
  </w:style>
  <w:style w:type="paragraph" w:customStyle="1" w:styleId="55324EDDD418407A9EAF590FB606E82C">
    <w:name w:val="55324EDDD418407A9EAF590FB606E82C"/>
    <w:rsid w:val="00656A4C"/>
  </w:style>
  <w:style w:type="paragraph" w:customStyle="1" w:styleId="CAEEE8CC65A34CD1B29ADB4594CF5CBD">
    <w:name w:val="CAEEE8CC65A34CD1B29ADB4594CF5CBD"/>
    <w:rsid w:val="00656A4C"/>
  </w:style>
  <w:style w:type="paragraph" w:customStyle="1" w:styleId="937EBD58E47F4A1E891B40D1F9C4602E">
    <w:name w:val="937EBD58E47F4A1E891B40D1F9C4602E"/>
    <w:rsid w:val="00656A4C"/>
  </w:style>
  <w:style w:type="paragraph" w:customStyle="1" w:styleId="EEE29CE7F92A47FEB16BF4F79673C08D">
    <w:name w:val="EEE29CE7F92A47FEB16BF4F79673C08D"/>
    <w:rsid w:val="00656A4C"/>
  </w:style>
  <w:style w:type="paragraph" w:customStyle="1" w:styleId="7DF391EBBF7045EE900354C83CA16625">
    <w:name w:val="7DF391EBBF7045EE900354C83CA16625"/>
    <w:rsid w:val="00656A4C"/>
  </w:style>
  <w:style w:type="paragraph" w:customStyle="1" w:styleId="9AA0771074EA49FFB85C67842F9B1E3E">
    <w:name w:val="9AA0771074EA49FFB85C67842F9B1E3E"/>
    <w:rsid w:val="00656A4C"/>
  </w:style>
  <w:style w:type="paragraph" w:customStyle="1" w:styleId="4A9868F09A924FBE93B9354CBC7F4A08">
    <w:name w:val="4A9868F09A924FBE93B9354CBC7F4A08"/>
    <w:rsid w:val="00656A4C"/>
  </w:style>
  <w:style w:type="paragraph" w:customStyle="1" w:styleId="E3B109A9DFC04C9695ED3A12F1713982">
    <w:name w:val="E3B109A9DFC04C9695ED3A12F1713982"/>
    <w:rsid w:val="00656A4C"/>
  </w:style>
  <w:style w:type="paragraph" w:customStyle="1" w:styleId="67DB6C8220FC49A0A148174B98221525">
    <w:name w:val="67DB6C8220FC49A0A148174B98221525"/>
    <w:rsid w:val="00656A4C"/>
  </w:style>
  <w:style w:type="paragraph" w:customStyle="1" w:styleId="EEE29CE7F92A47FEB16BF4F79673C08D1">
    <w:name w:val="EEE29CE7F92A47FEB16BF4F79673C08D1"/>
    <w:rsid w:val="00656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3B109A9DFC04C9695ED3A12F17139821">
    <w:name w:val="E3B109A9DFC04C9695ED3A12F17139821"/>
    <w:rsid w:val="00656A4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AD639AE0294EEAAE16D24F7B2EF0F7">
    <w:name w:val="97AD639AE0294EEAAE16D24F7B2EF0F7"/>
    <w:rsid w:val="00656A4C"/>
  </w:style>
  <w:style w:type="paragraph" w:customStyle="1" w:styleId="17C1607958244141B0BBE62349E582E0">
    <w:name w:val="17C1607958244141B0BBE62349E582E0"/>
    <w:rsid w:val="00656A4C"/>
  </w:style>
  <w:style w:type="paragraph" w:customStyle="1" w:styleId="E0EB4B155BA64F159F51B85A775D1DF1">
    <w:name w:val="E0EB4B155BA64F159F51B85A775D1DF1"/>
    <w:rsid w:val="00656A4C"/>
  </w:style>
  <w:style w:type="paragraph" w:customStyle="1" w:styleId="9D70CE8BF56D41D68204475259E65356">
    <w:name w:val="9D70CE8BF56D41D68204475259E65356"/>
    <w:rsid w:val="00656A4C"/>
  </w:style>
  <w:style w:type="paragraph" w:customStyle="1" w:styleId="D8C4B69E54004656A43BD4F6B56B0033">
    <w:name w:val="D8C4B69E54004656A43BD4F6B56B0033"/>
    <w:rsid w:val="00656A4C"/>
  </w:style>
  <w:style w:type="paragraph" w:customStyle="1" w:styleId="69E026F4ACB04FD8916090D515AC0E2A">
    <w:name w:val="69E026F4ACB04FD8916090D515AC0E2A"/>
    <w:rsid w:val="00656A4C"/>
  </w:style>
  <w:style w:type="paragraph" w:customStyle="1" w:styleId="B90E5DAE6F4640A08E9EE61CAF5EBAB0">
    <w:name w:val="B90E5DAE6F4640A08E9EE61CAF5EBAB0"/>
    <w:rsid w:val="00656A4C"/>
  </w:style>
  <w:style w:type="paragraph" w:customStyle="1" w:styleId="1C125CAC96464062AC156C9470541E80">
    <w:name w:val="1C125CAC96464062AC156C9470541E80"/>
    <w:rsid w:val="00041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a3eadfb6-f400-438e-b41d-46a7975d2717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PANP3H6M3MHX-1975032798-2354</_dlc_DocId>
    <_dlc_DocIdUrl xmlns="a68c6c55-4fbb-48c7-bd04-03a904b43046">
      <Url>https://dhs.sp.regeringskansliet.se/dep/s/SOF_fraga/_layouts/15/DocIdRedir.aspx?ID=PANP3H6M3MHX-1975032798-2354</Url>
      <Description>PANP3H6M3MHX-1975032798-2354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S2021/04442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F977E8A-B3ED-4AD0-8B31-1DAE98C7D4FE}"/>
</file>

<file path=customXml/itemProps2.xml><?xml version="1.0" encoding="utf-8"?>
<ds:datastoreItem xmlns:ds="http://schemas.openxmlformats.org/officeDocument/2006/customXml" ds:itemID="{C3616428-CB2C-412F-9A5B-6C6710412D4F}"/>
</file>

<file path=customXml/itemProps3.xml><?xml version="1.0" encoding="utf-8"?>
<ds:datastoreItem xmlns:ds="http://schemas.openxmlformats.org/officeDocument/2006/customXml" ds:itemID="{C266BD9B-1A9E-4B24-AB5A-5D550B95536D}"/>
</file>

<file path=customXml/itemProps4.xml><?xml version="1.0" encoding="utf-8"?>
<ds:datastoreItem xmlns:ds="http://schemas.openxmlformats.org/officeDocument/2006/customXml" ds:itemID="{C3616428-CB2C-412F-9A5B-6C6710412D4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FA48D38-8943-4AC3-8328-EC19C7F8BEE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D131C1DB-53E2-4B0B-AE9A-218CE9FC58E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2917 Kompetens i LSSboenden_riksdagen.docx</dc:title>
  <dc:subject/>
  <dc:creator>Johanna Mattsson</dc:creator>
  <cp:keywords/>
  <dc:description/>
  <cp:lastModifiedBy>Maria Zetterström</cp:lastModifiedBy>
  <cp:revision>7</cp:revision>
  <dcterms:created xsi:type="dcterms:W3CDTF">2021-05-25T13:18:00Z</dcterms:created>
  <dcterms:modified xsi:type="dcterms:W3CDTF">2021-05-26T06:44:00Z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S2021/04442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3f2ade10-7f06-47b5-b4d6-c358b8352459</vt:lpwstr>
  </property>
</Properties>
</file>