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4684" w14:textId="4D24A917" w:rsidR="00A2368F" w:rsidRPr="004405A7" w:rsidRDefault="00350182" w:rsidP="009D60B3">
      <w:pPr>
        <w:pStyle w:val="Rubrik"/>
      </w:pPr>
      <w:bookmarkStart w:id="0" w:name="Start"/>
      <w:bookmarkEnd w:id="0"/>
      <w:r w:rsidRPr="009D60B3">
        <w:t xml:space="preserve">Svar på fråga </w:t>
      </w:r>
      <w:r w:rsidR="00322E34" w:rsidRPr="004405A7">
        <w:t>2020/21:16</w:t>
      </w:r>
      <w:r w:rsidR="00193394">
        <w:t>3</w:t>
      </w:r>
      <w:r w:rsidR="00322E34" w:rsidRPr="004405A7">
        <w:t xml:space="preserve">8 av Björn Söder (SD) Avsaknad av krav på ett negativt </w:t>
      </w:r>
      <w:proofErr w:type="spellStart"/>
      <w:r w:rsidR="00322E34" w:rsidRPr="004405A7">
        <w:t>covid</w:t>
      </w:r>
      <w:proofErr w:type="spellEnd"/>
      <w:r w:rsidR="00322E34" w:rsidRPr="004405A7">
        <w:t xml:space="preserve">-test för asylsökande och på fråga 2020/21:1670 av </w:t>
      </w:r>
      <w:r w:rsidR="004405A7" w:rsidRPr="004405A7">
        <w:t xml:space="preserve">Markus </w:t>
      </w:r>
      <w:proofErr w:type="spellStart"/>
      <w:r w:rsidR="004405A7" w:rsidRPr="004405A7">
        <w:t>Wiechel</w:t>
      </w:r>
      <w:proofErr w:type="spellEnd"/>
      <w:r w:rsidR="00EA7B4B">
        <w:t xml:space="preserve"> (SD)</w:t>
      </w:r>
      <w:r w:rsidR="004405A7" w:rsidRPr="004405A7">
        <w:t xml:space="preserve"> </w:t>
      </w:r>
      <w:r w:rsidR="00322E34" w:rsidRPr="004405A7">
        <w:t xml:space="preserve">Negativt </w:t>
      </w:r>
      <w:proofErr w:type="spellStart"/>
      <w:r w:rsidR="00322E34" w:rsidRPr="004405A7">
        <w:t>covid</w:t>
      </w:r>
      <w:proofErr w:type="spellEnd"/>
      <w:r w:rsidR="004405A7" w:rsidRPr="004405A7">
        <w:t>-</w:t>
      </w:r>
      <w:r w:rsidR="00322E34" w:rsidRPr="004405A7">
        <w:t>test samt karantänstvång vid inresa</w:t>
      </w:r>
    </w:p>
    <w:p w14:paraId="143F9778" w14:textId="1AD6BE2C" w:rsidR="004405A7" w:rsidRDefault="004405A7" w:rsidP="00EA0B92">
      <w:pPr>
        <w:pStyle w:val="Brdtext"/>
      </w:pPr>
      <w:r>
        <w:t>Björn Söder har frågat mig</w:t>
      </w:r>
      <w:r w:rsidR="00602455">
        <w:t xml:space="preserve"> av </w:t>
      </w:r>
      <w:r w:rsidR="00602455" w:rsidRPr="00602455">
        <w:t xml:space="preserve">vilket skäl asylsökande har undantagits från kravet på att kunna visa upp ett negativt </w:t>
      </w:r>
      <w:proofErr w:type="spellStart"/>
      <w:r w:rsidR="00602455" w:rsidRPr="00602455">
        <w:t>covid</w:t>
      </w:r>
      <w:proofErr w:type="spellEnd"/>
      <w:r w:rsidR="00602455" w:rsidRPr="00602455">
        <w:t>-test och hur jag säkerställer att undantaget inte påverkar smittspridningen</w:t>
      </w:r>
      <w:r w:rsidR="0072157F">
        <w:t>.</w:t>
      </w:r>
      <w:r w:rsidR="00602455" w:rsidRPr="00602455">
        <w:t xml:space="preserve"> Därtill har </w:t>
      </w:r>
      <w:r>
        <w:t xml:space="preserve">Markus </w:t>
      </w:r>
      <w:proofErr w:type="spellStart"/>
      <w:r>
        <w:t>Wiechel</w:t>
      </w:r>
      <w:proofErr w:type="spellEnd"/>
      <w:r>
        <w:t xml:space="preserve"> frågat mig</w:t>
      </w:r>
      <w:r w:rsidR="00602455">
        <w:t xml:space="preserve"> hur jag, mot </w:t>
      </w:r>
      <w:r w:rsidR="00602455" w:rsidRPr="00602455">
        <w:t>bakgrund av smittorisken</w:t>
      </w:r>
      <w:r w:rsidR="00602455">
        <w:t xml:space="preserve"> och</w:t>
      </w:r>
      <w:r w:rsidR="00602455" w:rsidRPr="00602455">
        <w:t xml:space="preserve"> ur folkhälsosynpunkt, kan motivera så många undantag i kravet på negativt </w:t>
      </w:r>
      <w:proofErr w:type="spellStart"/>
      <w:r w:rsidR="00602455" w:rsidRPr="00602455">
        <w:t>covidtest</w:t>
      </w:r>
      <w:proofErr w:type="spellEnd"/>
      <w:r w:rsidR="00602455" w:rsidRPr="00602455">
        <w:t xml:space="preserve"> vid inresa till Sverige och varför det saknas karantänstvång vid inresa</w:t>
      </w:r>
      <w:r w:rsidR="0072157F">
        <w:t>.</w:t>
      </w:r>
    </w:p>
    <w:p w14:paraId="27133F04" w14:textId="4A980EEE" w:rsidR="00602455" w:rsidRDefault="0072157F" w:rsidP="00EA0B92">
      <w:pPr>
        <w:pStyle w:val="Brdtext"/>
      </w:pPr>
      <w:r>
        <w:t xml:space="preserve">Regeringen har beslutat </w:t>
      </w:r>
      <w:r w:rsidRPr="0072157F">
        <w:t>om generell</w:t>
      </w:r>
      <w:r>
        <w:t>a</w:t>
      </w:r>
      <w:r w:rsidRPr="0072157F">
        <w:t xml:space="preserve"> inreseförbud för utländska medborgare som inte kan visa upp ett negativt </w:t>
      </w:r>
      <w:r w:rsidR="00F5461A">
        <w:t>covid-19-</w:t>
      </w:r>
      <w:r w:rsidRPr="0072157F">
        <w:t>test vid ankomsten till Sverige.</w:t>
      </w:r>
      <w:r>
        <w:t xml:space="preserve"> </w:t>
      </w:r>
      <w:r w:rsidR="004C017E">
        <w:t xml:space="preserve">För att regleringen ska vara ändamålsenlig och inte medföra orimliga konsekvenser </w:t>
      </w:r>
      <w:r>
        <w:t xml:space="preserve">har </w:t>
      </w:r>
      <w:r w:rsidR="004C017E">
        <w:t xml:space="preserve">det </w:t>
      </w:r>
      <w:r>
        <w:t xml:space="preserve">varit </w:t>
      </w:r>
      <w:r w:rsidR="004C017E">
        <w:t>nödvändigt att göra vissa undantag</w:t>
      </w:r>
      <w:r>
        <w:t xml:space="preserve"> från testkravet</w:t>
      </w:r>
      <w:r w:rsidR="004C017E">
        <w:t xml:space="preserve">, </w:t>
      </w:r>
      <w:proofErr w:type="gramStart"/>
      <w:r w:rsidR="004C017E">
        <w:t>t.ex.</w:t>
      </w:r>
      <w:proofErr w:type="gramEnd"/>
      <w:r w:rsidR="004C017E">
        <w:t xml:space="preserve"> för att säkra leveranser av nödvändigt gods</w:t>
      </w:r>
      <w:r w:rsidR="00193394">
        <w:t xml:space="preserve"> såsom vaccin</w:t>
      </w:r>
      <w:r w:rsidR="005C033D">
        <w:t xml:space="preserve">, för att </w:t>
      </w:r>
      <w:r w:rsidR="00420E40">
        <w:t xml:space="preserve">den gränsnära </w:t>
      </w:r>
      <w:r w:rsidR="005C033D">
        <w:t>arbetspendling</w:t>
      </w:r>
      <w:r w:rsidR="00420E40">
        <w:t>en</w:t>
      </w:r>
      <w:r w:rsidR="005C033D">
        <w:t xml:space="preserve"> ska </w:t>
      </w:r>
      <w:r w:rsidR="00420E40">
        <w:t xml:space="preserve">kunna </w:t>
      </w:r>
      <w:r w:rsidR="005C033D">
        <w:t>fungera</w:t>
      </w:r>
      <w:r w:rsidR="004C017E">
        <w:t xml:space="preserve"> och för att </w:t>
      </w:r>
      <w:r w:rsidR="00114BC1">
        <w:t xml:space="preserve">barn ska kunna träffa sina föräldrar. </w:t>
      </w:r>
    </w:p>
    <w:p w14:paraId="18A26231" w14:textId="4449B36B" w:rsidR="00467A28" w:rsidRDefault="00F2480C" w:rsidP="00EA0B92">
      <w:pPr>
        <w:pStyle w:val="Brdtext"/>
      </w:pPr>
      <w:r>
        <w:t xml:space="preserve">Förordningarna </w:t>
      </w:r>
      <w:r w:rsidR="00B63224">
        <w:t>om</w:t>
      </w:r>
      <w:r w:rsidR="00B6118B">
        <w:t xml:space="preserve"> </w:t>
      </w:r>
      <w:r>
        <w:t>tillfällig</w:t>
      </w:r>
      <w:r w:rsidR="00B63224">
        <w:t>t</w:t>
      </w:r>
      <w:r>
        <w:t xml:space="preserve"> inreseförbud påverkar inte rätten </w:t>
      </w:r>
      <w:r w:rsidR="00560365">
        <w:t>att söka</w:t>
      </w:r>
      <w:r>
        <w:t xml:space="preserve"> asyl. </w:t>
      </w:r>
      <w:r w:rsidR="00114BC1">
        <w:t xml:space="preserve">Att ett undantag </w:t>
      </w:r>
      <w:r w:rsidR="00B63224">
        <w:t>har</w:t>
      </w:r>
      <w:r w:rsidR="005C033D">
        <w:t xml:space="preserve"> </w:t>
      </w:r>
      <w:r w:rsidR="00114BC1">
        <w:t>inför</w:t>
      </w:r>
      <w:r w:rsidR="00B63224">
        <w:t>t</w:t>
      </w:r>
      <w:r w:rsidR="00114BC1">
        <w:t xml:space="preserve">s för personer som är i behov av internationellt skydd eller som har andra humanitära skäl </w:t>
      </w:r>
      <w:r w:rsidR="00467A28">
        <w:t xml:space="preserve">är ett förtydligande om vad som </w:t>
      </w:r>
      <w:r w:rsidR="00420E40">
        <w:t xml:space="preserve">redan </w:t>
      </w:r>
      <w:r w:rsidR="00467A28">
        <w:t xml:space="preserve">gäller enligt </w:t>
      </w:r>
      <w:r w:rsidR="00467A28" w:rsidRPr="00F5461A">
        <w:t xml:space="preserve">Sveriges </w:t>
      </w:r>
      <w:r w:rsidR="00B63224" w:rsidRPr="00F5461A">
        <w:t xml:space="preserve">internationella </w:t>
      </w:r>
      <w:r w:rsidR="00467A28" w:rsidRPr="00F5461A">
        <w:t>åtagande</w:t>
      </w:r>
      <w:r w:rsidR="00B63224" w:rsidRPr="00F5461A">
        <w:t>n.</w:t>
      </w:r>
      <w:r w:rsidR="00467A28">
        <w:t xml:space="preserve"> Även </w:t>
      </w:r>
      <w:r>
        <w:t>utan ett sådant uttryckligt undantag skulle det alltså inte var</w:t>
      </w:r>
      <w:r w:rsidR="00F5461A">
        <w:t>a</w:t>
      </w:r>
      <w:r>
        <w:t xml:space="preserve"> möjligt att med stöd av förordningarna </w:t>
      </w:r>
      <w:r w:rsidR="00B6118B">
        <w:t>avvisa en</w:t>
      </w:r>
      <w:r>
        <w:t xml:space="preserve"> asylsökande. </w:t>
      </w:r>
    </w:p>
    <w:p w14:paraId="4FB44EFF" w14:textId="10C60B20" w:rsidR="00F2480C" w:rsidRDefault="00F5461A" w:rsidP="00EA0B92">
      <w:pPr>
        <w:pStyle w:val="Brdtext"/>
      </w:pPr>
      <w:r w:rsidRPr="00F5461A">
        <w:t xml:space="preserve">Folkhälsomyndigheten rekommenderar att alla som reser in i Sverige från utlandet testar sig för covid-19 och stannar hemma i minst sju dagar efter </w:t>
      </w:r>
      <w:r w:rsidRPr="00F5461A">
        <w:lastRenderedPageBreak/>
        <w:t xml:space="preserve">ankomsten till Sverige. Fem dagar efter ankomsten från utlandet bör resenären </w:t>
      </w:r>
      <w:r>
        <w:t xml:space="preserve">enligt Folkhälsomyndighetens rekommendation </w:t>
      </w:r>
      <w:r w:rsidRPr="00F5461A">
        <w:t xml:space="preserve">ta ett andra test. </w:t>
      </w:r>
      <w:r w:rsidR="00F2480C">
        <w:t>Regeringen fortsätter att ha en tät dialog med Folkhälsomyn</w:t>
      </w:r>
      <w:r w:rsidR="00B63224">
        <w:t>d</w:t>
      </w:r>
      <w:r w:rsidR="00F2480C">
        <w:t xml:space="preserve">igheten om det internationella smittläget och </w:t>
      </w:r>
      <w:r w:rsidR="00B6118B">
        <w:t xml:space="preserve">det eventuella </w:t>
      </w:r>
      <w:r w:rsidR="00F2480C">
        <w:t xml:space="preserve">behovet av nya åtgärder kopplade till inresor från utlandet. Sådana åtgärder kan bestå av </w:t>
      </w:r>
      <w:r w:rsidR="00420E40">
        <w:t>såväl</w:t>
      </w:r>
      <w:r w:rsidR="00F2480C">
        <w:t xml:space="preserve"> rekommendationer om </w:t>
      </w:r>
      <w:proofErr w:type="gramStart"/>
      <w:r w:rsidR="00420E40">
        <w:t>t.ex.</w:t>
      </w:r>
      <w:proofErr w:type="gramEnd"/>
      <w:r w:rsidR="00420E40">
        <w:t xml:space="preserve"> </w:t>
      </w:r>
      <w:r w:rsidR="00F2480C">
        <w:t xml:space="preserve">testning och isolering </w:t>
      </w:r>
      <w:r w:rsidR="00420E40">
        <w:t>i samband med inres</w:t>
      </w:r>
      <w:r w:rsidR="00B6118B">
        <w:t>a</w:t>
      </w:r>
      <w:r w:rsidR="00420E40">
        <w:t xml:space="preserve"> som ändringar i förordningarna som reglerar det tillfälliga inreseförbudet. </w:t>
      </w:r>
    </w:p>
    <w:p w14:paraId="2585103D" w14:textId="77777777" w:rsidR="00EA0B92" w:rsidRDefault="00EA0B92" w:rsidP="00EA0B92">
      <w:pPr>
        <w:pStyle w:val="Brdtext"/>
      </w:pPr>
    </w:p>
    <w:p w14:paraId="553FB6AB" w14:textId="0529894D" w:rsidR="00CF36B0" w:rsidRPr="00A662AA" w:rsidRDefault="0080631F" w:rsidP="00EA0B92">
      <w:pPr>
        <w:pStyle w:val="Brdtext"/>
      </w:pPr>
      <w:r>
        <w:t>S</w:t>
      </w:r>
      <w:r w:rsidR="00CF36B0" w:rsidRPr="00A662AA">
        <w:t xml:space="preserve">tockholm den </w:t>
      </w:r>
      <w:r>
        <w:t>17</w:t>
      </w:r>
      <w:r w:rsidR="00D14E98">
        <w:t xml:space="preserve"> februari</w:t>
      </w:r>
      <w:r w:rsidR="009D60B3">
        <w:t xml:space="preserve"> 202</w:t>
      </w:r>
      <w:r w:rsidR="00D14E98">
        <w:t>1</w:t>
      </w:r>
    </w:p>
    <w:p w14:paraId="25BB9F16" w14:textId="77777777" w:rsidR="00EA0B92" w:rsidRDefault="00EA0B92" w:rsidP="00EA0B92">
      <w:pPr>
        <w:pStyle w:val="Brdtext"/>
      </w:pPr>
    </w:p>
    <w:p w14:paraId="0BF12037" w14:textId="20EC5668" w:rsidR="00CF36B0" w:rsidRPr="009D60B3" w:rsidRDefault="00CF36B0" w:rsidP="00EA0B92">
      <w:pPr>
        <w:pStyle w:val="Brdtext"/>
      </w:pPr>
      <w:r w:rsidRPr="009D60B3">
        <w:t>Mikael Damberg</w:t>
      </w:r>
    </w:p>
    <w:p w14:paraId="48A891CC" w14:textId="77777777" w:rsidR="00CF36B0" w:rsidRPr="009D60B3" w:rsidRDefault="00CF36B0" w:rsidP="00EA0B92">
      <w:pPr>
        <w:pStyle w:val="Brdtext"/>
      </w:pPr>
    </w:p>
    <w:p w14:paraId="093C5CB8" w14:textId="77777777" w:rsidR="0003679E" w:rsidRPr="009D60B3" w:rsidRDefault="0003679E" w:rsidP="005C120D">
      <w:pPr>
        <w:pStyle w:val="Brdtext"/>
      </w:pPr>
    </w:p>
    <w:sectPr w:rsidR="0003679E" w:rsidRPr="009D60B3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5E5C3" w14:textId="77777777" w:rsidR="006C56D0" w:rsidRDefault="006C56D0" w:rsidP="00A87A54">
      <w:pPr>
        <w:spacing w:after="0" w:line="240" w:lineRule="auto"/>
      </w:pPr>
      <w:r>
        <w:separator/>
      </w:r>
    </w:p>
  </w:endnote>
  <w:endnote w:type="continuationSeparator" w:id="0">
    <w:p w14:paraId="4FC1867D" w14:textId="77777777" w:rsidR="006C56D0" w:rsidRDefault="006C56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AF0C65B" w:rsidR="00A2368F" w:rsidRPr="00F53AEA" w:rsidRDefault="00A2368F" w:rsidP="00C26068">
          <w:pPr>
            <w:pStyle w:val="Sidfot"/>
          </w:pPr>
          <w:r>
            <w:t xml:space="preserve">Webb: </w:t>
          </w:r>
          <w:hyperlink r:id="rId1" w:history="1">
            <w:r w:rsidR="00F64DE0" w:rsidRPr="003D2705">
              <w:rPr>
                <w:rStyle w:val="Hyperlnk"/>
              </w:rPr>
              <w:t>www.regeringen.se</w:t>
            </w:r>
          </w:hyperlink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24E5" w14:textId="77777777" w:rsidR="006C56D0" w:rsidRDefault="006C56D0" w:rsidP="00A87A54">
      <w:pPr>
        <w:spacing w:after="0" w:line="240" w:lineRule="auto"/>
      </w:pPr>
      <w:r>
        <w:separator/>
      </w:r>
    </w:p>
  </w:footnote>
  <w:footnote w:type="continuationSeparator" w:id="0">
    <w:p w14:paraId="68959E01" w14:textId="77777777" w:rsidR="006C56D0" w:rsidRDefault="006C56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36AFCEF1" w:rsidR="00A2368F" w:rsidRDefault="00F64DE0" w:rsidP="00EE3C0F">
              <w:pPr>
                <w:pStyle w:val="Sidhuvud"/>
              </w:pPr>
              <w:r w:rsidRPr="00F64DE0">
                <w:rPr>
                  <w:sz w:val="20"/>
                  <w:szCs w:val="20"/>
                </w:rPr>
                <w:t>Ju202</w:t>
              </w:r>
              <w:r w:rsidR="00D14E98">
                <w:rPr>
                  <w:sz w:val="20"/>
                  <w:szCs w:val="20"/>
                </w:rPr>
                <w:t>1</w:t>
              </w:r>
              <w:r w:rsidRPr="00F64DE0">
                <w:rPr>
                  <w:sz w:val="20"/>
                  <w:szCs w:val="20"/>
                </w:rPr>
                <w:t>/</w:t>
              </w:r>
              <w:r w:rsidR="007774A6">
                <w:rPr>
                  <w:sz w:val="20"/>
                  <w:szCs w:val="20"/>
                </w:rPr>
                <w:t>00498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636522252"/>
            <w:placeholder>
              <w:docPart w:val="AAF73A7085534A9DBECC9AD4C3B814FB"/>
            </w:placeholder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6DE7E77E" w:rsidR="00A2368F" w:rsidRPr="007774A6" w:rsidRDefault="007774A6" w:rsidP="00EE3C0F">
              <w:pPr>
                <w:pStyle w:val="Sidhuvud"/>
                <w:rPr>
                  <w:sz w:val="20"/>
                  <w:szCs w:val="20"/>
                </w:rPr>
              </w:pPr>
              <w:r w:rsidRPr="007774A6">
                <w:rPr>
                  <w:sz w:val="20"/>
                  <w:szCs w:val="20"/>
                </w:rPr>
                <w:t>Ju2021/00524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735C1E4" w:rsidR="00A2368F" w:rsidRPr="00A2368F" w:rsidRDefault="00AD26FB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EA0B92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410D"/>
    <w:rsid w:val="000757FC"/>
    <w:rsid w:val="000862E0"/>
    <w:rsid w:val="000873C3"/>
    <w:rsid w:val="00093408"/>
    <w:rsid w:val="0009340A"/>
    <w:rsid w:val="0009435C"/>
    <w:rsid w:val="000C61D1"/>
    <w:rsid w:val="000D5D79"/>
    <w:rsid w:val="000E12D9"/>
    <w:rsid w:val="000F00B8"/>
    <w:rsid w:val="0011413E"/>
    <w:rsid w:val="00114BC1"/>
    <w:rsid w:val="00121002"/>
    <w:rsid w:val="00130EC3"/>
    <w:rsid w:val="001428E2"/>
    <w:rsid w:val="00170CE4"/>
    <w:rsid w:val="0017300E"/>
    <w:rsid w:val="00173126"/>
    <w:rsid w:val="00192350"/>
    <w:rsid w:val="00192E34"/>
    <w:rsid w:val="00193394"/>
    <w:rsid w:val="00197A8A"/>
    <w:rsid w:val="001A03B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2E34"/>
    <w:rsid w:val="003240E1"/>
    <w:rsid w:val="00326C03"/>
    <w:rsid w:val="00327474"/>
    <w:rsid w:val="00340DE0"/>
    <w:rsid w:val="00341F47"/>
    <w:rsid w:val="00342327"/>
    <w:rsid w:val="003447C7"/>
    <w:rsid w:val="00347E11"/>
    <w:rsid w:val="00350182"/>
    <w:rsid w:val="00350696"/>
    <w:rsid w:val="00350C92"/>
    <w:rsid w:val="0035756A"/>
    <w:rsid w:val="00362F8C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CCA"/>
    <w:rsid w:val="003C0427"/>
    <w:rsid w:val="003C3A34"/>
    <w:rsid w:val="003C7BE0"/>
    <w:rsid w:val="003D0DD3"/>
    <w:rsid w:val="003D17EF"/>
    <w:rsid w:val="003D3535"/>
    <w:rsid w:val="003D6146"/>
    <w:rsid w:val="003E6020"/>
    <w:rsid w:val="0041223B"/>
    <w:rsid w:val="00413A4E"/>
    <w:rsid w:val="00415163"/>
    <w:rsid w:val="004157BE"/>
    <w:rsid w:val="0042068E"/>
    <w:rsid w:val="00420E40"/>
    <w:rsid w:val="00422030"/>
    <w:rsid w:val="00422A7F"/>
    <w:rsid w:val="004405A7"/>
    <w:rsid w:val="00441D70"/>
    <w:rsid w:val="00447AB1"/>
    <w:rsid w:val="0045607E"/>
    <w:rsid w:val="0046337E"/>
    <w:rsid w:val="004660C8"/>
    <w:rsid w:val="00467A2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39CD"/>
    <w:rsid w:val="00497164"/>
    <w:rsid w:val="004A66B1"/>
    <w:rsid w:val="004B1E7B"/>
    <w:rsid w:val="004B35E7"/>
    <w:rsid w:val="004B63BF"/>
    <w:rsid w:val="004B66DA"/>
    <w:rsid w:val="004B7DFF"/>
    <w:rsid w:val="004C017E"/>
    <w:rsid w:val="004C4C43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59D6"/>
    <w:rsid w:val="00544738"/>
    <w:rsid w:val="005456E4"/>
    <w:rsid w:val="00547B89"/>
    <w:rsid w:val="00560365"/>
    <w:rsid w:val="005606BC"/>
    <w:rsid w:val="00567799"/>
    <w:rsid w:val="00571A0B"/>
    <w:rsid w:val="005747D0"/>
    <w:rsid w:val="0057739A"/>
    <w:rsid w:val="005850D7"/>
    <w:rsid w:val="0058522F"/>
    <w:rsid w:val="00596E2B"/>
    <w:rsid w:val="005A2022"/>
    <w:rsid w:val="005A5193"/>
    <w:rsid w:val="005B115A"/>
    <w:rsid w:val="005B51C5"/>
    <w:rsid w:val="005B537F"/>
    <w:rsid w:val="005C033D"/>
    <w:rsid w:val="005C120D"/>
    <w:rsid w:val="005D00E8"/>
    <w:rsid w:val="005D07C2"/>
    <w:rsid w:val="005E2F29"/>
    <w:rsid w:val="005E4E79"/>
    <w:rsid w:val="005E5509"/>
    <w:rsid w:val="005E5CE7"/>
    <w:rsid w:val="00602455"/>
    <w:rsid w:val="00605718"/>
    <w:rsid w:val="00605C66"/>
    <w:rsid w:val="006175D7"/>
    <w:rsid w:val="006208E5"/>
    <w:rsid w:val="0063078C"/>
    <w:rsid w:val="00631F82"/>
    <w:rsid w:val="00647FD7"/>
    <w:rsid w:val="00650080"/>
    <w:rsid w:val="00651F17"/>
    <w:rsid w:val="00653B43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978AA"/>
    <w:rsid w:val="006B4A30"/>
    <w:rsid w:val="006B7569"/>
    <w:rsid w:val="006C28EE"/>
    <w:rsid w:val="006C56D0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2157F"/>
    <w:rsid w:val="00727760"/>
    <w:rsid w:val="00740D25"/>
    <w:rsid w:val="00743E09"/>
    <w:rsid w:val="00750C93"/>
    <w:rsid w:val="00752DA1"/>
    <w:rsid w:val="00754E24"/>
    <w:rsid w:val="00757B3B"/>
    <w:rsid w:val="00773075"/>
    <w:rsid w:val="00773F36"/>
    <w:rsid w:val="00776254"/>
    <w:rsid w:val="00776AD6"/>
    <w:rsid w:val="007774A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31F"/>
    <w:rsid w:val="008066A3"/>
    <w:rsid w:val="008178E6"/>
    <w:rsid w:val="0082249C"/>
    <w:rsid w:val="00830B7B"/>
    <w:rsid w:val="008349AA"/>
    <w:rsid w:val="008375D5"/>
    <w:rsid w:val="008431AF"/>
    <w:rsid w:val="008504F6"/>
    <w:rsid w:val="00863BB7"/>
    <w:rsid w:val="00872BD4"/>
    <w:rsid w:val="00875DDD"/>
    <w:rsid w:val="00881BC6"/>
    <w:rsid w:val="008860CC"/>
    <w:rsid w:val="00891929"/>
    <w:rsid w:val="00893029"/>
    <w:rsid w:val="0089514A"/>
    <w:rsid w:val="00895E58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0B3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D10"/>
    <w:rsid w:val="00A65996"/>
    <w:rsid w:val="00A662AA"/>
    <w:rsid w:val="00A67276"/>
    <w:rsid w:val="00A67840"/>
    <w:rsid w:val="00A71A9E"/>
    <w:rsid w:val="00A7382D"/>
    <w:rsid w:val="00A743AC"/>
    <w:rsid w:val="00A8483F"/>
    <w:rsid w:val="00A870B0"/>
    <w:rsid w:val="00A87A54"/>
    <w:rsid w:val="00A92564"/>
    <w:rsid w:val="00AA1809"/>
    <w:rsid w:val="00AB5519"/>
    <w:rsid w:val="00AB6313"/>
    <w:rsid w:val="00AB71DD"/>
    <w:rsid w:val="00AC15C5"/>
    <w:rsid w:val="00AD0E75"/>
    <w:rsid w:val="00AD26FB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18B"/>
    <w:rsid w:val="00B63224"/>
    <w:rsid w:val="00B64962"/>
    <w:rsid w:val="00B66AC0"/>
    <w:rsid w:val="00B71634"/>
    <w:rsid w:val="00B84409"/>
    <w:rsid w:val="00BB0155"/>
    <w:rsid w:val="00BB5683"/>
    <w:rsid w:val="00BC17DF"/>
    <w:rsid w:val="00BD0826"/>
    <w:rsid w:val="00BD15AB"/>
    <w:rsid w:val="00BE3210"/>
    <w:rsid w:val="00BE79E5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5E7B"/>
    <w:rsid w:val="00C36E3A"/>
    <w:rsid w:val="00C37A77"/>
    <w:rsid w:val="00C41141"/>
    <w:rsid w:val="00C461E6"/>
    <w:rsid w:val="00C508BE"/>
    <w:rsid w:val="00C63EC4"/>
    <w:rsid w:val="00C64178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24AE"/>
    <w:rsid w:val="00CC41BA"/>
    <w:rsid w:val="00CD1C6C"/>
    <w:rsid w:val="00CD6169"/>
    <w:rsid w:val="00CD6D76"/>
    <w:rsid w:val="00CE20BC"/>
    <w:rsid w:val="00CF1FD8"/>
    <w:rsid w:val="00CF36B0"/>
    <w:rsid w:val="00CF4FDC"/>
    <w:rsid w:val="00D021D2"/>
    <w:rsid w:val="00D061BB"/>
    <w:rsid w:val="00D07BE1"/>
    <w:rsid w:val="00D116C0"/>
    <w:rsid w:val="00D13433"/>
    <w:rsid w:val="00D13D8A"/>
    <w:rsid w:val="00D14E98"/>
    <w:rsid w:val="00D279D8"/>
    <w:rsid w:val="00D27C8E"/>
    <w:rsid w:val="00D4141B"/>
    <w:rsid w:val="00D4145D"/>
    <w:rsid w:val="00D5467F"/>
    <w:rsid w:val="00D55837"/>
    <w:rsid w:val="00D60F51"/>
    <w:rsid w:val="00D64391"/>
    <w:rsid w:val="00D6730A"/>
    <w:rsid w:val="00D674A6"/>
    <w:rsid w:val="00D74B7C"/>
    <w:rsid w:val="00D76068"/>
    <w:rsid w:val="00D76B01"/>
    <w:rsid w:val="00D804A2"/>
    <w:rsid w:val="00D84704"/>
    <w:rsid w:val="00D95424"/>
    <w:rsid w:val="00DA4493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0B92"/>
    <w:rsid w:val="00EA1688"/>
    <w:rsid w:val="00EA1AA0"/>
    <w:rsid w:val="00EA4C83"/>
    <w:rsid w:val="00EA7B4B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480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61A"/>
    <w:rsid w:val="00F55FC9"/>
    <w:rsid w:val="00F5663B"/>
    <w:rsid w:val="00F6392C"/>
    <w:rsid w:val="00F64256"/>
    <w:rsid w:val="00F64DE0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AB1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6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4D58C2"/>
    <w:rsid w:val="0062726C"/>
    <w:rsid w:val="006319E0"/>
    <w:rsid w:val="00717239"/>
    <w:rsid w:val="00761870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d7d65165-1448-4364-97ce-40dcce168d05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Ju2021/00498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Ju2021/00524</DocNumber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3F2D6A28-BFC6-4EE2-8E18-994679814DEA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D56B8AAE-01DC-4FE9-80A0-C77A106CD5C4}"/>
</file>

<file path=customXml/itemProps4.xml><?xml version="1.0" encoding="utf-8"?>
<ds:datastoreItem xmlns:ds="http://schemas.openxmlformats.org/officeDocument/2006/customXml" ds:itemID="{408410A6-9235-4CB6-8A0D-F75FDA3BDCE7}">
  <ds:schemaRefs>
    <ds:schemaRef ds:uri="4e9c2f0c-7bf8-49af-8356-cbf363fc78a7"/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43a2d8f-bf28-4bd0-b6c4-0c6d6c609fb1"/>
    <ds:schemaRef ds:uri="9c9941df-7074-4a92-bf99-225d24d78d61"/>
    <ds:schemaRef ds:uri="18f3d968-6251-40b0-9f11-012b293496c2"/>
    <ds:schemaRef ds:uri="e43df85e-1a90-4f35-984f-b50671c40a7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76039E-96D0-45CE-B719-DBFF01861FB7}"/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B73E6D89-7315-47A5-983C-9F09E195F0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1638 och 1670.docx</dc:title>
  <dc:creator>Isabelle Andersson</dc:creator>
  <cp:lastModifiedBy>Johan Andersson</cp:lastModifiedBy>
  <cp:revision>3</cp:revision>
  <cp:lastPrinted>2020-05-07T12:34:00Z</cp:lastPrinted>
  <dcterms:created xsi:type="dcterms:W3CDTF">2021-02-16T13:48:00Z</dcterms:created>
  <dcterms:modified xsi:type="dcterms:W3CDTF">2021-02-17T07:55:00Z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3e9c8837-c1c3-4d22-8a41-fe679c6be656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