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4459C" w14:textId="7692DD3F" w:rsidR="008802F1" w:rsidRDefault="008802F1" w:rsidP="00DA0661">
      <w:pPr>
        <w:pStyle w:val="Rubrik"/>
      </w:pPr>
      <w:bookmarkStart w:id="0" w:name="Start"/>
      <w:bookmarkEnd w:id="0"/>
      <w:r>
        <w:t xml:space="preserve">Svar på fråga </w:t>
      </w:r>
      <w:r w:rsidR="00B94139" w:rsidRPr="00B94139">
        <w:t>2020/21:1798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33375C7F8C74ED7B990EAE6574DBD81"/>
          </w:placeholder>
          <w:dataBinding w:prefixMappings="xmlns:ns0='http://lp/documentinfo/RK' " w:xpath="/ns0:DocumentInfo[1]/ns0:BaseInfo[1]/ns0:Extra3[1]" w:storeItemID="{08004038-750F-4BD6-B4DF-7666A0019F70}"/>
          <w:text/>
        </w:sdtPr>
        <w:sdtEndPr/>
        <w:sdtContent>
          <w:r w:rsidRPr="008802F1">
            <w:t xml:space="preserve">Maria Malmer </w:t>
          </w:r>
          <w:proofErr w:type="spellStart"/>
          <w:r w:rsidRPr="008802F1">
            <w:t>Stenergard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AE6A89D78B14C7195387B35C6316A1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8802F1">
        <w:t>Förändringar av EBO</w:t>
      </w:r>
    </w:p>
    <w:p w14:paraId="37AB47A1" w14:textId="618CF682" w:rsidR="008802F1" w:rsidRDefault="009C112C" w:rsidP="008802F1">
      <w:pPr>
        <w:pStyle w:val="Brdtext"/>
      </w:pPr>
      <w:sdt>
        <w:sdtPr>
          <w:alias w:val="Frågeställare"/>
          <w:tag w:val="delete"/>
          <w:id w:val="-1635256365"/>
          <w:placeholder>
            <w:docPart w:val="1481A100642847BDA6B9BA32D56B6D59"/>
          </w:placeholder>
          <w:dataBinding w:prefixMappings="xmlns:ns0='http://lp/documentinfo/RK' " w:xpath="/ns0:DocumentInfo[1]/ns0:BaseInfo[1]/ns0:Extra3[1]" w:storeItemID="{08004038-750F-4BD6-B4DF-7666A0019F70}"/>
          <w:text/>
        </w:sdtPr>
        <w:sdtEndPr/>
        <w:sdtContent>
          <w:r w:rsidR="008802F1">
            <w:t xml:space="preserve">Maria Malmer </w:t>
          </w:r>
          <w:proofErr w:type="spellStart"/>
          <w:r w:rsidR="008802F1">
            <w:t>Stenergard</w:t>
          </w:r>
          <w:proofErr w:type="spellEnd"/>
        </w:sdtContent>
      </w:sdt>
      <w:r w:rsidR="008802F1">
        <w:t xml:space="preserve"> har frågat mig om jag avser att vidta några ytterligare åtgärder för att öka drivkrafterna för asylsökande att välja andra orter än de utpekade i EBO-lagen och vilka dessa åtgärder</w:t>
      </w:r>
      <w:r w:rsidR="008802F1" w:rsidRPr="008802F1">
        <w:t xml:space="preserve"> </w:t>
      </w:r>
      <w:r w:rsidR="008802F1">
        <w:t>i så fall är.</w:t>
      </w:r>
    </w:p>
    <w:p w14:paraId="31A324D7" w14:textId="55CFEC2B" w:rsidR="008802F1" w:rsidRPr="00B94139" w:rsidRDefault="008802F1" w:rsidP="008802F1">
      <w:pPr>
        <w:pStyle w:val="Brdtext"/>
      </w:pPr>
      <w:r>
        <w:t xml:space="preserve">De nya reglerna innebär att en asylsökande som flyttar till och bor i eget boende i </w:t>
      </w:r>
      <w:r w:rsidRPr="00B94139">
        <w:t>områden med socioekonomiska utmaningar som huvudregel inte ska ha rätt till dagersättning.</w:t>
      </w:r>
    </w:p>
    <w:p w14:paraId="5AC92797" w14:textId="3BED914C" w:rsidR="008802F1" w:rsidRDefault="008802F1" w:rsidP="008802F1">
      <w:pPr>
        <w:pStyle w:val="Brdtext"/>
      </w:pPr>
      <w:r w:rsidRPr="00B94139">
        <w:t>Reglerna har till syfte att minska koncentrationen</w:t>
      </w:r>
      <w:r>
        <w:t xml:space="preserve"> av asylsökande i bostadsområden med socioekonomiska utmaningar. De syftar också till att asylsökande i större utsträckning ska välja att bo i Migrationsverkets boenden eller i områden där förutsättningarna för integration är bättre. </w:t>
      </w:r>
    </w:p>
    <w:p w14:paraId="2E38EE3C" w14:textId="47A4539F" w:rsidR="00991F9D" w:rsidRDefault="00991F9D" w:rsidP="008802F1">
      <w:pPr>
        <w:pStyle w:val="Brdtext"/>
      </w:pPr>
      <w:r>
        <w:t>D</w:t>
      </w:r>
      <w:r w:rsidR="00B85F19">
        <w:t xml:space="preserve">en </w:t>
      </w:r>
      <w:r w:rsidR="00940441">
        <w:t>4</w:t>
      </w:r>
      <w:r w:rsidR="00B85F19">
        <w:t xml:space="preserve"> juni 2020</w:t>
      </w:r>
      <w:r w:rsidR="008802F1" w:rsidRPr="00B94139">
        <w:t xml:space="preserve"> </w:t>
      </w:r>
      <w:r>
        <w:t xml:space="preserve">gav regeringen </w:t>
      </w:r>
      <w:r w:rsidR="008802F1" w:rsidRPr="00B94139">
        <w:t>Migrationsverket i uppdrag att vidta åtgärder för att kontrollera att det nya regelverket följs</w:t>
      </w:r>
      <w:r>
        <w:t>. Migrationsverket fick också i uppdrag</w:t>
      </w:r>
      <w:r w:rsidR="00B85F19">
        <w:t xml:space="preserve"> att </w:t>
      </w:r>
      <w:r w:rsidR="00940441">
        <w:t xml:space="preserve">redovisa </w:t>
      </w:r>
      <w:r w:rsidR="00707F19">
        <w:t xml:space="preserve">eventuella </w:t>
      </w:r>
      <w:r w:rsidR="00940441">
        <w:t xml:space="preserve">behov av </w:t>
      </w:r>
      <w:r w:rsidR="00940441" w:rsidRPr="00EA7950">
        <w:t>ytterligare åtgärder i syfte att säkerställa reformen.</w:t>
      </w:r>
      <w:r w:rsidR="00EA7950" w:rsidRPr="00937282">
        <w:t xml:space="preserve"> </w:t>
      </w:r>
      <w:r>
        <w:t>U</w:t>
      </w:r>
      <w:r w:rsidR="00B85F19" w:rsidRPr="00601437">
        <w:t>ppdrag</w:t>
      </w:r>
      <w:r>
        <w:t>et redovisades</w:t>
      </w:r>
      <w:r w:rsidR="00B85F19" w:rsidRPr="00601437">
        <w:t xml:space="preserve"> den 21 december 2020</w:t>
      </w:r>
      <w:r>
        <w:t>.</w:t>
      </w:r>
    </w:p>
    <w:p w14:paraId="36DDB53E" w14:textId="22C34E12" w:rsidR="00937282" w:rsidRPr="00C44EB1" w:rsidRDefault="00A972AA" w:rsidP="008802F1">
      <w:pPr>
        <w:pStyle w:val="Brdtext"/>
      </w:pPr>
      <w:bookmarkStart w:id="1" w:name="_Hlk64624242"/>
      <w:r>
        <w:t>Under</w:t>
      </w:r>
      <w:r w:rsidR="0006430C">
        <w:t xml:space="preserve"> 202</w:t>
      </w:r>
      <w:r w:rsidR="00A708C9">
        <w:t>0</w:t>
      </w:r>
      <w:r w:rsidR="0006430C">
        <w:t xml:space="preserve"> så har antalet </w:t>
      </w:r>
      <w:r w:rsidR="00A708C9" w:rsidRPr="00C44EB1">
        <w:t xml:space="preserve">personer </w:t>
      </w:r>
      <w:r w:rsidR="0006430C" w:rsidRPr="00C44EB1">
        <w:t xml:space="preserve">som bor i </w:t>
      </w:r>
      <w:r w:rsidR="008C5F18" w:rsidRPr="00C44EB1">
        <w:t>EBO</w:t>
      </w:r>
      <w:r w:rsidR="0006430C" w:rsidRPr="00C44EB1">
        <w:t xml:space="preserve"> minskat</w:t>
      </w:r>
      <w:r w:rsidR="00A708C9" w:rsidRPr="00C44EB1">
        <w:t xml:space="preserve"> </w:t>
      </w:r>
      <w:r>
        <w:t>betydligt</w:t>
      </w:r>
      <w:r w:rsidR="0006430C" w:rsidRPr="00C44EB1">
        <w:t xml:space="preserve">. </w:t>
      </w:r>
      <w:bookmarkEnd w:id="1"/>
      <w:r w:rsidR="007A465A" w:rsidRPr="00C44EB1">
        <w:t xml:space="preserve">I flera fall har </w:t>
      </w:r>
      <w:r>
        <w:t>personer</w:t>
      </w:r>
      <w:r w:rsidR="00C56879" w:rsidRPr="00C44EB1">
        <w:t xml:space="preserve"> som flyttade in </w:t>
      </w:r>
      <w:r w:rsidRPr="009C112C">
        <w:t xml:space="preserve">i utsatta områden </w:t>
      </w:r>
      <w:r w:rsidR="00C56879" w:rsidRPr="009C112C">
        <w:t xml:space="preserve">och nekades dagersättning därefter </w:t>
      </w:r>
      <w:r w:rsidR="007A465A" w:rsidRPr="009C112C">
        <w:t xml:space="preserve">flyttat </w:t>
      </w:r>
      <w:r w:rsidR="00C56879" w:rsidRPr="009C112C">
        <w:t>vidare till ett område utan sådana utmaningar.</w:t>
      </w:r>
      <w:r w:rsidR="009C112C">
        <w:t xml:space="preserve"> </w:t>
      </w:r>
      <w:r w:rsidR="00C56879" w:rsidRPr="00C44EB1">
        <w:t xml:space="preserve">Migrationsverket </w:t>
      </w:r>
      <w:r w:rsidR="006C0296" w:rsidRPr="00C44EB1">
        <w:t xml:space="preserve">har </w:t>
      </w:r>
      <w:r w:rsidR="00C56879" w:rsidRPr="00C44EB1">
        <w:t xml:space="preserve">dragit slutsatsen att detta är en direkt följd av att de nekats dagersättning. </w:t>
      </w:r>
      <w:bookmarkStart w:id="2" w:name="_Hlk64625841"/>
      <w:r w:rsidR="00191F08" w:rsidRPr="00C44EB1">
        <w:t xml:space="preserve">Utifrån uppdraget som regeringen gav genomför </w:t>
      </w:r>
      <w:r w:rsidR="00B85F19" w:rsidRPr="00C44EB1">
        <w:t xml:space="preserve">Migrationsverket </w:t>
      </w:r>
      <w:r w:rsidR="00191F08" w:rsidRPr="00C44EB1">
        <w:t>nu mer</w:t>
      </w:r>
      <w:r w:rsidR="00B85F19" w:rsidRPr="00C44EB1">
        <w:t xml:space="preserve"> kontrollåtgärder för att säkerställa efterlevnaden av reformen</w:t>
      </w:r>
      <w:bookmarkEnd w:id="2"/>
      <w:r w:rsidR="00B85F19" w:rsidRPr="00C44EB1">
        <w:t>.</w:t>
      </w:r>
    </w:p>
    <w:p w14:paraId="47203BA0" w14:textId="0C3F4BEA" w:rsidR="008802F1" w:rsidRDefault="00937282" w:rsidP="008802F1">
      <w:pPr>
        <w:pStyle w:val="Brdtext"/>
      </w:pPr>
      <w:r w:rsidRPr="00C44EB1">
        <w:lastRenderedPageBreak/>
        <w:t xml:space="preserve">De nya reglerna har varit i kraft sedan den 1 januari 2020 och började tillämpas fullt ut först den 1 juli samma år. Förändringar av regelverket gjordes även </w:t>
      </w:r>
      <w:r w:rsidR="00D702BD" w:rsidRPr="00C44EB1">
        <w:t xml:space="preserve">så </w:t>
      </w:r>
      <w:r w:rsidRPr="00C44EB1">
        <w:t>sent som i augusti 2020.</w:t>
      </w:r>
      <w:r w:rsidR="002478D6" w:rsidRPr="00C44EB1">
        <w:t xml:space="preserve"> Det är därför för </w:t>
      </w:r>
      <w:r w:rsidR="00C23649" w:rsidRPr="00C44EB1">
        <w:t xml:space="preserve">tidigt att </w:t>
      </w:r>
      <w:r w:rsidR="008802F1" w:rsidRPr="00C44EB1">
        <w:t>dra några säkra slutsatser om effekterna</w:t>
      </w:r>
      <w:r w:rsidR="008802F1">
        <w:t xml:space="preserve"> av regeländringarna. Regeringen avser därför att noga följa utvecklingen framöver</w:t>
      </w:r>
      <w:r w:rsidR="00226C74">
        <w:t>.</w:t>
      </w:r>
      <w:r w:rsidR="00C42F0A">
        <w:t xml:space="preserve"> </w:t>
      </w:r>
    </w:p>
    <w:p w14:paraId="40E7CF38" w14:textId="73EB44DD" w:rsidR="008802F1" w:rsidRDefault="008802F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ED2A5E0826D4CD8B1333E629F1D2A67"/>
          </w:placeholder>
          <w:dataBinding w:prefixMappings="xmlns:ns0='http://lp/documentinfo/RK' " w:xpath="/ns0:DocumentInfo[1]/ns0:BaseInfo[1]/ns0:HeaderDate[1]" w:storeItemID="{08004038-750F-4BD6-B4DF-7666A0019F70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94139">
            <w:t>24 februari 2021</w:t>
          </w:r>
        </w:sdtContent>
      </w:sdt>
    </w:p>
    <w:p w14:paraId="1805681F" w14:textId="77777777" w:rsidR="008802F1" w:rsidRDefault="008802F1" w:rsidP="004E7A8F">
      <w:pPr>
        <w:pStyle w:val="Brdtextutanavstnd"/>
      </w:pPr>
    </w:p>
    <w:p w14:paraId="22781966" w14:textId="77777777" w:rsidR="008802F1" w:rsidRDefault="008802F1" w:rsidP="004E7A8F">
      <w:pPr>
        <w:pStyle w:val="Brdtextutanavstnd"/>
      </w:pPr>
    </w:p>
    <w:p w14:paraId="74731101" w14:textId="77777777" w:rsidR="008802F1" w:rsidRDefault="008802F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5D44664FA214AC0A03E1B92EDC68985"/>
        </w:placeholder>
        <w:dataBinding w:prefixMappings="xmlns:ns0='http://lp/documentinfo/RK' " w:xpath="/ns0:DocumentInfo[1]/ns0:BaseInfo[1]/ns0:TopSender[1]" w:storeItemID="{08004038-750F-4BD6-B4DF-7666A0019F70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D6040FB" w14:textId="05339C0B" w:rsidR="008802F1" w:rsidRDefault="008802F1" w:rsidP="00422A41">
          <w:pPr>
            <w:pStyle w:val="Brdtext"/>
          </w:pPr>
          <w:r>
            <w:t>Morgan Johansson</w:t>
          </w:r>
        </w:p>
      </w:sdtContent>
    </w:sdt>
    <w:p w14:paraId="7FDF679B" w14:textId="601FCCCF" w:rsidR="008802F1" w:rsidRPr="00DB48AB" w:rsidRDefault="008802F1" w:rsidP="00DB48AB">
      <w:pPr>
        <w:pStyle w:val="Brdtext"/>
      </w:pPr>
    </w:p>
    <w:sectPr w:rsidR="008802F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5D438" w14:textId="77777777" w:rsidR="00CD562D" w:rsidRDefault="00CD562D" w:rsidP="00A87A54">
      <w:pPr>
        <w:spacing w:after="0" w:line="240" w:lineRule="auto"/>
      </w:pPr>
      <w:r>
        <w:separator/>
      </w:r>
    </w:p>
  </w:endnote>
  <w:endnote w:type="continuationSeparator" w:id="0">
    <w:p w14:paraId="3C45F8F2" w14:textId="77777777" w:rsidR="00CD562D" w:rsidRDefault="00CD562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F755A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52E3B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B1A7F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59D9D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85EA6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AEDE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CC74F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2B3F19" w14:textId="77777777" w:rsidTr="00C26068">
      <w:trPr>
        <w:trHeight w:val="227"/>
      </w:trPr>
      <w:tc>
        <w:tcPr>
          <w:tcW w:w="4074" w:type="dxa"/>
        </w:tcPr>
        <w:p w14:paraId="5291068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B45B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206A3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17854" w14:textId="77777777" w:rsidR="00CD562D" w:rsidRDefault="00CD562D" w:rsidP="00A87A54">
      <w:pPr>
        <w:spacing w:after="0" w:line="240" w:lineRule="auto"/>
      </w:pPr>
      <w:r>
        <w:separator/>
      </w:r>
    </w:p>
  </w:footnote>
  <w:footnote w:type="continuationSeparator" w:id="0">
    <w:p w14:paraId="6CB63876" w14:textId="77777777" w:rsidR="00CD562D" w:rsidRDefault="00CD562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802F1" w14:paraId="6433EFFA" w14:textId="77777777" w:rsidTr="00C93EBA">
      <w:trPr>
        <w:trHeight w:val="227"/>
      </w:trPr>
      <w:tc>
        <w:tcPr>
          <w:tcW w:w="5534" w:type="dxa"/>
        </w:tcPr>
        <w:p w14:paraId="32A6C6B7" w14:textId="77777777" w:rsidR="008802F1" w:rsidRPr="007D73AB" w:rsidRDefault="008802F1">
          <w:pPr>
            <w:pStyle w:val="Sidhuvud"/>
          </w:pPr>
        </w:p>
      </w:tc>
      <w:tc>
        <w:tcPr>
          <w:tcW w:w="3170" w:type="dxa"/>
          <w:vAlign w:val="bottom"/>
        </w:tcPr>
        <w:p w14:paraId="43221F44" w14:textId="77777777" w:rsidR="008802F1" w:rsidRPr="007D73AB" w:rsidRDefault="008802F1" w:rsidP="00340DE0">
          <w:pPr>
            <w:pStyle w:val="Sidhuvud"/>
          </w:pPr>
        </w:p>
      </w:tc>
      <w:tc>
        <w:tcPr>
          <w:tcW w:w="1134" w:type="dxa"/>
        </w:tcPr>
        <w:p w14:paraId="0F1643CE" w14:textId="77777777" w:rsidR="008802F1" w:rsidRDefault="008802F1" w:rsidP="005A703A">
          <w:pPr>
            <w:pStyle w:val="Sidhuvud"/>
          </w:pPr>
        </w:p>
      </w:tc>
    </w:tr>
    <w:tr w:rsidR="008802F1" w14:paraId="41C5440F" w14:textId="77777777" w:rsidTr="00C93EBA">
      <w:trPr>
        <w:trHeight w:val="1928"/>
      </w:trPr>
      <w:tc>
        <w:tcPr>
          <w:tcW w:w="5534" w:type="dxa"/>
        </w:tcPr>
        <w:p w14:paraId="378A483A" w14:textId="77777777" w:rsidR="008802F1" w:rsidRPr="00340DE0" w:rsidRDefault="008802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CA175C" wp14:editId="53EEE34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019CF4" w14:textId="77777777" w:rsidR="008802F1" w:rsidRPr="00710A6C" w:rsidRDefault="008802F1" w:rsidP="00EE3C0F">
          <w:pPr>
            <w:pStyle w:val="Sidhuvud"/>
            <w:rPr>
              <w:b/>
            </w:rPr>
          </w:pPr>
        </w:p>
        <w:p w14:paraId="0BEF2C36" w14:textId="77777777" w:rsidR="008802F1" w:rsidRDefault="008802F1" w:rsidP="00EE3C0F">
          <w:pPr>
            <w:pStyle w:val="Sidhuvud"/>
          </w:pPr>
        </w:p>
        <w:p w14:paraId="717FD8D9" w14:textId="77777777" w:rsidR="008802F1" w:rsidRDefault="008802F1" w:rsidP="00EE3C0F">
          <w:pPr>
            <w:pStyle w:val="Sidhuvud"/>
          </w:pPr>
        </w:p>
        <w:p w14:paraId="50AEF6BD" w14:textId="77777777" w:rsidR="008802F1" w:rsidRDefault="008802F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27C08565BB4F579FDE82821316494E"/>
            </w:placeholder>
            <w:dataBinding w:prefixMappings="xmlns:ns0='http://lp/documentinfo/RK' " w:xpath="/ns0:DocumentInfo[1]/ns0:BaseInfo[1]/ns0:Dnr[1]" w:storeItemID="{08004038-750F-4BD6-B4DF-7666A0019F70}"/>
            <w:text/>
          </w:sdtPr>
          <w:sdtContent>
            <w:p w14:paraId="633C9EE1" w14:textId="5215709E" w:rsidR="008802F1" w:rsidRDefault="009C112C" w:rsidP="00EE3C0F">
              <w:pPr>
                <w:pStyle w:val="Sidhuvud"/>
              </w:pPr>
              <w:r w:rsidRPr="009C112C">
                <w:t>Ju2021/00651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76B649B600498DACD377B8BE0CA92D"/>
            </w:placeholder>
            <w:showingPlcHdr/>
            <w:dataBinding w:prefixMappings="xmlns:ns0='http://lp/documentinfo/RK' " w:xpath="/ns0:DocumentInfo[1]/ns0:BaseInfo[1]/ns0:DocNumber[1]" w:storeItemID="{08004038-750F-4BD6-B4DF-7666A0019F70}"/>
            <w:text/>
          </w:sdtPr>
          <w:sdtEndPr/>
          <w:sdtContent>
            <w:p w14:paraId="27A7FEFF" w14:textId="77777777" w:rsidR="008802F1" w:rsidRDefault="008802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EE4DA2" w14:textId="77777777" w:rsidR="008802F1" w:rsidRDefault="008802F1" w:rsidP="00EE3C0F">
          <w:pPr>
            <w:pStyle w:val="Sidhuvud"/>
          </w:pPr>
        </w:p>
      </w:tc>
      <w:tc>
        <w:tcPr>
          <w:tcW w:w="1134" w:type="dxa"/>
        </w:tcPr>
        <w:p w14:paraId="3B252741" w14:textId="77777777" w:rsidR="008802F1" w:rsidRDefault="008802F1" w:rsidP="0094502D">
          <w:pPr>
            <w:pStyle w:val="Sidhuvud"/>
          </w:pPr>
        </w:p>
        <w:p w14:paraId="1B5FB591" w14:textId="77777777" w:rsidR="008802F1" w:rsidRPr="0094502D" w:rsidRDefault="008802F1" w:rsidP="00EC71A6">
          <w:pPr>
            <w:pStyle w:val="Sidhuvud"/>
          </w:pPr>
        </w:p>
      </w:tc>
    </w:tr>
    <w:tr w:rsidR="008802F1" w14:paraId="01F3367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A4A653CC654EC3A37A11C5D038C2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0201D1" w14:textId="77777777" w:rsidR="008802F1" w:rsidRPr="008802F1" w:rsidRDefault="008802F1" w:rsidP="00340DE0">
              <w:pPr>
                <w:pStyle w:val="Sidhuvud"/>
                <w:rPr>
                  <w:b/>
                </w:rPr>
              </w:pPr>
              <w:r w:rsidRPr="008802F1">
                <w:rPr>
                  <w:b/>
                </w:rPr>
                <w:t>Justitiedepartementet</w:t>
              </w:r>
            </w:p>
            <w:p w14:paraId="47D0B8C2" w14:textId="27E4631A" w:rsidR="008802F1" w:rsidRPr="00340DE0" w:rsidRDefault="008802F1" w:rsidP="009C112C">
              <w:pPr>
                <w:pStyle w:val="Sidhuvud"/>
              </w:pPr>
              <w:r w:rsidRPr="008802F1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F339A9377B4D3AA8E348699649C382"/>
          </w:placeholder>
          <w:dataBinding w:prefixMappings="xmlns:ns0='http://lp/documentinfo/RK' " w:xpath="/ns0:DocumentInfo[1]/ns0:BaseInfo[1]/ns0:Recipient[1]" w:storeItemID="{08004038-750F-4BD6-B4DF-7666A0019F70}"/>
          <w:text w:multiLine="1"/>
        </w:sdtPr>
        <w:sdtEndPr/>
        <w:sdtContent>
          <w:tc>
            <w:tcPr>
              <w:tcW w:w="3170" w:type="dxa"/>
            </w:tcPr>
            <w:p w14:paraId="2D4CC4FE" w14:textId="77777777" w:rsidR="008802F1" w:rsidRDefault="008802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2E07EE" w14:textId="77777777" w:rsidR="008802F1" w:rsidRDefault="008802F1" w:rsidP="003E6020">
          <w:pPr>
            <w:pStyle w:val="Sidhuvud"/>
          </w:pPr>
        </w:p>
      </w:tc>
    </w:tr>
  </w:tbl>
  <w:p w14:paraId="6A7E2B2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F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72A"/>
    <w:rsid w:val="00053CAA"/>
    <w:rsid w:val="00055875"/>
    <w:rsid w:val="00057FE0"/>
    <w:rsid w:val="000620FD"/>
    <w:rsid w:val="00063DCB"/>
    <w:rsid w:val="0006430C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467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6FE"/>
    <w:rsid w:val="000E59A9"/>
    <w:rsid w:val="000E638A"/>
    <w:rsid w:val="000E6472"/>
    <w:rsid w:val="000E64CB"/>
    <w:rsid w:val="000F00B8"/>
    <w:rsid w:val="000F1EA7"/>
    <w:rsid w:val="000F2084"/>
    <w:rsid w:val="000F2A8A"/>
    <w:rsid w:val="000F2FF1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F08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C7E"/>
    <w:rsid w:val="002102FD"/>
    <w:rsid w:val="002116FE"/>
    <w:rsid w:val="00211B4E"/>
    <w:rsid w:val="00213204"/>
    <w:rsid w:val="00213258"/>
    <w:rsid w:val="002161F5"/>
    <w:rsid w:val="0021657C"/>
    <w:rsid w:val="00220DC5"/>
    <w:rsid w:val="0022187E"/>
    <w:rsid w:val="00222258"/>
    <w:rsid w:val="00223AD6"/>
    <w:rsid w:val="0022666A"/>
    <w:rsid w:val="00226C74"/>
    <w:rsid w:val="00227E43"/>
    <w:rsid w:val="002315F5"/>
    <w:rsid w:val="00232EC3"/>
    <w:rsid w:val="00233D52"/>
    <w:rsid w:val="00237147"/>
    <w:rsid w:val="00242AD1"/>
    <w:rsid w:val="0024412C"/>
    <w:rsid w:val="0024537C"/>
    <w:rsid w:val="002478D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2E2A"/>
    <w:rsid w:val="00426213"/>
    <w:rsid w:val="00431A7B"/>
    <w:rsid w:val="0043623F"/>
    <w:rsid w:val="00437459"/>
    <w:rsid w:val="00441D70"/>
    <w:rsid w:val="004425C2"/>
    <w:rsid w:val="004451EF"/>
    <w:rsid w:val="00445604"/>
    <w:rsid w:val="004466E5"/>
    <w:rsid w:val="00446BAE"/>
    <w:rsid w:val="004508BA"/>
    <w:rsid w:val="004557F3"/>
    <w:rsid w:val="0045607E"/>
    <w:rsid w:val="00456DC3"/>
    <w:rsid w:val="00456FF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DD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809"/>
    <w:rsid w:val="00567799"/>
    <w:rsid w:val="005710DE"/>
    <w:rsid w:val="00571A0B"/>
    <w:rsid w:val="0057279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32E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1437"/>
    <w:rsid w:val="006037B4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296"/>
    <w:rsid w:val="006C28EE"/>
    <w:rsid w:val="006C4FF1"/>
    <w:rsid w:val="006D2998"/>
    <w:rsid w:val="006D3188"/>
    <w:rsid w:val="006D5159"/>
    <w:rsid w:val="006D6779"/>
    <w:rsid w:val="006E08FC"/>
    <w:rsid w:val="006F2588"/>
    <w:rsid w:val="00707F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B7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65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42A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2F1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F18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282"/>
    <w:rsid w:val="00940441"/>
    <w:rsid w:val="0094502D"/>
    <w:rsid w:val="00946561"/>
    <w:rsid w:val="00946B39"/>
    <w:rsid w:val="00947013"/>
    <w:rsid w:val="0095062C"/>
    <w:rsid w:val="00956EA9"/>
    <w:rsid w:val="00962342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1F9D"/>
    <w:rsid w:val="009920AA"/>
    <w:rsid w:val="00992943"/>
    <w:rsid w:val="009931B3"/>
    <w:rsid w:val="00996279"/>
    <w:rsid w:val="009965F7"/>
    <w:rsid w:val="009A0866"/>
    <w:rsid w:val="009A165C"/>
    <w:rsid w:val="009A4D0A"/>
    <w:rsid w:val="009A759C"/>
    <w:rsid w:val="009B2F70"/>
    <w:rsid w:val="009B4594"/>
    <w:rsid w:val="009B4DEC"/>
    <w:rsid w:val="009B65C2"/>
    <w:rsid w:val="009C112C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8C9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2A5"/>
    <w:rsid w:val="00A972AA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2E27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F19"/>
    <w:rsid w:val="00B8746A"/>
    <w:rsid w:val="00B9277F"/>
    <w:rsid w:val="00B927C9"/>
    <w:rsid w:val="00B9413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4F72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649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F0A"/>
    <w:rsid w:val="00C449AD"/>
    <w:rsid w:val="00C44E30"/>
    <w:rsid w:val="00C44EB1"/>
    <w:rsid w:val="00C461E6"/>
    <w:rsid w:val="00C50045"/>
    <w:rsid w:val="00C50771"/>
    <w:rsid w:val="00C508BE"/>
    <w:rsid w:val="00C55FE8"/>
    <w:rsid w:val="00C5687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62D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66E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055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2BD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D4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50C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950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7FE9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CD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AC2"/>
    <w:rsid w:val="00FC7600"/>
    <w:rsid w:val="00FD0B7B"/>
    <w:rsid w:val="00FD1A46"/>
    <w:rsid w:val="00FD4C08"/>
    <w:rsid w:val="00FD7FA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29BDD8"/>
  <w15:docId w15:val="{8E3E4ADE-ED10-4A21-8BDE-60E2DF5F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A4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27C08565BB4F579FDE828213164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94488-C923-4452-B3AC-D4AACD94308B}"/>
      </w:docPartPr>
      <w:docPartBody>
        <w:p w:rsidR="00B96528" w:rsidRDefault="00A338BC" w:rsidP="00A338BC">
          <w:pPr>
            <w:pStyle w:val="BE27C08565BB4F579FDE8282131649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76B649B600498DACD377B8BE0CA9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A8062C-4A6D-46F8-90B4-ADE867783023}"/>
      </w:docPartPr>
      <w:docPartBody>
        <w:p w:rsidR="00B96528" w:rsidRDefault="00A338BC" w:rsidP="00A338BC">
          <w:pPr>
            <w:pStyle w:val="B576B649B600498DACD377B8BE0CA9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A4A653CC654EC3A37A11C5D038C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A91CE8-E2E2-4341-B53C-A7F2D80F744C}"/>
      </w:docPartPr>
      <w:docPartBody>
        <w:p w:rsidR="00B96528" w:rsidRDefault="00A338BC" w:rsidP="00A338BC">
          <w:pPr>
            <w:pStyle w:val="9CA4A653CC654EC3A37A11C5D038C2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F339A9377B4D3AA8E348699649C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3E477-E552-4AF2-93E9-74E0F008083B}"/>
      </w:docPartPr>
      <w:docPartBody>
        <w:p w:rsidR="00B96528" w:rsidRDefault="00A338BC" w:rsidP="00A338BC">
          <w:pPr>
            <w:pStyle w:val="89F339A9377B4D3AA8E348699649C3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3375C7F8C74ED7B990EAE6574DB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C1619-73E0-48BD-957A-CD172223356D}"/>
      </w:docPartPr>
      <w:docPartBody>
        <w:p w:rsidR="00B96528" w:rsidRDefault="00A338BC" w:rsidP="00A338BC">
          <w:pPr>
            <w:pStyle w:val="833375C7F8C74ED7B990EAE6574DBD8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AE6A89D78B14C7195387B35C6316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8890B-98E6-40F3-8A37-EB8CE3433CD4}"/>
      </w:docPartPr>
      <w:docPartBody>
        <w:p w:rsidR="00B96528" w:rsidRDefault="00A338BC" w:rsidP="00A338BC">
          <w:pPr>
            <w:pStyle w:val="9AE6A89D78B14C7195387B35C6316A1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481A100642847BDA6B9BA32D56B6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5515A-31DD-483A-8524-3B04012F2F11}"/>
      </w:docPartPr>
      <w:docPartBody>
        <w:p w:rsidR="00B96528" w:rsidRDefault="00A338BC" w:rsidP="00A338BC">
          <w:pPr>
            <w:pStyle w:val="1481A100642847BDA6B9BA32D56B6D5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ED2A5E0826D4CD8B1333E629F1D2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D52F8-73A6-40D2-886E-18D251079EA2}"/>
      </w:docPartPr>
      <w:docPartBody>
        <w:p w:rsidR="00B96528" w:rsidRDefault="00A338BC" w:rsidP="00A338BC">
          <w:pPr>
            <w:pStyle w:val="BED2A5E0826D4CD8B1333E629F1D2A6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5D44664FA214AC0A03E1B92EDC68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B5F43-0C12-4441-9C88-DBD3904E6734}"/>
      </w:docPartPr>
      <w:docPartBody>
        <w:p w:rsidR="00B96528" w:rsidRDefault="00A338BC" w:rsidP="00A338BC">
          <w:pPr>
            <w:pStyle w:val="E5D44664FA214AC0A03E1B92EDC6898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BC"/>
    <w:rsid w:val="00013876"/>
    <w:rsid w:val="0006504A"/>
    <w:rsid w:val="006A5555"/>
    <w:rsid w:val="006B4845"/>
    <w:rsid w:val="007B7735"/>
    <w:rsid w:val="00A338BC"/>
    <w:rsid w:val="00B31AF3"/>
    <w:rsid w:val="00B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D6E29420E54B7A93809B33B4C5CAF9">
    <w:name w:val="F5D6E29420E54B7A93809B33B4C5CAF9"/>
    <w:rsid w:val="00A338BC"/>
  </w:style>
  <w:style w:type="character" w:styleId="Platshllartext">
    <w:name w:val="Placeholder Text"/>
    <w:basedOn w:val="Standardstycketeckensnitt"/>
    <w:uiPriority w:val="99"/>
    <w:semiHidden/>
    <w:rsid w:val="00A338BC"/>
    <w:rPr>
      <w:noProof w:val="0"/>
      <w:color w:val="808080"/>
    </w:rPr>
  </w:style>
  <w:style w:type="paragraph" w:customStyle="1" w:styleId="9712B00EDF1B4BA5875F47C770385EA6">
    <w:name w:val="9712B00EDF1B4BA5875F47C770385EA6"/>
    <w:rsid w:val="00A338BC"/>
  </w:style>
  <w:style w:type="paragraph" w:customStyle="1" w:styleId="64196C48D06C40FA9483B56343B0A25C">
    <w:name w:val="64196C48D06C40FA9483B56343B0A25C"/>
    <w:rsid w:val="00A338BC"/>
  </w:style>
  <w:style w:type="paragraph" w:customStyle="1" w:styleId="660F6F308B4948F7AFBB93F7B0DF7963">
    <w:name w:val="660F6F308B4948F7AFBB93F7B0DF7963"/>
    <w:rsid w:val="00A338BC"/>
  </w:style>
  <w:style w:type="paragraph" w:customStyle="1" w:styleId="BE27C08565BB4F579FDE82821316494E">
    <w:name w:val="BE27C08565BB4F579FDE82821316494E"/>
    <w:rsid w:val="00A338BC"/>
  </w:style>
  <w:style w:type="paragraph" w:customStyle="1" w:styleId="B576B649B600498DACD377B8BE0CA92D">
    <w:name w:val="B576B649B600498DACD377B8BE0CA92D"/>
    <w:rsid w:val="00A338BC"/>
  </w:style>
  <w:style w:type="paragraph" w:customStyle="1" w:styleId="14ED9F00FE2E41ADA1265F83FA8C5214">
    <w:name w:val="14ED9F00FE2E41ADA1265F83FA8C5214"/>
    <w:rsid w:val="00A338BC"/>
  </w:style>
  <w:style w:type="paragraph" w:customStyle="1" w:styleId="530820C939874828B43F02A10EC36ADC">
    <w:name w:val="530820C939874828B43F02A10EC36ADC"/>
    <w:rsid w:val="00A338BC"/>
  </w:style>
  <w:style w:type="paragraph" w:customStyle="1" w:styleId="75C09F8782E249BDA8BC97C20B2235E1">
    <w:name w:val="75C09F8782E249BDA8BC97C20B2235E1"/>
    <w:rsid w:val="00A338BC"/>
  </w:style>
  <w:style w:type="paragraph" w:customStyle="1" w:styleId="9CA4A653CC654EC3A37A11C5D038C2C2">
    <w:name w:val="9CA4A653CC654EC3A37A11C5D038C2C2"/>
    <w:rsid w:val="00A338BC"/>
  </w:style>
  <w:style w:type="paragraph" w:customStyle="1" w:styleId="89F339A9377B4D3AA8E348699649C382">
    <w:name w:val="89F339A9377B4D3AA8E348699649C382"/>
    <w:rsid w:val="00A338BC"/>
  </w:style>
  <w:style w:type="paragraph" w:customStyle="1" w:styleId="B576B649B600498DACD377B8BE0CA92D1">
    <w:name w:val="B576B649B600498DACD377B8BE0CA92D1"/>
    <w:rsid w:val="00A338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A4A653CC654EC3A37A11C5D038C2C21">
    <w:name w:val="9CA4A653CC654EC3A37A11C5D038C2C21"/>
    <w:rsid w:val="00A338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3375C7F8C74ED7B990EAE6574DBD81">
    <w:name w:val="833375C7F8C74ED7B990EAE6574DBD81"/>
    <w:rsid w:val="00A338BC"/>
  </w:style>
  <w:style w:type="paragraph" w:customStyle="1" w:styleId="9AE6A89D78B14C7195387B35C6316A1D">
    <w:name w:val="9AE6A89D78B14C7195387B35C6316A1D"/>
    <w:rsid w:val="00A338BC"/>
  </w:style>
  <w:style w:type="paragraph" w:customStyle="1" w:styleId="7FB798752715435B8CD96289763B1A6E">
    <w:name w:val="7FB798752715435B8CD96289763B1A6E"/>
    <w:rsid w:val="00A338BC"/>
  </w:style>
  <w:style w:type="paragraph" w:customStyle="1" w:styleId="FFBD2C6FDC0842DE8D28288A4CBEBFB5">
    <w:name w:val="FFBD2C6FDC0842DE8D28288A4CBEBFB5"/>
    <w:rsid w:val="00A338BC"/>
  </w:style>
  <w:style w:type="paragraph" w:customStyle="1" w:styleId="1481A100642847BDA6B9BA32D56B6D59">
    <w:name w:val="1481A100642847BDA6B9BA32D56B6D59"/>
    <w:rsid w:val="00A338BC"/>
  </w:style>
  <w:style w:type="paragraph" w:customStyle="1" w:styleId="BED2A5E0826D4CD8B1333E629F1D2A67">
    <w:name w:val="BED2A5E0826D4CD8B1333E629F1D2A67"/>
    <w:rsid w:val="00A338BC"/>
  </w:style>
  <w:style w:type="paragraph" w:customStyle="1" w:styleId="E5D44664FA214AC0A03E1B92EDC68985">
    <w:name w:val="E5D44664FA214AC0A03E1B92EDC68985"/>
    <w:rsid w:val="00A33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478b0886-a6ee-4422-9bc9-84c980ff8379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2021-02-24T00:00:00</HeaderDate>
    <Office/>
    <Dnr>Ju2021/00651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C95ABD4C-7AD2-4A62-85A3-2996B0F86C3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E10DFB4-F1EA-46DD-B544-48BF143F0045}"/>
</file>

<file path=customXml/itemProps4.xml><?xml version="1.0" encoding="utf-8"?>
<ds:datastoreItem xmlns:ds="http://schemas.openxmlformats.org/officeDocument/2006/customXml" ds:itemID="{B02B6E88-187D-4725-A9BB-27B61A069A57}"/>
</file>

<file path=customXml/itemProps5.xml><?xml version="1.0" encoding="utf-8"?>
<ds:datastoreItem xmlns:ds="http://schemas.openxmlformats.org/officeDocument/2006/customXml" ds:itemID="{08004038-750F-4BD6-B4DF-7666A0019F70}"/>
</file>

<file path=customXml/itemProps6.xml><?xml version="1.0" encoding="utf-8"?>
<ds:datastoreItem xmlns:ds="http://schemas.openxmlformats.org/officeDocument/2006/customXml" ds:itemID="{9B7DFA2E-8379-4729-B3EB-4FFCFD0EC418}"/>
</file>

<file path=customXml/itemProps7.xml><?xml version="1.0" encoding="utf-8"?>
<ds:datastoreItem xmlns:ds="http://schemas.openxmlformats.org/officeDocument/2006/customXml" ds:itemID="{B02B6E88-187D-4725-A9BB-27B61A069A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1798.docx</dc:title>
  <dc:subject/>
  <dc:creator>Amanda Björklund</dc:creator>
  <cp:keywords/>
  <dc:description/>
  <cp:lastModifiedBy>Amanda Björklund</cp:lastModifiedBy>
  <cp:revision>2</cp:revision>
  <cp:lastPrinted>2021-02-19T11:07:00Z</cp:lastPrinted>
  <dcterms:created xsi:type="dcterms:W3CDTF">2021-02-24T08:15:00Z</dcterms:created>
  <dcterms:modified xsi:type="dcterms:W3CDTF">2021-02-24T08:15:00Z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