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8944C" w14:textId="77777777" w:rsidR="000C24D6" w:rsidRDefault="000C24D6" w:rsidP="000C24D6">
      <w:pPr>
        <w:pStyle w:val="Rubrik"/>
      </w:pPr>
      <w:bookmarkStart w:id="0" w:name="Start"/>
      <w:bookmarkEnd w:id="0"/>
      <w:r>
        <w:t xml:space="preserve">Svar på fråga 2019/20:1209 av </w:t>
      </w:r>
      <w:sdt>
        <w:sdtPr>
          <w:alias w:val="Frågeställare"/>
          <w:tag w:val="delete"/>
          <w:id w:val="-211816850"/>
          <w:placeholder>
            <w:docPart w:val="D281EDC3C5514702889F43B72497A49C"/>
          </w:placeholder>
          <w:dataBinding w:prefixMappings="xmlns:ns0='http://lp/documentinfo/RK' " w:xpath="/ns0:DocumentInfo[1]/ns0:BaseInfo[1]/ns0:Extra3[1]" w:storeItemID="{DF8F8523-7BCC-47F3-B8E1-87BB1851BD44}"/>
          <w:text/>
        </w:sdtPr>
        <w:sdtEndPr/>
        <w:sdtContent>
          <w:r>
            <w:t>Arman Teimouri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E286DB5F2B44E49805F19E8389BE56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Gränshandelns och det nordiska samarbetets betydelse för småföretagare</w:t>
      </w:r>
    </w:p>
    <w:p w14:paraId="459E299C" w14:textId="4226A6E7" w:rsidR="000C24D6" w:rsidRPr="00CE2716" w:rsidRDefault="00A97C35" w:rsidP="000C24D6">
      <w:pPr>
        <w:pStyle w:val="Brdtext"/>
      </w:pPr>
      <w:sdt>
        <w:sdtPr>
          <w:alias w:val="Frågeställare"/>
          <w:tag w:val="delete"/>
          <w:id w:val="-1635256365"/>
          <w:placeholder>
            <w:docPart w:val="368F73F307AD4EF9BFC8AD7110724647"/>
          </w:placeholder>
          <w:dataBinding w:prefixMappings="xmlns:ns0='http://lp/documentinfo/RK' " w:xpath="/ns0:DocumentInfo[1]/ns0:BaseInfo[1]/ns0:Extra3[1]" w:storeItemID="{DF8F8523-7BCC-47F3-B8E1-87BB1851BD44}"/>
          <w:text/>
        </w:sdtPr>
        <w:sdtEndPr/>
        <w:sdtContent>
          <w:r w:rsidR="000C24D6">
            <w:t>Arman Teimouri</w:t>
          </w:r>
        </w:sdtContent>
      </w:sdt>
      <w:r w:rsidR="000C24D6">
        <w:t xml:space="preserve"> </w:t>
      </w:r>
      <w:r w:rsidR="00D24F54">
        <w:t xml:space="preserve">har </w:t>
      </w:r>
      <w:r w:rsidR="000C24D6">
        <w:t>frågat mig vad jag och regeringen avser göra för att stärka och framför allt skydda d</w:t>
      </w:r>
      <w:bookmarkStart w:id="1" w:name="_GoBack"/>
      <w:bookmarkEnd w:id="1"/>
      <w:r w:rsidR="000C24D6">
        <w:t>et nordiska samarbetet.</w:t>
      </w:r>
      <w:r w:rsidR="00D24F54">
        <w:t xml:space="preserve"> Frågan är ställd mot bakgrund av Coronapandemins påverkan på bl.a. gränshandeln med Norge och den gemensamma nordiska arbetsmarknaden.</w:t>
      </w:r>
    </w:p>
    <w:p w14:paraId="5FAF2534" w14:textId="4F08CC6C" w:rsidR="000C24D6" w:rsidRDefault="000C24D6" w:rsidP="000C24D6">
      <w:pPr>
        <w:rPr>
          <w:rFonts w:eastAsia="Times New Roman"/>
        </w:rPr>
      </w:pPr>
      <w:r>
        <w:rPr>
          <w:rFonts w:eastAsia="Times New Roman"/>
        </w:rPr>
        <w:t xml:space="preserve">Den är en mycket angelägen fråga för mig både som utrikeshandelsminister och nordisk samarbetsminister. Sett till våra arbetsmarknader, ekonomier och infrastruktur har vi i Norden kommit en </w:t>
      </w:r>
      <w:r w:rsidR="00961970">
        <w:rPr>
          <w:rFonts w:eastAsia="Times New Roman"/>
        </w:rPr>
        <w:t xml:space="preserve">bra </w:t>
      </w:r>
      <w:r>
        <w:rPr>
          <w:rFonts w:eastAsia="Times New Roman"/>
        </w:rPr>
        <w:t xml:space="preserve">bit på väg mot vårt mål att bli världens mest integrerade region. Det är avgörande att den utvecklingen </w:t>
      </w:r>
      <w:r>
        <w:rPr>
          <w:rFonts w:eastAsia="Times New Roman"/>
          <w:sz w:val="24"/>
          <w:szCs w:val="24"/>
        </w:rPr>
        <w:t xml:space="preserve">inte </w:t>
      </w:r>
      <w:r w:rsidR="00E8327E">
        <w:rPr>
          <w:rFonts w:eastAsia="Times New Roman"/>
          <w:sz w:val="24"/>
          <w:szCs w:val="24"/>
        </w:rPr>
        <w:t>bromsar in</w:t>
      </w:r>
      <w:r>
        <w:rPr>
          <w:rFonts w:eastAsia="Times New Roman"/>
          <w:sz w:val="24"/>
          <w:szCs w:val="24"/>
        </w:rPr>
        <w:t xml:space="preserve"> som en följd av de åtgärder som vidtas för att förhindra spridningen av covid-19</w:t>
      </w:r>
      <w:r>
        <w:rPr>
          <w:rFonts w:eastAsia="Times New Roman"/>
        </w:rPr>
        <w:t xml:space="preserve">. </w:t>
      </w:r>
    </w:p>
    <w:p w14:paraId="5D332C6E" w14:textId="77777777" w:rsidR="000C24D6" w:rsidRDefault="000C24D6" w:rsidP="000C24D6">
      <w:r>
        <w:t xml:space="preserve">Samtliga nordiska länder är måna om att värna det nordiska samarbetet och samarbetsministrarna är eniga om att vi i den här krisen behöver fokusera på gränsfrågorna. Dessa </w:t>
      </w:r>
      <w:r w:rsidRPr="00DF1A92">
        <w:t xml:space="preserve">har diskuterats vid två extrainsatta möten mellan de nordiska samarbetsministrarna (den 18 mars och 17 april). På Sveriges </w:t>
      </w:r>
      <w:r>
        <w:t>initiativ</w:t>
      </w:r>
      <w:r w:rsidRPr="00DF1A92">
        <w:t xml:space="preserve"> lyftes gränsfrågorna också vid utrikesministrarnas senaste möte i nordisk krets (den 17 april). </w:t>
      </w:r>
    </w:p>
    <w:p w14:paraId="0F3C716C" w14:textId="04A9D940" w:rsidR="000C24D6" w:rsidRPr="00CE2716" w:rsidRDefault="000C24D6" w:rsidP="000C24D6">
      <w:r w:rsidRPr="00DF1A92">
        <w:t xml:space="preserve">Flera </w:t>
      </w:r>
      <w:r w:rsidR="0053700A">
        <w:t>svenska statsråd</w:t>
      </w:r>
      <w:r w:rsidRPr="00DF1A92">
        <w:t xml:space="preserve"> har</w:t>
      </w:r>
      <w:r>
        <w:t xml:space="preserve"> också</w:t>
      </w:r>
      <w:r w:rsidRPr="00DF1A92">
        <w:t xml:space="preserve"> nära bilaterala kontakter med sina nordiska kollegor angående våra gränsregioner. Så skedde inte minst inför det beslut Finland fattade den 7 april om att skärpa gränskontrollerna även för arbetspendlare. </w:t>
      </w:r>
      <w:r w:rsidRPr="0035659A">
        <w:t xml:space="preserve">Det </w:t>
      </w:r>
      <w:r w:rsidR="0053700A">
        <w:t xml:space="preserve">var </w:t>
      </w:r>
      <w:r w:rsidRPr="0035659A">
        <w:t xml:space="preserve">välkommet att Finland tog hänsyn till det som Sverige förde fram i dessa samtal och fortsatt tillåter den mest nödvändiga </w:t>
      </w:r>
      <w:r w:rsidRPr="0035659A">
        <w:lastRenderedPageBreak/>
        <w:t xml:space="preserve">pendeltrafiken. Det möjliggör för finländsk sjukvårdspersonal att fortsatt bemanna svenska hälsocentraler och sjukhus. </w:t>
      </w:r>
    </w:p>
    <w:p w14:paraId="1CD80092" w14:textId="030021D4" w:rsidR="000C24D6" w:rsidRDefault="000C24D6" w:rsidP="000C24D6">
      <w:pPr>
        <w:pStyle w:val="Brdtext1"/>
        <w:spacing w:line="276" w:lineRule="auto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Det nordiska samarbete</w:t>
      </w:r>
      <w:r w:rsidR="0053700A">
        <w:rPr>
          <w:rFonts w:asciiTheme="minorHAnsi" w:hAnsiTheme="minorHAnsi" w:cs="Calibri"/>
          <w:szCs w:val="24"/>
        </w:rPr>
        <w:t>t</w:t>
      </w:r>
      <w:r>
        <w:rPr>
          <w:rFonts w:asciiTheme="minorHAnsi" w:hAnsiTheme="minorHAnsi" w:cs="Calibri"/>
          <w:szCs w:val="24"/>
        </w:rPr>
        <w:t xml:space="preserve"> har intensifierats i krisen.</w:t>
      </w:r>
      <w:r w:rsidRPr="00DF1A92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>J</w:t>
      </w:r>
      <w:r w:rsidRPr="00DF1A92">
        <w:rPr>
          <w:rFonts w:asciiTheme="minorHAnsi" w:hAnsiTheme="minorHAnsi" w:cs="Calibri"/>
          <w:szCs w:val="24"/>
        </w:rPr>
        <w:t>ag</w:t>
      </w:r>
      <w:r>
        <w:rPr>
          <w:rFonts w:asciiTheme="minorHAnsi" w:hAnsiTheme="minorHAnsi" w:cs="Calibri"/>
          <w:szCs w:val="24"/>
        </w:rPr>
        <w:t xml:space="preserve"> ser också</w:t>
      </w:r>
      <w:r w:rsidRPr="00DF1A92">
        <w:rPr>
          <w:rFonts w:asciiTheme="minorHAnsi" w:hAnsiTheme="minorHAnsi" w:cs="Calibri"/>
          <w:szCs w:val="24"/>
        </w:rPr>
        <w:t xml:space="preserve"> att </w:t>
      </w:r>
      <w:r>
        <w:rPr>
          <w:rFonts w:asciiTheme="minorHAnsi" w:hAnsiTheme="minorHAnsi" w:cs="Calibri"/>
          <w:szCs w:val="24"/>
        </w:rPr>
        <w:t>vårt samarbete i vissa avseenden</w:t>
      </w:r>
      <w:r w:rsidRPr="00DF1A92">
        <w:rPr>
          <w:rFonts w:asciiTheme="minorHAnsi" w:hAnsiTheme="minorHAnsi" w:cs="Calibri"/>
          <w:szCs w:val="24"/>
        </w:rPr>
        <w:t xml:space="preserve"> behöver stärkas ännu mer. </w:t>
      </w:r>
      <w:r>
        <w:rPr>
          <w:rFonts w:asciiTheme="minorHAnsi" w:hAnsiTheme="minorHAnsi" w:cs="Calibri"/>
          <w:szCs w:val="24"/>
        </w:rPr>
        <w:t>V</w:t>
      </w:r>
      <w:r w:rsidRPr="00DF1A92">
        <w:rPr>
          <w:rFonts w:asciiTheme="minorHAnsi" w:hAnsiTheme="minorHAnsi" w:cs="Calibri"/>
          <w:szCs w:val="24"/>
        </w:rPr>
        <w:t>åra regeringar</w:t>
      </w:r>
      <w:r>
        <w:rPr>
          <w:rFonts w:asciiTheme="minorHAnsi" w:hAnsiTheme="minorHAnsi" w:cs="Calibri"/>
          <w:szCs w:val="24"/>
        </w:rPr>
        <w:t xml:space="preserve"> behöver</w:t>
      </w:r>
      <w:r w:rsidRPr="00DF1A92">
        <w:rPr>
          <w:rFonts w:asciiTheme="minorHAnsi" w:hAnsiTheme="minorHAnsi" w:cs="Calibri"/>
          <w:szCs w:val="24"/>
        </w:rPr>
        <w:t xml:space="preserve"> </w:t>
      </w:r>
      <w:r w:rsidR="00961970">
        <w:rPr>
          <w:rFonts w:asciiTheme="minorHAnsi" w:hAnsiTheme="minorHAnsi" w:cs="Calibri"/>
          <w:szCs w:val="24"/>
        </w:rPr>
        <w:t>t.ex.</w:t>
      </w:r>
      <w:r w:rsidR="0053700A">
        <w:rPr>
          <w:rFonts w:asciiTheme="minorHAnsi" w:hAnsiTheme="minorHAnsi" w:cs="Calibri"/>
          <w:szCs w:val="24"/>
        </w:rPr>
        <w:t xml:space="preserve"> </w:t>
      </w:r>
      <w:r w:rsidRPr="00DF1A92">
        <w:rPr>
          <w:rFonts w:asciiTheme="minorHAnsi" w:hAnsiTheme="minorHAnsi" w:cs="Calibri"/>
          <w:szCs w:val="24"/>
        </w:rPr>
        <w:t>ha en dialog med varandra i god tid innan re</w:t>
      </w:r>
      <w:r w:rsidR="00961970">
        <w:rPr>
          <w:rFonts w:asciiTheme="minorHAnsi" w:hAnsiTheme="minorHAnsi" w:cs="Calibri"/>
          <w:szCs w:val="24"/>
        </w:rPr>
        <w:t>striktioner</w:t>
      </w:r>
      <w:r w:rsidRPr="00DF1A92">
        <w:rPr>
          <w:rFonts w:asciiTheme="minorHAnsi" w:hAnsiTheme="minorHAnsi" w:cs="Calibri"/>
          <w:szCs w:val="24"/>
        </w:rPr>
        <w:t xml:space="preserve"> införs som påverkar rörligheten över våra gränser, så att vi</w:t>
      </w:r>
      <w:r>
        <w:rPr>
          <w:rFonts w:asciiTheme="minorHAnsi" w:hAnsiTheme="minorHAnsi" w:cs="Calibri"/>
          <w:szCs w:val="24"/>
        </w:rPr>
        <w:t xml:space="preserve"> i förväg</w:t>
      </w:r>
      <w:r w:rsidRPr="00DF1A92">
        <w:rPr>
          <w:rFonts w:asciiTheme="minorHAnsi" w:hAnsiTheme="minorHAnsi" w:cs="Calibri"/>
          <w:szCs w:val="24"/>
        </w:rPr>
        <w:t xml:space="preserve"> kan diskutera konkreta lösningar på de problem som kan uppstå.  </w:t>
      </w:r>
    </w:p>
    <w:p w14:paraId="259AADB1" w14:textId="77777777" w:rsidR="000C24D6" w:rsidRPr="003413EB" w:rsidRDefault="000C24D6" w:rsidP="000C24D6">
      <w:pPr>
        <w:pStyle w:val="Brdtext1"/>
        <w:spacing w:line="276" w:lineRule="auto"/>
        <w:rPr>
          <w:rFonts w:asciiTheme="minorHAnsi" w:hAnsiTheme="minorHAnsi" w:cs="Calibri"/>
          <w:szCs w:val="24"/>
        </w:rPr>
      </w:pPr>
    </w:p>
    <w:p w14:paraId="3A06322C" w14:textId="78AD7F2C" w:rsidR="000C24D6" w:rsidRDefault="000C24D6" w:rsidP="000C24D6">
      <w:pPr>
        <w:pStyle w:val="Brdtext1"/>
        <w:spacing w:line="276" w:lineRule="auto"/>
        <w:rPr>
          <w:rFonts w:asciiTheme="minorHAnsi" w:hAnsiTheme="minorHAnsi"/>
          <w:szCs w:val="24"/>
        </w:rPr>
      </w:pPr>
      <w:r w:rsidRPr="00DF1A92">
        <w:rPr>
          <w:rFonts w:asciiTheme="minorHAnsi" w:hAnsiTheme="minorHAnsi" w:cs="Calibri"/>
          <w:szCs w:val="24"/>
        </w:rPr>
        <w:t xml:space="preserve">Därför har jag föreslagit för mina </w:t>
      </w:r>
      <w:r w:rsidRPr="00DF1A92">
        <w:rPr>
          <w:rFonts w:asciiTheme="minorHAnsi" w:hAnsiTheme="minorHAnsi"/>
          <w:szCs w:val="24"/>
        </w:rPr>
        <w:t>samarbetsministerkolleger att vi ska</w:t>
      </w:r>
      <w:r w:rsidR="007E122D">
        <w:rPr>
          <w:rFonts w:asciiTheme="minorHAnsi" w:hAnsiTheme="minorHAnsi"/>
          <w:szCs w:val="24"/>
        </w:rPr>
        <w:t xml:space="preserve"> inleda en dialog </w:t>
      </w:r>
      <w:r w:rsidR="0092749E">
        <w:rPr>
          <w:rFonts w:asciiTheme="minorHAnsi" w:hAnsiTheme="minorHAnsi"/>
          <w:szCs w:val="24"/>
        </w:rPr>
        <w:t>om hur vi kan</w:t>
      </w:r>
      <w:r w:rsidR="007E122D">
        <w:rPr>
          <w:rFonts w:asciiTheme="minorHAnsi" w:hAnsiTheme="minorHAnsi"/>
          <w:szCs w:val="24"/>
        </w:rPr>
        <w:t xml:space="preserve"> tydliggöra vårt ansvar och hur vi i Norden </w:t>
      </w:r>
      <w:r w:rsidR="0092749E">
        <w:rPr>
          <w:rFonts w:asciiTheme="minorHAnsi" w:hAnsiTheme="minorHAnsi"/>
          <w:szCs w:val="24"/>
        </w:rPr>
        <w:t>kan</w:t>
      </w:r>
      <w:r w:rsidR="007E122D">
        <w:rPr>
          <w:rFonts w:asciiTheme="minorHAnsi" w:hAnsiTheme="minorHAnsi"/>
          <w:szCs w:val="24"/>
        </w:rPr>
        <w:t xml:space="preserve"> samverka</w:t>
      </w:r>
      <w:r w:rsidR="00AE54CD">
        <w:rPr>
          <w:rFonts w:asciiTheme="minorHAnsi" w:hAnsiTheme="minorHAnsi"/>
          <w:szCs w:val="24"/>
        </w:rPr>
        <w:t xml:space="preserve"> mer effektivt</w:t>
      </w:r>
      <w:r w:rsidR="007E122D">
        <w:rPr>
          <w:rFonts w:asciiTheme="minorHAnsi" w:hAnsiTheme="minorHAnsi"/>
          <w:szCs w:val="24"/>
        </w:rPr>
        <w:t xml:space="preserve"> i gränshinderfrågor. </w:t>
      </w:r>
    </w:p>
    <w:p w14:paraId="1ABF97C8" w14:textId="77777777" w:rsidR="000C24D6" w:rsidRPr="00DF1A92" w:rsidRDefault="000C24D6" w:rsidP="000C24D6">
      <w:pPr>
        <w:pStyle w:val="Brdtext1"/>
        <w:spacing w:line="276" w:lineRule="auto"/>
        <w:rPr>
          <w:rFonts w:asciiTheme="minorHAnsi" w:hAnsiTheme="minorHAnsi" w:cs="Calibri"/>
          <w:szCs w:val="24"/>
        </w:rPr>
      </w:pPr>
    </w:p>
    <w:p w14:paraId="432E864F" w14:textId="77777777" w:rsidR="000C24D6" w:rsidRPr="00CE2716" w:rsidRDefault="000C24D6" w:rsidP="000C24D6">
      <w:pPr>
        <w:rPr>
          <w:sz w:val="24"/>
          <w:szCs w:val="24"/>
        </w:rPr>
      </w:pPr>
      <w:r>
        <w:rPr>
          <w:rFonts w:eastAsia="Times New Roman"/>
        </w:rPr>
        <w:t>Nordiska ministerrådets Gränshinderråd har också en viktig roll att spela</w:t>
      </w:r>
      <w:r>
        <w:rPr>
          <w:sz w:val="24"/>
          <w:szCs w:val="24"/>
        </w:rPr>
        <w:t xml:space="preserve">. </w:t>
      </w:r>
      <w:r w:rsidRPr="00DF1A92">
        <w:rPr>
          <w:sz w:val="24"/>
          <w:szCs w:val="24"/>
        </w:rPr>
        <w:t xml:space="preserve">Den 15 april </w:t>
      </w:r>
      <w:r>
        <w:rPr>
          <w:sz w:val="24"/>
          <w:szCs w:val="24"/>
        </w:rPr>
        <w:t>tillträdde</w:t>
      </w:r>
      <w:r w:rsidRPr="00DF1A92">
        <w:rPr>
          <w:sz w:val="24"/>
          <w:szCs w:val="24"/>
        </w:rPr>
        <w:t xml:space="preserve"> en ny svensk representant i Gränshinderrådet</w:t>
      </w:r>
      <w:r>
        <w:rPr>
          <w:sz w:val="24"/>
          <w:szCs w:val="24"/>
        </w:rPr>
        <w:t xml:space="preserve"> </w:t>
      </w:r>
      <w:r w:rsidRPr="00DF1A92">
        <w:rPr>
          <w:sz w:val="24"/>
          <w:szCs w:val="24"/>
        </w:rPr>
        <w:t xml:space="preserve">– tidigare landsbygdsminister och riksdagsledamot Sven-Erik Bucht. Jag har stort förtroende för att representanterna i gränshinderrådet </w:t>
      </w:r>
      <w:r>
        <w:rPr>
          <w:rFonts w:eastAsia="Times New Roman"/>
        </w:rPr>
        <w:t xml:space="preserve">tar ansvar både för att förebygga och att bidra till att undanröja gränshinder som är kopplade till krisen. </w:t>
      </w:r>
      <w:r w:rsidRPr="00DF1A92">
        <w:rPr>
          <w:sz w:val="24"/>
          <w:szCs w:val="24"/>
        </w:rPr>
        <w:t>Det är min förhoppning att Sverige ska kunna ta en ännu mer aktiv roll i Gränshinderrådet i och med den nye representanten.</w:t>
      </w:r>
    </w:p>
    <w:p w14:paraId="2E7833C6" w14:textId="77777777" w:rsidR="000C24D6" w:rsidRDefault="000C24D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0BE9AF77521413D8FF9D43E92BCFAE2"/>
          </w:placeholder>
          <w:dataBinding w:prefixMappings="xmlns:ns0='http://lp/documentinfo/RK' " w:xpath="/ns0:DocumentInfo[1]/ns0:BaseInfo[1]/ns0:HeaderDate[1]" w:storeItemID="{DF8F8523-7BCC-47F3-B8E1-87BB1851BD44}"/>
          <w:date w:fullDate="2020-04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april 2020</w:t>
          </w:r>
        </w:sdtContent>
      </w:sdt>
    </w:p>
    <w:p w14:paraId="5466FD2F" w14:textId="77777777" w:rsidR="000C24D6" w:rsidRDefault="000C24D6" w:rsidP="004E7A8F">
      <w:pPr>
        <w:pStyle w:val="Brdtextutanavstnd"/>
      </w:pPr>
    </w:p>
    <w:p w14:paraId="0E0BCE24" w14:textId="77777777" w:rsidR="000C24D6" w:rsidRDefault="000C24D6" w:rsidP="004E7A8F">
      <w:pPr>
        <w:pStyle w:val="Brdtextutanavstnd"/>
      </w:pPr>
    </w:p>
    <w:p w14:paraId="75EFFB4A" w14:textId="77777777" w:rsidR="000C24D6" w:rsidRDefault="000C24D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F6E99CCC33E409EAF74E76501ACC3EA"/>
        </w:placeholder>
        <w:dataBinding w:prefixMappings="xmlns:ns0='http://lp/documentinfo/RK' " w:xpath="/ns0:DocumentInfo[1]/ns0:BaseInfo[1]/ns0:TopSender[1]" w:storeItemID="{DF8F8523-7BCC-47F3-B8E1-87BB1851BD44}"/>
        <w:comboBox w:lastValue="Utrikeshandelsministern och ministern med ansvar för nordiska frågor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12883947" w14:textId="77777777" w:rsidR="000C24D6" w:rsidRDefault="000C24D6" w:rsidP="00422A41">
          <w:pPr>
            <w:pStyle w:val="Brdtext"/>
          </w:pPr>
          <w:r>
            <w:t>Anna Hallberg</w:t>
          </w:r>
        </w:p>
      </w:sdtContent>
    </w:sdt>
    <w:p w14:paraId="0F0A01C8" w14:textId="77777777" w:rsidR="000C24D6" w:rsidRPr="00DB48AB" w:rsidRDefault="000C24D6" w:rsidP="00DB48AB">
      <w:pPr>
        <w:pStyle w:val="Brdtext"/>
      </w:pPr>
    </w:p>
    <w:sectPr w:rsidR="000C24D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7E95C" w14:textId="77777777" w:rsidR="001154AD" w:rsidRDefault="001154AD" w:rsidP="00A87A54">
      <w:pPr>
        <w:spacing w:after="0" w:line="240" w:lineRule="auto"/>
      </w:pPr>
      <w:r>
        <w:separator/>
      </w:r>
    </w:p>
  </w:endnote>
  <w:endnote w:type="continuationSeparator" w:id="0">
    <w:p w14:paraId="7E7B8ABC" w14:textId="77777777" w:rsidR="001154AD" w:rsidRDefault="001154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0F8B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31301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8AFF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70F5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6FCA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FD7F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0FCB7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6C5125" w14:textId="77777777" w:rsidTr="00C26068">
      <w:trPr>
        <w:trHeight w:val="227"/>
      </w:trPr>
      <w:tc>
        <w:tcPr>
          <w:tcW w:w="4074" w:type="dxa"/>
        </w:tcPr>
        <w:p w14:paraId="6B123C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97A39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71B8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AE27A" w14:textId="77777777" w:rsidR="001154AD" w:rsidRDefault="001154AD" w:rsidP="00A87A54">
      <w:pPr>
        <w:spacing w:after="0" w:line="240" w:lineRule="auto"/>
      </w:pPr>
      <w:r>
        <w:separator/>
      </w:r>
    </w:p>
  </w:footnote>
  <w:footnote w:type="continuationSeparator" w:id="0">
    <w:p w14:paraId="310EF12E" w14:textId="77777777" w:rsidR="001154AD" w:rsidRDefault="001154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24D6" w14:paraId="08100EC4" w14:textId="77777777" w:rsidTr="00C93EBA">
      <w:trPr>
        <w:trHeight w:val="227"/>
      </w:trPr>
      <w:tc>
        <w:tcPr>
          <w:tcW w:w="5534" w:type="dxa"/>
        </w:tcPr>
        <w:p w14:paraId="36F74407" w14:textId="77777777" w:rsidR="000C24D6" w:rsidRPr="007D73AB" w:rsidRDefault="000C24D6">
          <w:pPr>
            <w:pStyle w:val="Sidhuvud"/>
          </w:pPr>
        </w:p>
      </w:tc>
      <w:tc>
        <w:tcPr>
          <w:tcW w:w="3170" w:type="dxa"/>
          <w:vAlign w:val="bottom"/>
        </w:tcPr>
        <w:p w14:paraId="46F9852D" w14:textId="77777777" w:rsidR="000C24D6" w:rsidRPr="007D73AB" w:rsidRDefault="000C24D6" w:rsidP="00340DE0">
          <w:pPr>
            <w:pStyle w:val="Sidhuvud"/>
          </w:pPr>
        </w:p>
      </w:tc>
      <w:tc>
        <w:tcPr>
          <w:tcW w:w="1134" w:type="dxa"/>
        </w:tcPr>
        <w:p w14:paraId="6D76F7DF" w14:textId="77777777" w:rsidR="000C24D6" w:rsidRDefault="000C24D6" w:rsidP="005A703A">
          <w:pPr>
            <w:pStyle w:val="Sidhuvud"/>
          </w:pPr>
        </w:p>
      </w:tc>
    </w:tr>
    <w:tr w:rsidR="000C24D6" w14:paraId="4ABDAF79" w14:textId="77777777" w:rsidTr="00C93EBA">
      <w:trPr>
        <w:trHeight w:val="1928"/>
      </w:trPr>
      <w:tc>
        <w:tcPr>
          <w:tcW w:w="5534" w:type="dxa"/>
        </w:tcPr>
        <w:p w14:paraId="6B132647" w14:textId="77777777" w:rsidR="000C24D6" w:rsidRPr="00340DE0" w:rsidRDefault="000C24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325B61" wp14:editId="13E86AE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B07105" w14:textId="77777777" w:rsidR="000C24D6" w:rsidRPr="00710A6C" w:rsidRDefault="000C24D6" w:rsidP="00EE3C0F">
          <w:pPr>
            <w:pStyle w:val="Sidhuvud"/>
            <w:rPr>
              <w:b/>
            </w:rPr>
          </w:pPr>
        </w:p>
        <w:p w14:paraId="03ECB725" w14:textId="77777777" w:rsidR="000C24D6" w:rsidRDefault="000C24D6" w:rsidP="00EE3C0F">
          <w:pPr>
            <w:pStyle w:val="Sidhuvud"/>
          </w:pPr>
        </w:p>
        <w:p w14:paraId="2B3AB041" w14:textId="77777777" w:rsidR="000C24D6" w:rsidRDefault="000C24D6" w:rsidP="00EE3C0F">
          <w:pPr>
            <w:pStyle w:val="Sidhuvud"/>
          </w:pPr>
        </w:p>
        <w:p w14:paraId="05886EBB" w14:textId="77777777" w:rsidR="000C24D6" w:rsidRDefault="000C24D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F64CE5FD5324DD49D2F397877165926"/>
            </w:placeholder>
            <w:showingPlcHdr/>
            <w:dataBinding w:prefixMappings="xmlns:ns0='http://lp/documentinfo/RK' " w:xpath="/ns0:DocumentInfo[1]/ns0:BaseInfo[1]/ns0:Dnr[1]" w:storeItemID="{DF8F8523-7BCC-47F3-B8E1-87BB1851BD44}"/>
            <w:text/>
          </w:sdtPr>
          <w:sdtEndPr/>
          <w:sdtContent>
            <w:p w14:paraId="5E0CA97D" w14:textId="6B0BA12E" w:rsidR="000C24D6" w:rsidRDefault="00A770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F44BD464CA430290A2621D790CEDEF"/>
            </w:placeholder>
            <w:showingPlcHdr/>
            <w:dataBinding w:prefixMappings="xmlns:ns0='http://lp/documentinfo/RK' " w:xpath="/ns0:DocumentInfo[1]/ns0:BaseInfo[1]/ns0:DocNumber[1]" w:storeItemID="{DF8F8523-7BCC-47F3-B8E1-87BB1851BD44}"/>
            <w:text/>
          </w:sdtPr>
          <w:sdtEndPr/>
          <w:sdtContent>
            <w:p w14:paraId="26CF0B09" w14:textId="77777777" w:rsidR="000C24D6" w:rsidRDefault="000C24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E71DF3" w14:textId="77777777" w:rsidR="000C24D6" w:rsidRDefault="000C24D6" w:rsidP="00EE3C0F">
          <w:pPr>
            <w:pStyle w:val="Sidhuvud"/>
          </w:pPr>
        </w:p>
      </w:tc>
      <w:tc>
        <w:tcPr>
          <w:tcW w:w="1134" w:type="dxa"/>
        </w:tcPr>
        <w:p w14:paraId="1074F0A3" w14:textId="77777777" w:rsidR="000C24D6" w:rsidRDefault="000C24D6" w:rsidP="0094502D">
          <w:pPr>
            <w:pStyle w:val="Sidhuvud"/>
          </w:pPr>
        </w:p>
        <w:p w14:paraId="71404C58" w14:textId="77777777" w:rsidR="000C24D6" w:rsidRPr="0094502D" w:rsidRDefault="000C24D6" w:rsidP="00EC71A6">
          <w:pPr>
            <w:pStyle w:val="Sidhuvud"/>
          </w:pPr>
        </w:p>
      </w:tc>
    </w:tr>
    <w:tr w:rsidR="000C24D6" w14:paraId="534B7C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0A54530FFA48089DB261DC1534022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7F68E9" w14:textId="77777777" w:rsidR="005C07B6" w:rsidRPr="00686103" w:rsidRDefault="005C07B6" w:rsidP="005C07B6">
              <w:pPr>
                <w:pStyle w:val="Sidhuvud"/>
                <w:rPr>
                  <w:b/>
                </w:rPr>
              </w:pPr>
              <w:r w:rsidRPr="00686103">
                <w:rPr>
                  <w:b/>
                </w:rPr>
                <w:t>Utrikesdepartementet</w:t>
              </w:r>
            </w:p>
            <w:p w14:paraId="40092AFA" w14:textId="77777777" w:rsidR="00A7702E" w:rsidRDefault="00A7702E" w:rsidP="005C07B6">
              <w:pPr>
                <w:pStyle w:val="Sidhuvud"/>
              </w:pPr>
              <w:r>
                <w:t>Statsrådet Hallberg</w:t>
              </w:r>
            </w:p>
            <w:p w14:paraId="53A6E467" w14:textId="77777777" w:rsidR="00A7702E" w:rsidRDefault="00A7702E" w:rsidP="005C07B6">
              <w:pPr>
                <w:pStyle w:val="Sidhuvud"/>
              </w:pPr>
            </w:p>
            <w:p w14:paraId="6A019730" w14:textId="15BB3C18" w:rsidR="000C24D6" w:rsidRPr="00340DE0" w:rsidRDefault="000C24D6" w:rsidP="005C07B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36E14133D74EA8B3E4D04C5625066C"/>
          </w:placeholder>
          <w:dataBinding w:prefixMappings="xmlns:ns0='http://lp/documentinfo/RK' " w:xpath="/ns0:DocumentInfo[1]/ns0:BaseInfo[1]/ns0:Recipient[1]" w:storeItemID="{DF8F8523-7BCC-47F3-B8E1-87BB1851BD44}"/>
          <w:text w:multiLine="1"/>
        </w:sdtPr>
        <w:sdtContent>
          <w:tc>
            <w:tcPr>
              <w:tcW w:w="3170" w:type="dxa"/>
            </w:tcPr>
            <w:p w14:paraId="5A11EB4C" w14:textId="55D46A9A" w:rsidR="000C24D6" w:rsidRDefault="00A97C3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C7C9ACC" w14:textId="77777777" w:rsidR="000C24D6" w:rsidRDefault="000C24D6" w:rsidP="003E6020">
          <w:pPr>
            <w:pStyle w:val="Sidhuvud"/>
          </w:pPr>
        </w:p>
      </w:tc>
    </w:tr>
  </w:tbl>
  <w:p w14:paraId="11EC309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255"/>
    <w:rsid w:val="000873C3"/>
    <w:rsid w:val="00093408"/>
    <w:rsid w:val="00093BBF"/>
    <w:rsid w:val="0009435C"/>
    <w:rsid w:val="000A13CA"/>
    <w:rsid w:val="000A456A"/>
    <w:rsid w:val="000A5E43"/>
    <w:rsid w:val="000B56A9"/>
    <w:rsid w:val="000C24D6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4AD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00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7B6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F18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22D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02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12C"/>
    <w:rsid w:val="0092749E"/>
    <w:rsid w:val="009279B2"/>
    <w:rsid w:val="00935814"/>
    <w:rsid w:val="0094502D"/>
    <w:rsid w:val="00946561"/>
    <w:rsid w:val="00946B39"/>
    <w:rsid w:val="00947013"/>
    <w:rsid w:val="0095062C"/>
    <w:rsid w:val="00961970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02E"/>
    <w:rsid w:val="00A8483F"/>
    <w:rsid w:val="00A870B0"/>
    <w:rsid w:val="00A8728A"/>
    <w:rsid w:val="00A87A54"/>
    <w:rsid w:val="00A97C3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4C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F54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27E"/>
    <w:rsid w:val="00E86EF2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D7D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59475A"/>
  <w15:docId w15:val="{A9A79F79-9F93-41E8-AA10-34F68FAD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1">
    <w:name w:val="Brödtext1"/>
    <w:basedOn w:val="Normal"/>
    <w:rsid w:val="000C24D6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64CE5FD5324DD49D2F397877165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7DB00-8024-4499-A2BD-1CCDB4918634}"/>
      </w:docPartPr>
      <w:docPartBody>
        <w:p w:rsidR="00F25B6E" w:rsidRDefault="0038126D" w:rsidP="0038126D">
          <w:pPr>
            <w:pStyle w:val="0F64CE5FD5324DD49D2F3978771659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F44BD464CA430290A2621D790CE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BE3F2-7669-4B2D-9F9C-360A8B333875}"/>
      </w:docPartPr>
      <w:docPartBody>
        <w:p w:rsidR="00F25B6E" w:rsidRDefault="0038126D" w:rsidP="0038126D">
          <w:pPr>
            <w:pStyle w:val="73F44BD464CA430290A2621D790CED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36E14133D74EA8B3E4D04C56250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F110D-AD48-4FC6-AF52-8EFE50BFE69E}"/>
      </w:docPartPr>
      <w:docPartBody>
        <w:p w:rsidR="00F25B6E" w:rsidRDefault="0038126D" w:rsidP="0038126D">
          <w:pPr>
            <w:pStyle w:val="1636E14133D74EA8B3E4D04C562506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81EDC3C5514702889F43B72497A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B22F2-521B-42C0-8EFE-E2F9CE3B9EF5}"/>
      </w:docPartPr>
      <w:docPartBody>
        <w:p w:rsidR="00F25B6E" w:rsidRDefault="0038126D" w:rsidP="0038126D">
          <w:pPr>
            <w:pStyle w:val="D281EDC3C5514702889F43B72497A4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E286DB5F2B44E49805F19E8389BE5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06DC2-A3E8-4F7E-BB2A-353A96AD60CD}"/>
      </w:docPartPr>
      <w:docPartBody>
        <w:p w:rsidR="00F25B6E" w:rsidRDefault="0038126D" w:rsidP="0038126D">
          <w:pPr>
            <w:pStyle w:val="DE286DB5F2B44E49805F19E8389BE56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68F73F307AD4EF9BFC8AD7110724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26D12-003C-4D3C-B630-80226FEFA8AC}"/>
      </w:docPartPr>
      <w:docPartBody>
        <w:p w:rsidR="00F25B6E" w:rsidRDefault="0038126D" w:rsidP="0038126D">
          <w:pPr>
            <w:pStyle w:val="368F73F307AD4EF9BFC8AD711072464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0BE9AF77521413D8FF9D43E92BCF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A36CA-46E6-4834-B80B-C9B683233B71}"/>
      </w:docPartPr>
      <w:docPartBody>
        <w:p w:rsidR="00F25B6E" w:rsidRDefault="0038126D" w:rsidP="0038126D">
          <w:pPr>
            <w:pStyle w:val="70BE9AF77521413D8FF9D43E92BCFAE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F6E99CCC33E409EAF74E76501ACC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186DF-8B9D-49D9-B1C2-7A5A120FFB8E}"/>
      </w:docPartPr>
      <w:docPartBody>
        <w:p w:rsidR="00F25B6E" w:rsidRDefault="0038126D" w:rsidP="0038126D">
          <w:pPr>
            <w:pStyle w:val="8F6E99CCC33E409EAF74E76501ACC3E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B0A54530FFA48089DB261DC15340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D5F04-C047-43EA-BA3B-084D9E50E3AA}"/>
      </w:docPartPr>
      <w:docPartBody>
        <w:p w:rsidR="00B87B04" w:rsidRDefault="00F25B6E" w:rsidP="00F25B6E">
          <w:pPr>
            <w:pStyle w:val="4B0A54530FFA48089DB261DC1534022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6D"/>
    <w:rsid w:val="0038126D"/>
    <w:rsid w:val="00850D0B"/>
    <w:rsid w:val="00B87B04"/>
    <w:rsid w:val="00F2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2740D659AD4A47A866D7A07F470EDE">
    <w:name w:val="582740D659AD4A47A866D7A07F470EDE"/>
    <w:rsid w:val="0038126D"/>
  </w:style>
  <w:style w:type="character" w:styleId="Platshllartext">
    <w:name w:val="Placeholder Text"/>
    <w:basedOn w:val="Standardstycketeckensnitt"/>
    <w:uiPriority w:val="99"/>
    <w:semiHidden/>
    <w:rsid w:val="00F25B6E"/>
    <w:rPr>
      <w:noProof w:val="0"/>
      <w:color w:val="808080"/>
    </w:rPr>
  </w:style>
  <w:style w:type="paragraph" w:customStyle="1" w:styleId="588A2482F60444369CFD7BE8CFB98561">
    <w:name w:val="588A2482F60444369CFD7BE8CFB98561"/>
    <w:rsid w:val="0038126D"/>
  </w:style>
  <w:style w:type="paragraph" w:customStyle="1" w:styleId="29B29B65841F4835BBB77EFA0348CD9A">
    <w:name w:val="29B29B65841F4835BBB77EFA0348CD9A"/>
    <w:rsid w:val="0038126D"/>
  </w:style>
  <w:style w:type="paragraph" w:customStyle="1" w:styleId="1A78B32C14AD402B8B6559694F4E443C">
    <w:name w:val="1A78B32C14AD402B8B6559694F4E443C"/>
    <w:rsid w:val="0038126D"/>
  </w:style>
  <w:style w:type="paragraph" w:customStyle="1" w:styleId="0F64CE5FD5324DD49D2F397877165926">
    <w:name w:val="0F64CE5FD5324DD49D2F397877165926"/>
    <w:rsid w:val="0038126D"/>
  </w:style>
  <w:style w:type="paragraph" w:customStyle="1" w:styleId="73F44BD464CA430290A2621D790CEDEF">
    <w:name w:val="73F44BD464CA430290A2621D790CEDEF"/>
    <w:rsid w:val="0038126D"/>
  </w:style>
  <w:style w:type="paragraph" w:customStyle="1" w:styleId="1FDBD301A4E542C6B05DF0C50E9F7967">
    <w:name w:val="1FDBD301A4E542C6B05DF0C50E9F7967"/>
    <w:rsid w:val="0038126D"/>
  </w:style>
  <w:style w:type="paragraph" w:customStyle="1" w:styleId="1FC8256C24C54413967151290931E289">
    <w:name w:val="1FC8256C24C54413967151290931E289"/>
    <w:rsid w:val="0038126D"/>
  </w:style>
  <w:style w:type="paragraph" w:customStyle="1" w:styleId="5780DDDEBE8C475883FBA8A678937AD7">
    <w:name w:val="5780DDDEBE8C475883FBA8A678937AD7"/>
    <w:rsid w:val="0038126D"/>
  </w:style>
  <w:style w:type="paragraph" w:customStyle="1" w:styleId="E0AC22911E6E4256BC8FA497FA80A129">
    <w:name w:val="E0AC22911E6E4256BC8FA497FA80A129"/>
    <w:rsid w:val="0038126D"/>
  </w:style>
  <w:style w:type="paragraph" w:customStyle="1" w:styleId="1636E14133D74EA8B3E4D04C5625066C">
    <w:name w:val="1636E14133D74EA8B3E4D04C5625066C"/>
    <w:rsid w:val="0038126D"/>
  </w:style>
  <w:style w:type="paragraph" w:customStyle="1" w:styleId="D281EDC3C5514702889F43B72497A49C">
    <w:name w:val="D281EDC3C5514702889F43B72497A49C"/>
    <w:rsid w:val="0038126D"/>
  </w:style>
  <w:style w:type="paragraph" w:customStyle="1" w:styleId="DE286DB5F2B44E49805F19E8389BE566">
    <w:name w:val="DE286DB5F2B44E49805F19E8389BE566"/>
    <w:rsid w:val="0038126D"/>
  </w:style>
  <w:style w:type="paragraph" w:customStyle="1" w:styleId="29B96807BDF144828BBAEFF233A05BB1">
    <w:name w:val="29B96807BDF144828BBAEFF233A05BB1"/>
    <w:rsid w:val="0038126D"/>
  </w:style>
  <w:style w:type="paragraph" w:customStyle="1" w:styleId="097559025C6749BE8385575E3114F4D9">
    <w:name w:val="097559025C6749BE8385575E3114F4D9"/>
    <w:rsid w:val="0038126D"/>
  </w:style>
  <w:style w:type="paragraph" w:customStyle="1" w:styleId="110F8D78F9684C51A3B88EFBF6B218F9">
    <w:name w:val="110F8D78F9684C51A3B88EFBF6B218F9"/>
    <w:rsid w:val="0038126D"/>
  </w:style>
  <w:style w:type="paragraph" w:customStyle="1" w:styleId="2DC028C6D24B40008DCCE52073A5A943">
    <w:name w:val="2DC028C6D24B40008DCCE52073A5A943"/>
    <w:rsid w:val="0038126D"/>
  </w:style>
  <w:style w:type="paragraph" w:customStyle="1" w:styleId="A4A62DCFB3D54EF9BBF506F0183D63B1">
    <w:name w:val="A4A62DCFB3D54EF9BBF506F0183D63B1"/>
    <w:rsid w:val="0038126D"/>
  </w:style>
  <w:style w:type="paragraph" w:customStyle="1" w:styleId="91FFDE3C4F78431D8F9AE32DEAE8A7EE">
    <w:name w:val="91FFDE3C4F78431D8F9AE32DEAE8A7EE"/>
    <w:rsid w:val="0038126D"/>
  </w:style>
  <w:style w:type="paragraph" w:customStyle="1" w:styleId="368F73F307AD4EF9BFC8AD7110724647">
    <w:name w:val="368F73F307AD4EF9BFC8AD7110724647"/>
    <w:rsid w:val="0038126D"/>
  </w:style>
  <w:style w:type="paragraph" w:customStyle="1" w:styleId="70BE9AF77521413D8FF9D43E92BCFAE2">
    <w:name w:val="70BE9AF77521413D8FF9D43E92BCFAE2"/>
    <w:rsid w:val="0038126D"/>
  </w:style>
  <w:style w:type="paragraph" w:customStyle="1" w:styleId="8F6E99CCC33E409EAF74E76501ACC3EA">
    <w:name w:val="8F6E99CCC33E409EAF74E76501ACC3EA"/>
    <w:rsid w:val="0038126D"/>
  </w:style>
  <w:style w:type="paragraph" w:customStyle="1" w:styleId="4B0A54530FFA48089DB261DC15340229">
    <w:name w:val="4B0A54530FFA48089DB261DC15340229"/>
    <w:rsid w:val="00F25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2020-04-29T00:00:00</HeaderDate>
    <Office/>
    <Dnr/>
    <ParagrafNr/>
    <DocumentTitle/>
    <VisitingAddress/>
    <Extra1/>
    <Extra2/>
    <Extra3>Arman Teimouri</Extra3>
    <Number/>
    <Recipient>Till riksdagen
</Recipient>
    <SenderText>Utrikesdepartementet
Utrikeshandelsministern och ministern med ansvar för nordiska frågor</SenderText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038b2da6-d347-46e7-a5f3-ce8904367f9c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2020-04-29T00:00:00</HeaderDate>
    <Office/>
    <Dnr/>
    <ParagrafNr/>
    <DocumentTitle/>
    <VisitingAddress/>
    <Extra1/>
    <Extra2/>
    <Extra3>Arman Teimouri</Extra3>
    <Number/>
    <Recipient>Till riksdagen
</Recipient>
    <SenderText>Utrikesdepartementet
Utrikeshandelsministern och ministern med ansvar för nordiska frågor</SenderText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1C26-E6B3-4BFB-8CC4-5FA83EE453AF}"/>
</file>

<file path=customXml/itemProps2.xml><?xml version="1.0" encoding="utf-8"?>
<ds:datastoreItem xmlns:ds="http://schemas.openxmlformats.org/officeDocument/2006/customXml" ds:itemID="{DF8F8523-7BCC-47F3-B8E1-87BB1851BD44}"/>
</file>

<file path=customXml/itemProps3.xml><?xml version="1.0" encoding="utf-8"?>
<ds:datastoreItem xmlns:ds="http://schemas.openxmlformats.org/officeDocument/2006/customXml" ds:itemID="{C7655B7A-7646-4BB3-9A40-239109576F1C}"/>
</file>

<file path=customXml/itemProps4.xml><?xml version="1.0" encoding="utf-8"?>
<ds:datastoreItem xmlns:ds="http://schemas.openxmlformats.org/officeDocument/2006/customXml" ds:itemID="{6315C4AC-82DB-45E5-8D86-BA2D85E8AF04}"/>
</file>

<file path=customXml/itemProps5.xml><?xml version="1.0" encoding="utf-8"?>
<ds:datastoreItem xmlns:ds="http://schemas.openxmlformats.org/officeDocument/2006/customXml" ds:itemID="{DF8F8523-7BCC-47F3-B8E1-87BB1851BD44}"/>
</file>

<file path=customXml/itemProps6.xml><?xml version="1.0" encoding="utf-8"?>
<ds:datastoreItem xmlns:ds="http://schemas.openxmlformats.org/officeDocument/2006/customXml" ds:itemID="{FF705239-3A43-4C20-84DF-5745FADD0E69}"/>
</file>

<file path=customXml/itemProps7.xml><?xml version="1.0" encoding="utf-8"?>
<ds:datastoreItem xmlns:ds="http://schemas.openxmlformats.org/officeDocument/2006/customXml" ds:itemID="{096726A8-DD49-43C3-B92C-6A29F392D7F6}"/>
</file>

<file path=customXml/itemProps8.xml><?xml version="1.0" encoding="utf-8"?>
<ds:datastoreItem xmlns:ds="http://schemas.openxmlformats.org/officeDocument/2006/customXml" ds:itemID="{AF7E26D7-9500-4924-AE2E-3CC5EABCA5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442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1209 av Gränshandelns och det nordiska samarbetets betydelse för småföretagare.docx</dc:title>
  <dc:subject/>
  <dc:creator>Matilda Lindén</dc:creator>
  <cp:keywords/>
  <dc:description/>
  <cp:lastModifiedBy>Eva-Lena Gustafsson</cp:lastModifiedBy>
  <cp:revision>2</cp:revision>
  <dcterms:created xsi:type="dcterms:W3CDTF">2020-04-29T09:35:00Z</dcterms:created>
  <dcterms:modified xsi:type="dcterms:W3CDTF">2020-04-29T09:35:00Z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5077aaf0-b673-4757-b4f7-217af28c0807</vt:lpwstr>
  </property>
  <property fmtid="{D5CDD505-2E9C-101B-9397-08002B2CF9AE}" pid="7" name="c9cd366cc722410295b9eacffbd73909">
    <vt:lpwstr/>
  </property>
</Properties>
</file>