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BF9E9" w14:textId="578DC21E" w:rsidR="00E828C6" w:rsidRDefault="00E828C6" w:rsidP="00DA0661">
      <w:pPr>
        <w:pStyle w:val="Rubrik"/>
      </w:pPr>
      <w:bookmarkStart w:id="0" w:name="Start"/>
      <w:bookmarkStart w:id="1" w:name="_GoBack"/>
      <w:bookmarkEnd w:id="0"/>
      <w:bookmarkEnd w:id="1"/>
      <w:r>
        <w:t>Svar på fråga 2018/19:</w:t>
      </w:r>
      <w:r w:rsidR="000A6C3A">
        <w:t xml:space="preserve">595 </w:t>
      </w:r>
      <w:r>
        <w:t xml:space="preserve">av </w:t>
      </w:r>
      <w:r w:rsidR="000A6C3A">
        <w:t>Mikael Larsson (C</w:t>
      </w:r>
      <w:r>
        <w:t>)</w:t>
      </w:r>
      <w:r>
        <w:br/>
      </w:r>
      <w:r w:rsidR="000A6C3A">
        <w:t>Framtidens blåljuskommunikation och Rakel G2</w:t>
      </w:r>
    </w:p>
    <w:p w14:paraId="6B8F2B9F" w14:textId="72ADDFE8" w:rsidR="00E828C6" w:rsidRDefault="000A6C3A" w:rsidP="006A12F1">
      <w:pPr>
        <w:pStyle w:val="Brdtext"/>
      </w:pPr>
      <w:r>
        <w:t xml:space="preserve">Mikael Larsson har frågat mig hur jag och regeringen ser på att använda kommersiella lösningar för nästa generations Rakel om statlig rådighet, prioritet och hög robusthet ligger som grundförutsättning för utvecklingen av systemet. </w:t>
      </w:r>
    </w:p>
    <w:p w14:paraId="0A4D65D9" w14:textId="54AF1F46" w:rsidR="000F1900" w:rsidRDefault="00CB4FDB" w:rsidP="006A12F1">
      <w:pPr>
        <w:pStyle w:val="Brdtext"/>
      </w:pPr>
      <w:r>
        <w:t>För att samhällsviktiga aktörer, t.ex. polis och räddningstjänst, ska kunna utföra sina uppdrag är det avgörande att de kan kommunicera säkert och effektivt. Rakelsystemet som används idag bygger på äldre teknik med begränsad kapacitet och behöver ersättas. Detta</w:t>
      </w:r>
      <w:r w:rsidRPr="00E828C6">
        <w:t xml:space="preserve"> är en </w:t>
      </w:r>
      <w:r>
        <w:t>angelägen</w:t>
      </w:r>
      <w:r w:rsidRPr="00E828C6">
        <w:t xml:space="preserve"> fråga och </w:t>
      </w:r>
      <w:r>
        <w:t xml:space="preserve">regeringen </w:t>
      </w:r>
      <w:r w:rsidRPr="00E828C6">
        <w:t xml:space="preserve">har sedan tidigare konstaterat att behovet av ett utvecklat och säkert mobilt ip-baserat kommunikationssystem </w:t>
      </w:r>
      <w:r>
        <w:t>är omfattande</w:t>
      </w:r>
      <w:r w:rsidR="00B302B7">
        <w:t xml:space="preserve"> och </w:t>
      </w:r>
      <w:r w:rsidR="00934ED4">
        <w:t xml:space="preserve">behöver tillgodoses i </w:t>
      </w:r>
      <w:r w:rsidR="00B302B7">
        <w:t>närtid</w:t>
      </w:r>
      <w:r w:rsidRPr="00E828C6">
        <w:t>.</w:t>
      </w:r>
      <w:r>
        <w:t xml:space="preserve"> </w:t>
      </w:r>
      <w:r w:rsidR="000F1900">
        <w:t>Att staten har så stor</w:t>
      </w:r>
      <w:r w:rsidR="00007D29">
        <w:t xml:space="preserve"> rådighet och kontroll</w:t>
      </w:r>
      <w:r w:rsidR="000F1900">
        <w:t xml:space="preserve"> som möjligt över systemet har bedömts vara en </w:t>
      </w:r>
      <w:r>
        <w:t>viktig utgångspunkt</w:t>
      </w:r>
      <w:r w:rsidR="00007D29">
        <w:t xml:space="preserve">. </w:t>
      </w:r>
    </w:p>
    <w:p w14:paraId="255AB58A" w14:textId="68842A44" w:rsidR="00E828C6" w:rsidRDefault="00E828C6" w:rsidP="006A12F1">
      <w:pPr>
        <w:pStyle w:val="Brdtext"/>
      </w:pPr>
      <w:r>
        <w:t xml:space="preserve">Stockholm den </w:t>
      </w:r>
      <w:sdt>
        <w:sdtPr>
          <w:id w:val="2032990546"/>
          <w:placeholder>
            <w:docPart w:val="04425859F30349CFA8736BB940DA688D"/>
          </w:placeholder>
          <w:dataBinding w:prefixMappings="xmlns:ns0='http://lp/documentinfo/RK' " w:xpath="/ns0:DocumentInfo[1]/ns0:BaseInfo[1]/ns0:HeaderDate[1]" w:storeItemID="{D74DECA2-BFBF-457C-8288-6083D199C748}"/>
          <w:date w:fullDate="2019-05-08T00:00:00Z">
            <w:dateFormat w:val="d MMMM yyyy"/>
            <w:lid w:val="sv-SE"/>
            <w:storeMappedDataAs w:val="dateTime"/>
            <w:calendar w:val="gregorian"/>
          </w:date>
        </w:sdtPr>
        <w:sdtEndPr/>
        <w:sdtContent>
          <w:r w:rsidR="000A6C3A">
            <w:t>8 maj 2019</w:t>
          </w:r>
        </w:sdtContent>
      </w:sdt>
    </w:p>
    <w:p w14:paraId="23F32575" w14:textId="77777777" w:rsidR="00E828C6" w:rsidRDefault="00E828C6" w:rsidP="00471B06">
      <w:pPr>
        <w:pStyle w:val="Brdtextutanavstnd"/>
      </w:pPr>
    </w:p>
    <w:p w14:paraId="41F0C76E" w14:textId="77777777" w:rsidR="00E828C6" w:rsidRDefault="00E828C6" w:rsidP="00471B06">
      <w:pPr>
        <w:pStyle w:val="Brdtextutanavstnd"/>
      </w:pPr>
    </w:p>
    <w:p w14:paraId="4D1F9D34" w14:textId="77777777" w:rsidR="00E828C6" w:rsidRDefault="00E828C6" w:rsidP="00471B06">
      <w:pPr>
        <w:pStyle w:val="Brdtextutanavstnd"/>
      </w:pPr>
    </w:p>
    <w:p w14:paraId="0A204C15" w14:textId="21BB7A07" w:rsidR="00E828C6" w:rsidRPr="00DB48AB" w:rsidRDefault="00742B1F" w:rsidP="00DB48AB">
      <w:pPr>
        <w:pStyle w:val="Brdtext"/>
      </w:pPr>
      <w:r>
        <w:t>Mikael Damberg</w:t>
      </w:r>
    </w:p>
    <w:sectPr w:rsidR="00E828C6" w:rsidRPr="00DB48AB" w:rsidSect="00E828C6">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5C70E" w14:textId="77777777" w:rsidR="00E828C6" w:rsidRDefault="00E828C6" w:rsidP="00A87A54">
      <w:pPr>
        <w:spacing w:after="0" w:line="240" w:lineRule="auto"/>
      </w:pPr>
      <w:r>
        <w:separator/>
      </w:r>
    </w:p>
  </w:endnote>
  <w:endnote w:type="continuationSeparator" w:id="0">
    <w:p w14:paraId="2F5625A0" w14:textId="77777777" w:rsidR="00E828C6" w:rsidRDefault="00E828C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46A1A1" w14:textId="77777777" w:rsidTr="006A26EC">
      <w:trPr>
        <w:trHeight w:val="227"/>
        <w:jc w:val="right"/>
      </w:trPr>
      <w:tc>
        <w:tcPr>
          <w:tcW w:w="708" w:type="dxa"/>
          <w:vAlign w:val="bottom"/>
        </w:tcPr>
        <w:p w14:paraId="4C03FE7B" w14:textId="5022299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F190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34ED4">
            <w:rPr>
              <w:rStyle w:val="Sidnummer"/>
              <w:noProof/>
            </w:rPr>
            <w:t>1</w:t>
          </w:r>
          <w:r>
            <w:rPr>
              <w:rStyle w:val="Sidnummer"/>
            </w:rPr>
            <w:fldChar w:fldCharType="end"/>
          </w:r>
          <w:r>
            <w:rPr>
              <w:rStyle w:val="Sidnummer"/>
            </w:rPr>
            <w:t>)</w:t>
          </w:r>
        </w:p>
      </w:tc>
    </w:tr>
    <w:tr w:rsidR="005606BC" w:rsidRPr="00347E11" w14:paraId="4090DC34" w14:textId="77777777" w:rsidTr="006A26EC">
      <w:trPr>
        <w:trHeight w:val="850"/>
        <w:jc w:val="right"/>
      </w:trPr>
      <w:tc>
        <w:tcPr>
          <w:tcW w:w="708" w:type="dxa"/>
          <w:vAlign w:val="bottom"/>
        </w:tcPr>
        <w:p w14:paraId="40B37B60" w14:textId="77777777" w:rsidR="005606BC" w:rsidRPr="00347E11" w:rsidRDefault="005606BC" w:rsidP="005606BC">
          <w:pPr>
            <w:pStyle w:val="Sidfot"/>
            <w:spacing w:line="276" w:lineRule="auto"/>
            <w:jc w:val="right"/>
          </w:pPr>
        </w:p>
      </w:tc>
    </w:tr>
  </w:tbl>
  <w:p w14:paraId="105C97E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82213B0" w14:textId="77777777" w:rsidTr="001F4302">
      <w:trPr>
        <w:trHeight w:val="510"/>
      </w:trPr>
      <w:tc>
        <w:tcPr>
          <w:tcW w:w="8525" w:type="dxa"/>
          <w:gridSpan w:val="2"/>
          <w:vAlign w:val="bottom"/>
        </w:tcPr>
        <w:p w14:paraId="50214A09" w14:textId="77777777" w:rsidR="00347E11" w:rsidRPr="00347E11" w:rsidRDefault="00347E11" w:rsidP="00347E11">
          <w:pPr>
            <w:pStyle w:val="Sidfot"/>
            <w:rPr>
              <w:sz w:val="8"/>
            </w:rPr>
          </w:pPr>
        </w:p>
      </w:tc>
    </w:tr>
    <w:tr w:rsidR="00093408" w:rsidRPr="00EE3C0F" w14:paraId="36BF914C" w14:textId="77777777" w:rsidTr="00C26068">
      <w:trPr>
        <w:trHeight w:val="227"/>
      </w:trPr>
      <w:tc>
        <w:tcPr>
          <w:tcW w:w="4074" w:type="dxa"/>
        </w:tcPr>
        <w:p w14:paraId="3E5A074D" w14:textId="77777777" w:rsidR="00347E11" w:rsidRPr="00F53AEA" w:rsidRDefault="00347E11" w:rsidP="00C26068">
          <w:pPr>
            <w:pStyle w:val="Sidfot"/>
            <w:spacing w:line="276" w:lineRule="auto"/>
          </w:pPr>
        </w:p>
      </w:tc>
      <w:tc>
        <w:tcPr>
          <w:tcW w:w="4451" w:type="dxa"/>
        </w:tcPr>
        <w:p w14:paraId="1ED6EFF0" w14:textId="77777777" w:rsidR="00093408" w:rsidRPr="00F53AEA" w:rsidRDefault="00093408" w:rsidP="00F53AEA">
          <w:pPr>
            <w:pStyle w:val="Sidfot"/>
            <w:spacing w:line="276" w:lineRule="auto"/>
          </w:pPr>
        </w:p>
      </w:tc>
    </w:tr>
  </w:tbl>
  <w:p w14:paraId="6E35D28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0AF59" w14:textId="77777777" w:rsidR="00E828C6" w:rsidRDefault="00E828C6" w:rsidP="00A87A54">
      <w:pPr>
        <w:spacing w:after="0" w:line="240" w:lineRule="auto"/>
      </w:pPr>
      <w:r>
        <w:separator/>
      </w:r>
    </w:p>
  </w:footnote>
  <w:footnote w:type="continuationSeparator" w:id="0">
    <w:p w14:paraId="392D44DA" w14:textId="77777777" w:rsidR="00E828C6" w:rsidRDefault="00E828C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28C6" w14:paraId="7DCA7425" w14:textId="77777777" w:rsidTr="00C93EBA">
      <w:trPr>
        <w:trHeight w:val="227"/>
      </w:trPr>
      <w:tc>
        <w:tcPr>
          <w:tcW w:w="5534" w:type="dxa"/>
        </w:tcPr>
        <w:p w14:paraId="0248F435" w14:textId="77777777" w:rsidR="00E828C6" w:rsidRPr="007D73AB" w:rsidRDefault="00E828C6">
          <w:pPr>
            <w:pStyle w:val="Sidhuvud"/>
          </w:pPr>
        </w:p>
      </w:tc>
      <w:tc>
        <w:tcPr>
          <w:tcW w:w="3170" w:type="dxa"/>
          <w:vAlign w:val="bottom"/>
        </w:tcPr>
        <w:p w14:paraId="43CD3AB8" w14:textId="77777777" w:rsidR="00E828C6" w:rsidRPr="007D73AB" w:rsidRDefault="00E828C6" w:rsidP="00340DE0">
          <w:pPr>
            <w:pStyle w:val="Sidhuvud"/>
          </w:pPr>
        </w:p>
      </w:tc>
      <w:tc>
        <w:tcPr>
          <w:tcW w:w="1134" w:type="dxa"/>
        </w:tcPr>
        <w:p w14:paraId="335277CB" w14:textId="77777777" w:rsidR="00E828C6" w:rsidRDefault="00E828C6" w:rsidP="005A703A">
          <w:pPr>
            <w:pStyle w:val="Sidhuvud"/>
          </w:pPr>
        </w:p>
      </w:tc>
    </w:tr>
    <w:tr w:rsidR="00E828C6" w14:paraId="28CCD006" w14:textId="77777777" w:rsidTr="00C93EBA">
      <w:trPr>
        <w:trHeight w:val="1928"/>
      </w:trPr>
      <w:tc>
        <w:tcPr>
          <w:tcW w:w="5534" w:type="dxa"/>
        </w:tcPr>
        <w:p w14:paraId="5AD6A1A1" w14:textId="77777777" w:rsidR="00E828C6" w:rsidRPr="00340DE0" w:rsidRDefault="00E828C6" w:rsidP="00340DE0">
          <w:pPr>
            <w:pStyle w:val="Sidhuvud"/>
          </w:pPr>
          <w:r>
            <w:rPr>
              <w:noProof/>
            </w:rPr>
            <w:drawing>
              <wp:inline distT="0" distB="0" distL="0" distR="0" wp14:anchorId="21189709" wp14:editId="476706E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70396CB" w14:textId="77777777" w:rsidR="00E828C6" w:rsidRPr="00710A6C" w:rsidRDefault="00E828C6" w:rsidP="00EE3C0F">
          <w:pPr>
            <w:pStyle w:val="Sidhuvud"/>
            <w:rPr>
              <w:b/>
            </w:rPr>
          </w:pPr>
        </w:p>
        <w:p w14:paraId="5FBCECDE" w14:textId="77777777" w:rsidR="00E828C6" w:rsidRDefault="00E828C6" w:rsidP="00EE3C0F">
          <w:pPr>
            <w:pStyle w:val="Sidhuvud"/>
          </w:pPr>
        </w:p>
        <w:p w14:paraId="6DD7FC0E" w14:textId="77777777" w:rsidR="00E828C6" w:rsidRDefault="00E828C6" w:rsidP="00EE3C0F">
          <w:pPr>
            <w:pStyle w:val="Sidhuvud"/>
          </w:pPr>
        </w:p>
        <w:p w14:paraId="11ED8526" w14:textId="77777777" w:rsidR="00E828C6" w:rsidRDefault="00E828C6" w:rsidP="00EE3C0F">
          <w:pPr>
            <w:pStyle w:val="Sidhuvud"/>
          </w:pPr>
        </w:p>
        <w:sdt>
          <w:sdtPr>
            <w:alias w:val="Dnr"/>
            <w:tag w:val="ccRKShow_Dnr"/>
            <w:id w:val="-829283628"/>
            <w:placeholder>
              <w:docPart w:val="64E8CDC6597846B397EC55F76694E69E"/>
            </w:placeholder>
            <w:dataBinding w:prefixMappings="xmlns:ns0='http://lp/documentinfo/RK' " w:xpath="/ns0:DocumentInfo[1]/ns0:BaseInfo[1]/ns0:Dnr[1]" w:storeItemID="{D74DECA2-BFBF-457C-8288-6083D199C748}"/>
            <w:text/>
          </w:sdtPr>
          <w:sdtEndPr/>
          <w:sdtContent>
            <w:p w14:paraId="6019B12F" w14:textId="2D2F6C01" w:rsidR="00E828C6" w:rsidRDefault="005054FC" w:rsidP="00EE3C0F">
              <w:pPr>
                <w:pStyle w:val="Sidhuvud"/>
              </w:pPr>
              <w:r w:rsidRPr="005054FC">
                <w:t>Ju2019/01632</w:t>
              </w:r>
              <w:r>
                <w:t>/</w:t>
              </w:r>
              <w:r w:rsidRPr="005054FC">
                <w:t>POL</w:t>
              </w:r>
            </w:p>
          </w:sdtContent>
        </w:sdt>
        <w:sdt>
          <w:sdtPr>
            <w:alias w:val="DocNumber"/>
            <w:tag w:val="DocNumber"/>
            <w:id w:val="1726028884"/>
            <w:placeholder>
              <w:docPart w:val="931F1E11B72D458F893B5F379740EBED"/>
            </w:placeholder>
            <w:showingPlcHdr/>
            <w:dataBinding w:prefixMappings="xmlns:ns0='http://lp/documentinfo/RK' " w:xpath="/ns0:DocumentInfo[1]/ns0:BaseInfo[1]/ns0:DocNumber[1]" w:storeItemID="{D74DECA2-BFBF-457C-8288-6083D199C748}"/>
            <w:text/>
          </w:sdtPr>
          <w:sdtEndPr/>
          <w:sdtContent>
            <w:p w14:paraId="54AF429F" w14:textId="77777777" w:rsidR="00E828C6" w:rsidRDefault="00E828C6" w:rsidP="00EE3C0F">
              <w:pPr>
                <w:pStyle w:val="Sidhuvud"/>
              </w:pPr>
              <w:r>
                <w:rPr>
                  <w:rStyle w:val="Platshllartext"/>
                </w:rPr>
                <w:t xml:space="preserve"> </w:t>
              </w:r>
            </w:p>
          </w:sdtContent>
        </w:sdt>
        <w:p w14:paraId="629BB2D7" w14:textId="77777777" w:rsidR="00E828C6" w:rsidRDefault="00E828C6" w:rsidP="00EE3C0F">
          <w:pPr>
            <w:pStyle w:val="Sidhuvud"/>
          </w:pPr>
        </w:p>
      </w:tc>
      <w:tc>
        <w:tcPr>
          <w:tcW w:w="1134" w:type="dxa"/>
        </w:tcPr>
        <w:p w14:paraId="0A28BD39" w14:textId="77777777" w:rsidR="00E828C6" w:rsidRDefault="00E828C6" w:rsidP="0094502D">
          <w:pPr>
            <w:pStyle w:val="Sidhuvud"/>
          </w:pPr>
        </w:p>
        <w:p w14:paraId="57EFE263" w14:textId="77777777" w:rsidR="00E828C6" w:rsidRPr="0094502D" w:rsidRDefault="00E828C6" w:rsidP="00EC71A6">
          <w:pPr>
            <w:pStyle w:val="Sidhuvud"/>
          </w:pPr>
        </w:p>
      </w:tc>
    </w:tr>
    <w:tr w:rsidR="00E828C6" w14:paraId="7851C1F2" w14:textId="77777777" w:rsidTr="00C93EBA">
      <w:trPr>
        <w:trHeight w:val="2268"/>
      </w:trPr>
      <w:sdt>
        <w:sdtPr>
          <w:rPr>
            <w:b/>
          </w:rPr>
          <w:alias w:val="SenderText"/>
          <w:tag w:val="ccRKShow_SenderText"/>
          <w:id w:val="1374046025"/>
          <w:placeholder>
            <w:docPart w:val="8BD0F756B8244902A7784B6E90EF3638"/>
          </w:placeholder>
        </w:sdtPr>
        <w:sdtEndPr>
          <w:rPr>
            <w:b w:val="0"/>
          </w:rPr>
        </w:sdtEndPr>
        <w:sdtContent>
          <w:tc>
            <w:tcPr>
              <w:tcW w:w="5534" w:type="dxa"/>
              <w:tcMar>
                <w:right w:w="1134" w:type="dxa"/>
              </w:tcMar>
            </w:tcPr>
            <w:p w14:paraId="54554AC6" w14:textId="77777777" w:rsidR="00742B1F" w:rsidRPr="00742B1F" w:rsidRDefault="00742B1F" w:rsidP="00340DE0">
              <w:pPr>
                <w:pStyle w:val="Sidhuvud"/>
                <w:rPr>
                  <w:b/>
                </w:rPr>
              </w:pPr>
              <w:r w:rsidRPr="00742B1F">
                <w:rPr>
                  <w:b/>
                </w:rPr>
                <w:t>Justitiedepartementet</w:t>
              </w:r>
            </w:p>
            <w:p w14:paraId="67226A8A" w14:textId="77777777" w:rsidR="00E828C6" w:rsidRPr="00340DE0" w:rsidRDefault="00742B1F" w:rsidP="00340DE0">
              <w:pPr>
                <w:pStyle w:val="Sidhuvud"/>
              </w:pPr>
              <w:r w:rsidRPr="00742B1F">
                <w:t>Inrikesministern</w:t>
              </w:r>
            </w:p>
          </w:tc>
        </w:sdtContent>
      </w:sdt>
      <w:sdt>
        <w:sdtPr>
          <w:alias w:val="Recipient"/>
          <w:tag w:val="ccRKShow_Recipient"/>
          <w:id w:val="-28344517"/>
          <w:placeholder>
            <w:docPart w:val="D83E7D4A76F74AB2B0AA9A7ABE8B9F97"/>
          </w:placeholder>
          <w:dataBinding w:prefixMappings="xmlns:ns0='http://lp/documentinfo/RK' " w:xpath="/ns0:DocumentInfo[1]/ns0:BaseInfo[1]/ns0:Recipient[1]" w:storeItemID="{D74DECA2-BFBF-457C-8288-6083D199C748}"/>
          <w:text w:multiLine="1"/>
        </w:sdtPr>
        <w:sdtEndPr/>
        <w:sdtContent>
          <w:tc>
            <w:tcPr>
              <w:tcW w:w="3170" w:type="dxa"/>
            </w:tcPr>
            <w:p w14:paraId="2E5E1D74" w14:textId="77777777" w:rsidR="00E828C6" w:rsidRDefault="00E828C6" w:rsidP="00547B89">
              <w:pPr>
                <w:pStyle w:val="Sidhuvud"/>
              </w:pPr>
              <w:r>
                <w:t>Till riksdagen</w:t>
              </w:r>
            </w:p>
          </w:tc>
        </w:sdtContent>
      </w:sdt>
      <w:tc>
        <w:tcPr>
          <w:tcW w:w="1134" w:type="dxa"/>
        </w:tcPr>
        <w:p w14:paraId="6B9CC580" w14:textId="77777777" w:rsidR="00E828C6" w:rsidRDefault="00E828C6" w:rsidP="003E6020">
          <w:pPr>
            <w:pStyle w:val="Sidhuvud"/>
          </w:pPr>
        </w:p>
      </w:tc>
    </w:tr>
  </w:tbl>
  <w:p w14:paraId="738A6A4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C6"/>
    <w:rsid w:val="00000290"/>
    <w:rsid w:val="0000412C"/>
    <w:rsid w:val="00004D5C"/>
    <w:rsid w:val="00005F68"/>
    <w:rsid w:val="00006CA7"/>
    <w:rsid w:val="00007D29"/>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217"/>
    <w:rsid w:val="00076667"/>
    <w:rsid w:val="00080631"/>
    <w:rsid w:val="000862E0"/>
    <w:rsid w:val="000873C3"/>
    <w:rsid w:val="00093408"/>
    <w:rsid w:val="00093BBF"/>
    <w:rsid w:val="0009435C"/>
    <w:rsid w:val="000A13CA"/>
    <w:rsid w:val="000A456A"/>
    <w:rsid w:val="000A5E43"/>
    <w:rsid w:val="000A6C3A"/>
    <w:rsid w:val="000B56A9"/>
    <w:rsid w:val="000C61D1"/>
    <w:rsid w:val="000D31A9"/>
    <w:rsid w:val="000D370F"/>
    <w:rsid w:val="000D5449"/>
    <w:rsid w:val="000E12D9"/>
    <w:rsid w:val="000E431B"/>
    <w:rsid w:val="000E59A9"/>
    <w:rsid w:val="000E638A"/>
    <w:rsid w:val="000E6472"/>
    <w:rsid w:val="000F00B8"/>
    <w:rsid w:val="000F1900"/>
    <w:rsid w:val="000F1EA7"/>
    <w:rsid w:val="000F2084"/>
    <w:rsid w:val="000F6462"/>
    <w:rsid w:val="00106F29"/>
    <w:rsid w:val="001122A1"/>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D7101"/>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5C01"/>
    <w:rsid w:val="0021657C"/>
    <w:rsid w:val="00222258"/>
    <w:rsid w:val="00223AD6"/>
    <w:rsid w:val="0022666A"/>
    <w:rsid w:val="00227E43"/>
    <w:rsid w:val="002315F5"/>
    <w:rsid w:val="00233D52"/>
    <w:rsid w:val="00237147"/>
    <w:rsid w:val="0024234A"/>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1960"/>
    <w:rsid w:val="002B6506"/>
    <w:rsid w:val="002B6849"/>
    <w:rsid w:val="002C1D37"/>
    <w:rsid w:val="002C476F"/>
    <w:rsid w:val="002C5B48"/>
    <w:rsid w:val="002D2647"/>
    <w:rsid w:val="002D4298"/>
    <w:rsid w:val="002D4829"/>
    <w:rsid w:val="002D6541"/>
    <w:rsid w:val="002E150B"/>
    <w:rsid w:val="002E2C89"/>
    <w:rsid w:val="002E3609"/>
    <w:rsid w:val="002E4D3F"/>
    <w:rsid w:val="002E61A5"/>
    <w:rsid w:val="002F0EB4"/>
    <w:rsid w:val="002F3675"/>
    <w:rsid w:val="002F4504"/>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77A62"/>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17807"/>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E7719"/>
    <w:rsid w:val="004F0448"/>
    <w:rsid w:val="004F1EA0"/>
    <w:rsid w:val="004F4021"/>
    <w:rsid w:val="004F5640"/>
    <w:rsid w:val="004F6525"/>
    <w:rsid w:val="004F6FE2"/>
    <w:rsid w:val="005054FC"/>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C38ED"/>
    <w:rsid w:val="005D07C2"/>
    <w:rsid w:val="005E2F29"/>
    <w:rsid w:val="005E400D"/>
    <w:rsid w:val="005E4E79"/>
    <w:rsid w:val="005E5CE7"/>
    <w:rsid w:val="005E790C"/>
    <w:rsid w:val="005F08C5"/>
    <w:rsid w:val="005F19B0"/>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15E4"/>
    <w:rsid w:val="00672F6F"/>
    <w:rsid w:val="00674C2F"/>
    <w:rsid w:val="00674C8B"/>
    <w:rsid w:val="00691AEE"/>
    <w:rsid w:val="0069523C"/>
    <w:rsid w:val="006962CA"/>
    <w:rsid w:val="00696A95"/>
    <w:rsid w:val="006A09DA"/>
    <w:rsid w:val="006A1835"/>
    <w:rsid w:val="006A2625"/>
    <w:rsid w:val="006B4A30"/>
    <w:rsid w:val="006B7569"/>
    <w:rsid w:val="006C28EE"/>
    <w:rsid w:val="006C4E2F"/>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2B1F"/>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183"/>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4082"/>
    <w:rsid w:val="00875DDD"/>
    <w:rsid w:val="00881BC6"/>
    <w:rsid w:val="008860CC"/>
    <w:rsid w:val="00890876"/>
    <w:rsid w:val="00891929"/>
    <w:rsid w:val="00893029"/>
    <w:rsid w:val="00894CEC"/>
    <w:rsid w:val="0089514A"/>
    <w:rsid w:val="00895C2A"/>
    <w:rsid w:val="008A0A0D"/>
    <w:rsid w:val="008A3961"/>
    <w:rsid w:val="008A4CEA"/>
    <w:rsid w:val="008A7506"/>
    <w:rsid w:val="008B1603"/>
    <w:rsid w:val="008B20ED"/>
    <w:rsid w:val="008B44FC"/>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4ED4"/>
    <w:rsid w:val="00935814"/>
    <w:rsid w:val="0094502D"/>
    <w:rsid w:val="00946561"/>
    <w:rsid w:val="00946B39"/>
    <w:rsid w:val="00947013"/>
    <w:rsid w:val="00972C80"/>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0B8E"/>
    <w:rsid w:val="009E107B"/>
    <w:rsid w:val="009E18D6"/>
    <w:rsid w:val="009E7B92"/>
    <w:rsid w:val="009F19C0"/>
    <w:rsid w:val="00A00AE4"/>
    <w:rsid w:val="00A00D24"/>
    <w:rsid w:val="00A01F5C"/>
    <w:rsid w:val="00A144D7"/>
    <w:rsid w:val="00A2019A"/>
    <w:rsid w:val="00A23493"/>
    <w:rsid w:val="00A2416A"/>
    <w:rsid w:val="00A3270B"/>
    <w:rsid w:val="00A379E4"/>
    <w:rsid w:val="00A4243B"/>
    <w:rsid w:val="00A43B02"/>
    <w:rsid w:val="00A44946"/>
    <w:rsid w:val="00A46B85"/>
    <w:rsid w:val="00A47F51"/>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02B7"/>
    <w:rsid w:val="00B316CA"/>
    <w:rsid w:val="00B31BFB"/>
    <w:rsid w:val="00B3528F"/>
    <w:rsid w:val="00B357AB"/>
    <w:rsid w:val="00B416D3"/>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A385F"/>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016F7"/>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30B7"/>
    <w:rsid w:val="00C461E6"/>
    <w:rsid w:val="00C50771"/>
    <w:rsid w:val="00C508BE"/>
    <w:rsid w:val="00C620C7"/>
    <w:rsid w:val="00C63EC4"/>
    <w:rsid w:val="00C64CD9"/>
    <w:rsid w:val="00C670F8"/>
    <w:rsid w:val="00C6780B"/>
    <w:rsid w:val="00C76D49"/>
    <w:rsid w:val="00C80AD4"/>
    <w:rsid w:val="00C80B5E"/>
    <w:rsid w:val="00C8635E"/>
    <w:rsid w:val="00C9061B"/>
    <w:rsid w:val="00C93EBA"/>
    <w:rsid w:val="00CA0BD8"/>
    <w:rsid w:val="00CA6B28"/>
    <w:rsid w:val="00CA72BB"/>
    <w:rsid w:val="00CA7FF5"/>
    <w:rsid w:val="00CB07E5"/>
    <w:rsid w:val="00CB1117"/>
    <w:rsid w:val="00CB1C14"/>
    <w:rsid w:val="00CB1E7C"/>
    <w:rsid w:val="00CB2EA1"/>
    <w:rsid w:val="00CB2F84"/>
    <w:rsid w:val="00CB3E75"/>
    <w:rsid w:val="00CB43F1"/>
    <w:rsid w:val="00CB4FDB"/>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16560"/>
    <w:rsid w:val="00D20DA7"/>
    <w:rsid w:val="00D21B39"/>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3155"/>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95A95"/>
    <w:rsid w:val="00DA4084"/>
    <w:rsid w:val="00DA5A54"/>
    <w:rsid w:val="00DA5C0D"/>
    <w:rsid w:val="00DB4E26"/>
    <w:rsid w:val="00DB714B"/>
    <w:rsid w:val="00DC1025"/>
    <w:rsid w:val="00DC10F6"/>
    <w:rsid w:val="00DC3E45"/>
    <w:rsid w:val="00DC4598"/>
    <w:rsid w:val="00DD0722"/>
    <w:rsid w:val="00DD212F"/>
    <w:rsid w:val="00DD60BD"/>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8C6"/>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A7F"/>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0CFC"/>
    <w:rsid w:val="00F81E09"/>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A5975B"/>
  <w15:docId w15:val="{2AC440C0-6FF5-4C90-A0ED-4153D554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E8CDC6597846B397EC55F76694E69E"/>
        <w:category>
          <w:name w:val="Allmänt"/>
          <w:gallery w:val="placeholder"/>
        </w:category>
        <w:types>
          <w:type w:val="bbPlcHdr"/>
        </w:types>
        <w:behaviors>
          <w:behavior w:val="content"/>
        </w:behaviors>
        <w:guid w:val="{7A0B82FC-965E-4598-95BB-D21D3A068B6A}"/>
      </w:docPartPr>
      <w:docPartBody>
        <w:p w:rsidR="00E8359A" w:rsidRDefault="00393103" w:rsidP="00393103">
          <w:pPr>
            <w:pStyle w:val="64E8CDC6597846B397EC55F76694E69E"/>
          </w:pPr>
          <w:r>
            <w:rPr>
              <w:rStyle w:val="Platshllartext"/>
            </w:rPr>
            <w:t xml:space="preserve"> </w:t>
          </w:r>
        </w:p>
      </w:docPartBody>
    </w:docPart>
    <w:docPart>
      <w:docPartPr>
        <w:name w:val="931F1E11B72D458F893B5F379740EBED"/>
        <w:category>
          <w:name w:val="Allmänt"/>
          <w:gallery w:val="placeholder"/>
        </w:category>
        <w:types>
          <w:type w:val="bbPlcHdr"/>
        </w:types>
        <w:behaviors>
          <w:behavior w:val="content"/>
        </w:behaviors>
        <w:guid w:val="{B60C12C5-4959-4C53-9021-8EF70C3449BA}"/>
      </w:docPartPr>
      <w:docPartBody>
        <w:p w:rsidR="00E8359A" w:rsidRDefault="00393103" w:rsidP="00393103">
          <w:pPr>
            <w:pStyle w:val="931F1E11B72D458F893B5F379740EBED"/>
          </w:pPr>
          <w:r>
            <w:rPr>
              <w:rStyle w:val="Platshllartext"/>
            </w:rPr>
            <w:t xml:space="preserve"> </w:t>
          </w:r>
        </w:p>
      </w:docPartBody>
    </w:docPart>
    <w:docPart>
      <w:docPartPr>
        <w:name w:val="8BD0F756B8244902A7784B6E90EF3638"/>
        <w:category>
          <w:name w:val="Allmänt"/>
          <w:gallery w:val="placeholder"/>
        </w:category>
        <w:types>
          <w:type w:val="bbPlcHdr"/>
        </w:types>
        <w:behaviors>
          <w:behavior w:val="content"/>
        </w:behaviors>
        <w:guid w:val="{2633791D-32A5-4493-BD5C-A2279259650F}"/>
      </w:docPartPr>
      <w:docPartBody>
        <w:p w:rsidR="00E8359A" w:rsidRDefault="00393103" w:rsidP="00393103">
          <w:pPr>
            <w:pStyle w:val="8BD0F756B8244902A7784B6E90EF3638"/>
          </w:pPr>
          <w:r>
            <w:rPr>
              <w:rStyle w:val="Platshllartext"/>
            </w:rPr>
            <w:t xml:space="preserve"> </w:t>
          </w:r>
        </w:p>
      </w:docPartBody>
    </w:docPart>
    <w:docPart>
      <w:docPartPr>
        <w:name w:val="D83E7D4A76F74AB2B0AA9A7ABE8B9F97"/>
        <w:category>
          <w:name w:val="Allmänt"/>
          <w:gallery w:val="placeholder"/>
        </w:category>
        <w:types>
          <w:type w:val="bbPlcHdr"/>
        </w:types>
        <w:behaviors>
          <w:behavior w:val="content"/>
        </w:behaviors>
        <w:guid w:val="{6B97F9F2-E981-4B6E-AC93-9B7C52B3B792}"/>
      </w:docPartPr>
      <w:docPartBody>
        <w:p w:rsidR="00E8359A" w:rsidRDefault="00393103" w:rsidP="00393103">
          <w:pPr>
            <w:pStyle w:val="D83E7D4A76F74AB2B0AA9A7ABE8B9F97"/>
          </w:pPr>
          <w:r>
            <w:rPr>
              <w:rStyle w:val="Platshllartext"/>
            </w:rPr>
            <w:t xml:space="preserve"> </w:t>
          </w:r>
        </w:p>
      </w:docPartBody>
    </w:docPart>
    <w:docPart>
      <w:docPartPr>
        <w:name w:val="04425859F30349CFA8736BB940DA688D"/>
        <w:category>
          <w:name w:val="Allmänt"/>
          <w:gallery w:val="placeholder"/>
        </w:category>
        <w:types>
          <w:type w:val="bbPlcHdr"/>
        </w:types>
        <w:behaviors>
          <w:behavior w:val="content"/>
        </w:behaviors>
        <w:guid w:val="{E908C362-1F5C-4389-B1AF-EDA1CC4B28C8}"/>
      </w:docPartPr>
      <w:docPartBody>
        <w:p w:rsidR="00E8359A" w:rsidRDefault="00393103" w:rsidP="00393103">
          <w:pPr>
            <w:pStyle w:val="04425859F30349CFA8736BB940DA688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03"/>
    <w:rsid w:val="00393103"/>
    <w:rsid w:val="00E835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1E63BE96484A96874757DDAE68DCDA">
    <w:name w:val="661E63BE96484A96874757DDAE68DCDA"/>
    <w:rsid w:val="00393103"/>
  </w:style>
  <w:style w:type="character" w:styleId="Platshllartext">
    <w:name w:val="Placeholder Text"/>
    <w:basedOn w:val="Standardstycketeckensnitt"/>
    <w:uiPriority w:val="99"/>
    <w:semiHidden/>
    <w:rsid w:val="00393103"/>
    <w:rPr>
      <w:noProof w:val="0"/>
      <w:color w:val="808080"/>
    </w:rPr>
  </w:style>
  <w:style w:type="paragraph" w:customStyle="1" w:styleId="79AEAD2289764FA9AD79119365D6CDC7">
    <w:name w:val="79AEAD2289764FA9AD79119365D6CDC7"/>
    <w:rsid w:val="00393103"/>
  </w:style>
  <w:style w:type="paragraph" w:customStyle="1" w:styleId="9241B5E8F2C44045ADFE89E9A270072E">
    <w:name w:val="9241B5E8F2C44045ADFE89E9A270072E"/>
    <w:rsid w:val="00393103"/>
  </w:style>
  <w:style w:type="paragraph" w:customStyle="1" w:styleId="55EE69B303F74461A404869CCB51844A">
    <w:name w:val="55EE69B303F74461A404869CCB51844A"/>
    <w:rsid w:val="00393103"/>
  </w:style>
  <w:style w:type="paragraph" w:customStyle="1" w:styleId="64E8CDC6597846B397EC55F76694E69E">
    <w:name w:val="64E8CDC6597846B397EC55F76694E69E"/>
    <w:rsid w:val="00393103"/>
  </w:style>
  <w:style w:type="paragraph" w:customStyle="1" w:styleId="931F1E11B72D458F893B5F379740EBED">
    <w:name w:val="931F1E11B72D458F893B5F379740EBED"/>
    <w:rsid w:val="00393103"/>
  </w:style>
  <w:style w:type="paragraph" w:customStyle="1" w:styleId="9E55DC9195484D54A8FA3D9144B8A931">
    <w:name w:val="9E55DC9195484D54A8FA3D9144B8A931"/>
    <w:rsid w:val="00393103"/>
  </w:style>
  <w:style w:type="paragraph" w:customStyle="1" w:styleId="5721AA5B9C5A425B97FCC4E7EE7C7933">
    <w:name w:val="5721AA5B9C5A425B97FCC4E7EE7C7933"/>
    <w:rsid w:val="00393103"/>
  </w:style>
  <w:style w:type="paragraph" w:customStyle="1" w:styleId="2D189921CAF04B48AB6CC1665CD180B0">
    <w:name w:val="2D189921CAF04B48AB6CC1665CD180B0"/>
    <w:rsid w:val="00393103"/>
  </w:style>
  <w:style w:type="paragraph" w:customStyle="1" w:styleId="8BD0F756B8244902A7784B6E90EF3638">
    <w:name w:val="8BD0F756B8244902A7784B6E90EF3638"/>
    <w:rsid w:val="00393103"/>
  </w:style>
  <w:style w:type="paragraph" w:customStyle="1" w:styleId="D83E7D4A76F74AB2B0AA9A7ABE8B9F97">
    <w:name w:val="D83E7D4A76F74AB2B0AA9A7ABE8B9F97"/>
    <w:rsid w:val="00393103"/>
  </w:style>
  <w:style w:type="paragraph" w:customStyle="1" w:styleId="905C8F210A634FFAB3A40E3DFC23E4DA">
    <w:name w:val="905C8F210A634FFAB3A40E3DFC23E4DA"/>
    <w:rsid w:val="00393103"/>
  </w:style>
  <w:style w:type="paragraph" w:customStyle="1" w:styleId="9EF203555B8F4580B69AA9DD53160048">
    <w:name w:val="9EF203555B8F4580B69AA9DD53160048"/>
    <w:rsid w:val="00393103"/>
  </w:style>
  <w:style w:type="paragraph" w:customStyle="1" w:styleId="ECFCBEC3BA8C4EF2BF08A411C9834919">
    <w:name w:val="ECFCBEC3BA8C4EF2BF08A411C9834919"/>
    <w:rsid w:val="00393103"/>
  </w:style>
  <w:style w:type="paragraph" w:customStyle="1" w:styleId="18853A1940F54B63ADCD24AB3D8B2638">
    <w:name w:val="18853A1940F54B63ADCD24AB3D8B2638"/>
    <w:rsid w:val="00393103"/>
  </w:style>
  <w:style w:type="paragraph" w:customStyle="1" w:styleId="2495E489A3944FF89210D304790ECA2B">
    <w:name w:val="2495E489A3944FF89210D304790ECA2B"/>
    <w:rsid w:val="00393103"/>
  </w:style>
  <w:style w:type="paragraph" w:customStyle="1" w:styleId="77E028E6BCC6480884A89A4C4F91D80B">
    <w:name w:val="77E028E6BCC6480884A89A4C4F91D80B"/>
    <w:rsid w:val="00393103"/>
  </w:style>
  <w:style w:type="paragraph" w:customStyle="1" w:styleId="B27F3E3F383744529B7763E577883511">
    <w:name w:val="B27F3E3F383744529B7763E577883511"/>
    <w:rsid w:val="00393103"/>
  </w:style>
  <w:style w:type="paragraph" w:customStyle="1" w:styleId="04425859F30349CFA8736BB940DA688D">
    <w:name w:val="04425859F30349CFA8736BB940DA688D"/>
    <w:rsid w:val="00393103"/>
  </w:style>
  <w:style w:type="paragraph" w:customStyle="1" w:styleId="3C39ED66874C4B37AAD8C7B33A4BC4D7">
    <w:name w:val="3C39ED66874C4B37AAD8C7B33A4BC4D7"/>
    <w:rsid w:val="00393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2019-05-08T00:00:00</HeaderDate>
    <Office/>
    <Dnr>Ju2019/01632/POL</Dnr>
    <ParagrafNr/>
    <DocumentTitle/>
    <VisitingAddress/>
    <Extra1/>
    <Extra2/>
    <Extra3>Lars Püss</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578a6072-d2f3-4e42-a6d8-9e22013d9db7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ECA2-BFBF-457C-8288-6083D199C748}"/>
</file>

<file path=customXml/itemProps2.xml><?xml version="1.0" encoding="utf-8"?>
<ds:datastoreItem xmlns:ds="http://schemas.openxmlformats.org/officeDocument/2006/customXml" ds:itemID="{68652CA6-7446-4650-9A47-76DE25C1CABA}"/>
</file>

<file path=customXml/itemProps3.xml><?xml version="1.0" encoding="utf-8"?>
<ds:datastoreItem xmlns:ds="http://schemas.openxmlformats.org/officeDocument/2006/customXml" ds:itemID="{F579CBBF-B601-43A2-8DB0-C049A7EE5B48}"/>
</file>

<file path=customXml/itemProps4.xml><?xml version="1.0" encoding="utf-8"?>
<ds:datastoreItem xmlns:ds="http://schemas.openxmlformats.org/officeDocument/2006/customXml" ds:itemID="{709660F8-DAAC-4263-85FA-DF5E5728D77B}">
  <ds:schemaRefs>
    <ds:schemaRef ds:uri="http://schemas.microsoft.com/sharepoint/events"/>
  </ds:schemaRefs>
</ds:datastoreItem>
</file>

<file path=customXml/itemProps5.xml><?xml version="1.0" encoding="utf-8"?>
<ds:datastoreItem xmlns:ds="http://schemas.openxmlformats.org/officeDocument/2006/customXml" ds:itemID="{8B73F3A0-35FB-40E0-A0FD-B61D48C30E7D}">
  <ds:schemaRefs>
    <ds:schemaRef ds:uri="Microsoft.SharePoint.Taxonomy.ContentTypeSync"/>
  </ds:schemaRefs>
</ds:datastoreItem>
</file>

<file path=customXml/itemProps6.xml><?xml version="1.0" encoding="utf-8"?>
<ds:datastoreItem xmlns:ds="http://schemas.openxmlformats.org/officeDocument/2006/customXml" ds:itemID="{535C9CA5-1BF2-4874-A865-E7F7131C0920}"/>
</file>

<file path=customXml/itemProps7.xml><?xml version="1.0" encoding="utf-8"?>
<ds:datastoreItem xmlns:ds="http://schemas.openxmlformats.org/officeDocument/2006/customXml" ds:itemID="{3427A15E-D250-43FF-9CE8-272BE5430E1D}"/>
</file>

<file path=docProps/app.xml><?xml version="1.0" encoding="utf-8"?>
<Properties xmlns="http://schemas.openxmlformats.org/officeDocument/2006/extended-properties" xmlns:vt="http://schemas.openxmlformats.org/officeDocument/2006/docPropsVTypes">
  <Template>RK Basmall</Template>
  <TotalTime>0</TotalTime>
  <Pages>1</Pages>
  <Words>149</Words>
  <Characters>794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Ahrnens</dc:creator>
  <cp:keywords/>
  <dc:description/>
  <cp:lastModifiedBy>Monique Karlsson</cp:lastModifiedBy>
  <cp:revision>7</cp:revision>
  <cp:lastPrinted>2019-04-30T14:02:00Z</cp:lastPrinted>
  <dcterms:created xsi:type="dcterms:W3CDTF">2019-04-30T14:01:00Z</dcterms:created>
  <dcterms:modified xsi:type="dcterms:W3CDTF">2019-05-03T07:04:00Z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b1b11dd7-2d90-484e-b1b2-a64eff5a1edf</vt:lpwstr>
  </property>
</Properties>
</file>